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cca" w14:textId="7802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апреля 2015 года № 359 "Об утверждении регламента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апреля 2018 года № 140. Зарегистрирован в Министерстве юстиции Республики Казахстан 26 апреля 2018 года № 16815.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11192, опубликован 11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(далее – Регламент),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359</w:t>
            </w:r>
            <w:r>
              <w:br/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 оказывается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и его филиалами по областям, городам Астана и Алматы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утвержденного приказом исполняющего обязанности Министра национальной экономики Республики Казахстан от 27 марта 2015 года № 258 (зарегистрирован в Реестре государственной регистрации нормативных правовых актов за № 10883) (далее –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на альтернативной основе через: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через Государственную корпорацию или услугодателя: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 (далее – информация);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отсутствии запрашиваемой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услугополучателя предоставляется возможность получения электронной версии результата оказания государственной услуги.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необходимого перечня документов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оказании государственной услуги через Государственную корпорацию, соблюдаются следующие процедуры: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 Государственной корпорации принимает документы от услугополучателя и направляет через "Интегрированную информационную систему Центра обслуживания населения" Автоматизированного рабочего места государственного органа (далее – "ИИС ЦОН" АРМ ГО) услугодателю в течение 15 (пятнадцати)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процедура 2 – работник услугодателя, ответственный за ведение делопроизводства, регистрирует документы и направляет для подписания директору услугодателя либо лицу, исполняющему его обязанности, в течение 15 (пятнадцати) минут;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директор услугодателя либо лицо, исполняющее его обязанности, подписывает в течение 3 (трех) часов и работник, ответственный за ведение делопроизводства, направляет подписанные документы работнику, ответственному за предоставление статистической информации;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работник услугодателя, ответственный за предоставление информации, представляет показатели согласно обработанной информации работнику, ответственному за бюджетное планирование в течение 13 (тринадцати) календарных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невозможности предоставления запрашиваемой информации, услугодатель направляет уведомление об отсутствии запрашиваемой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через "ИИС ЦОН" АРМ ГО работнику Государственной корпорации;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5 – работник услугодателя, ответственный за бюджетное планирование, предоставляет расчет стоимости услуги на основании Цен на товары (работы, услуги), производимые и (или) реализуемые субъектом государственной монополии в области государственной статистики,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199 (зарегистрирован в Реестре государственной регистрации нормативных правовых актов за № 10161) (далее – приказ) в течение 30 (тридцати) минут после предоставления показателей согласно обработанной информации работнику, ответственному за ведение бухгалтерского учета;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– работник услугодателя, ответственный за ведение бухгалтерского учета, выставляет и направляет счет на оплату на основании расчета стоимости услуги работнику, ответственному за предоставление информации, в течение 1 (одного) часа после завершения предыдущей процедуры;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работник услугодателя, ответственный за предоставление информации, направляет уведомление о готовности запрашиваемой информации с выставлением счета на оплату работнику, ответственному за ведение делопроизводства, в течение 1 (одного) часа после завершения предыдущей процедуры;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– работник услугодателя, ответственный за ведение делопроизводства, направляет уведомление о готовности запрашиваемой информации с выставлением счета на оплату через АРМ ГО работнику Государственной корпорации в течение 1 (одного) часа после завершения предыдущей процедуры.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9 – после подтверждения оплаты на расчетный счет услугодателя работник, ответственный за предоставление информации, предоставляет результат оказания государственной услуги в течение 1 (одного) календарного дня: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5 (пяти) страниц через АРМ ГО работнику Государственной корпорации. Работник Государственной корпорации на бумажном носителе распечатывает и передает услугополучателю;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5 (пяти) страниц работник услугодателя направляет услугополучателю путем почтовой связи внутри Республики Казахстан и за его пределами на бумажном носителе.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 услугодателя, ответственный за ведение бухгалтерского учета, уведомляет об отсутствии оплаты, необходимой для оказания государственной услуги, работника услугодателя, ответственного за предоставление информации, в течение 30 (тридцати) минут после окончания срока;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работник услугодателя, ответственный за предоставление информации, направляет расписку об отказе в приеме документов согласно приложению 4 Стандарта (далее – расписка об отказе) работнику услугодателя, ответственному за ведение делопроизводства, в течение 30 (тридцати) минут после завершения предыдущей процедуры;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работник услугодателя, ответственный за ведение делопроизводства направляет расписку об отказе через АРМ ГО работнику Государственной корпорации в течение 15 (пятнадцати) минут после завершения предыдущей процедуры.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услугодателя соблюдаются следующие процедуры: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работник, ответственный за ведение делопроизводства, регистрирует документы и направляет для подписания директору услугодателя либо лицу, исполняющему его обязанности, в течение 15 (пятнадцати) минут;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директор либо лицо, исполняющее его обязанности, подписывает в течение 3 (трех) часов и работник, ответственный за ведение делопроизводства, направляет подписанные документы работнику, ответственному за предоставление информации;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работник, ответственный за предоставление информации, представляет показатели согласно обработанной информации работнику, ответственному за бюджетное планирование, в течение 14 (четырнадцати) календарных дней.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невозможности предоставления запрашиваемой информации, услугодатель направляет услугополучателю, путем почтовой связи внутри Республики Казахстан и за его пределами на бумажном носителе или посредством электронной почты (по желанию услугополучателя) уведомление об отсутствии запрашиваемой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работник, ответственный за бюджетное планирование, предоставляет расчет стоимости услуги на основании приказа в течение 30 (тридцати) минут после предоставления показателей согласно обработанной информации работнику, ответственному за ведение бухгалтерского учета;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– работник, ответственный за ведение бухгалтерского учета, выставляет и направляет счет на оплату на основании расчета стоимости услуги работнику, ответственному за предоставление информации, в течение 1 (одного) часа после завершения предыдущей процедуры;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– работник, ответственный за предоставление информации, направляет счет на оплату услугополучателю посредством электронной почты или на бумажном носителе в течение 1 (одного) часа после завершения предыдущей процедуры;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после подтверждения оплаты на расчетный счет услугодателя работник, ответственный за предоставление информации, предоставляет результат оказания государственной услуги в течение 1 (одного) календарного дня путем почтовой связи внутри Республики Казахстан и за его пределами на бумажном носителе или посредством электронной почты (по желанию услугополучателя).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осуществлении услугополучателем оплаты, необходимой для оказания государственной услуги, соблюдаются следующие процедуры: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предоставление информации, в течение 1 (одного) часа после окончания срока;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процедура 2 – работник, ответственный за предоставление информации, направляет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расписка об отказе) услугополучателю в течение 1 (одного) часа после завершения предыдущей процедуры.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Государственную корпорацию: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статистическая информация;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готовности запрашиваемой информации с выставлением счета на оплату.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услугодателя: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статистическая информация;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и акт оказанных услуг.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взаймодействия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делопроизводства;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предоставление информации;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бюджетное планирование;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либо лицо, исполняющее его обязанности.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отражены: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справочнике бизнес-процесса оказания государственной услуги через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приложение 1);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справочнике бизнес-процесса оказания государственной услуги через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приложение 2).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услугодателями, а также порядка использования информационных систем в процессе оказания государственной услуги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20 (двадцати) минут принимает представленные документы услугополучателем и выдает расписку о приеме соответствующих документов;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1 (одного) календарного дня направляет представленные документы (сканированная версия оригинала) через АРМ ГО услугодателю;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представления услугодателем уведомления о готовности запрашиваемой статистической информации с выставлением счета на оплату (сканированная версия оригинала) через АРМ ГО, услугополучатель может получить необходимую информацию в соответствии со статьей 23 Закона Республики Казахстан от 15 апреля 2013 года "О государственных услугах";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результата оказания государственной услуги осуществляется после подтверждения оплаты от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к услугодателю: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в течение 20 (двадцати) минут принимает представленные документы;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направляет счет на оплату услугополучателю посредством электронной почты или на бумажном носителе (по желанию услугополучателя);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результата оказания государственной услуги осуществляется после получения квитанции об оплате от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  <w:r>
              <w:br/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через Государственную корпорацию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  <w:r>
              <w:br/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через услугодателя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