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1b57" w14:textId="e011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апреля 2018 года № 147. Зарегистрирован в Министерстве юстиции Республики Казахстан 27 апреля 2018 года № 16818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между министерствами и Автономной организацией образования "Назарбаев Университет"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147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и Автономной организацией образования "Назарбаев Университет"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4922"/>
        <w:gridCol w:w="3974"/>
        <w:gridCol w:w="1495"/>
      </w:tblGrid>
      <w:tr>
        <w:trPr>
          <w:trHeight w:val="30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Автономная организация образования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8"/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