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e8f9" w14:textId="494e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13 февраля 2015 года № 88 "Об утверждении Правил представления деклараций по производству и обороту этилового спирта и алкогольной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января 2018 года № 2. Зарегистрирован в Министерстве юстиции Республики Казахстан 27 апреля 2018 года № 16821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февраля 2015 года № 88 "Об утверждении Правил представления деклараций по производству и обороту этилового спирта и алкогольной продукции" (зарегистрирован в Реестре государственной регистрации нормативных правовых актов под № 10502, опубликован в информационно-правовой системе "Әділет" 6 апреля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от 16 июля 1999 года "О государственном регулировании производства и оборота этилового спирта и алкогольной продукции"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представления деклараций по производству и обороту этилового спирта и алкогольной продукции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 апреля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по производству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обороту этилового 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Форма, предназначенная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данных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по производству и обороту этилового спирта и (или) виноматериала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отчетный период ____ месяц 20__ года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ДПОЭСВМ* производителя 1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физические и юридические лица, осуществляющие производство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оборот этилового спирта и алкогольной продукции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органы государственных доходов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20 числа месяца, следующего за отчетным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периодом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*Декларация по производству и обороту этилового спирта и (или) виноматериала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декларации приведено в настоящих Правилах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деклараций по производству и обороту этилового спирта и алкогольной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продукции.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налогового органа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/Бизнес-идентификационный номер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месяц год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отчетности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1513"/>
        <w:gridCol w:w="1459"/>
        <w:gridCol w:w="2564"/>
        <w:gridCol w:w="1830"/>
        <w:gridCol w:w="567"/>
        <w:gridCol w:w="567"/>
        <w:gridCol w:w="883"/>
        <w:gridCol w:w="568"/>
        <w:gridCol w:w="881"/>
        <w:gridCol w:w="882"/>
      </w:tblGrid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5"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осуществления деятельности по лицензии или приложению к лицензии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(этиловый спирт или виноматериал)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(при импорте или экспорте этилового спирта или виноматериала)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этилового спирта или виноматериала на начало отчетного периода, дал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 этилового спирта или вино материала,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собственного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от других поставщиков (в том числе по импорту, возврат ранее реализованного)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от поставщиков Республики Казахстан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ранее реализованного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из третьих стран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из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873"/>
        <w:gridCol w:w="1809"/>
        <w:gridCol w:w="871"/>
        <w:gridCol w:w="1600"/>
        <w:gridCol w:w="1600"/>
        <w:gridCol w:w="1029"/>
        <w:gridCol w:w="871"/>
        <w:gridCol w:w="873"/>
        <w:gridCol w:w="1030"/>
        <w:gridCol w:w="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этилового спирта или виноматериала, в том числе:</w:t>
            </w:r>
          </w:p>
          <w:bookmarkEnd w:id="29"/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0"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собственного производства алкогольной продукции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этилового спирта или виноматериала другим лицам для производства алкогольной продукции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на экспорт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на технические нужды (для этилового спирта)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на медицинские цели (для этилового спирта)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в процессе производства, дал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расходы, дал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ранее приобретенного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утрата, конфискация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 при чрезвычайных ситуациях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по производству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обороту этилового 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Форма, предназначенная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данных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по производству и обороту алкогольной продукции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отчетный период ____ месяц 20__ года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ДПОАП* производителя 2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физические и юридические лица, осуществляющие производство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оборот алкогольной продукции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органы государственных доходов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20 числа месяца, следующего за отчетным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периодом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*Декларация по производству и обороту алкогольной продукции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декларации приведено в настоящих Правилах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деклараций по производству и обороту этилового спирта и алкогольной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налогового органа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/Бизнес-идентификационный номер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месяц год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отчетности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1412"/>
        <w:gridCol w:w="529"/>
        <w:gridCol w:w="2098"/>
        <w:gridCol w:w="1803"/>
        <w:gridCol w:w="1412"/>
        <w:gridCol w:w="529"/>
        <w:gridCol w:w="529"/>
        <w:gridCol w:w="824"/>
        <w:gridCol w:w="822"/>
        <w:gridCol w:w="822"/>
        <w:gridCol w:w="973"/>
      </w:tblGrid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6"/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осуществления деятельности по лицензии или приложению к лицензии</w:t>
            </w:r>
          </w:p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алкогольной продукции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(при импорте или экспорте алкогольной продукции)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содержание безводного спирта в алкогольной продукции (кроме пива)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алкогольной продукции на начало отчетного периода, дал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 алкогольной продукции,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от других поставщиков (в том числе по импорту, возврат ранее реализованной или отгруженной продукции)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от поставщиков Республики Казахстан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ранее реализованного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из третьих стран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из стран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475"/>
        <w:gridCol w:w="2446"/>
        <w:gridCol w:w="1087"/>
        <w:gridCol w:w="1281"/>
        <w:gridCol w:w="1084"/>
        <w:gridCol w:w="1087"/>
        <w:gridCol w:w="1281"/>
        <w:gridCol w:w="147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алкогольной продукции, в том числе:</w:t>
            </w:r>
          </w:p>
          <w:bookmarkEnd w:id="50"/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периода, дал</w:t>
            </w:r>
          </w:p>
        </w:tc>
      </w:tr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1"/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алкогольной продукции на внутренний рынок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отгруженной алкогольной продукции структурным подразделениям либо юридическому лицу его структурными подразделениями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алкогольной продукции на экспорт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в процессе производства, дал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расходы, дал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ранее приобретенного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утрата, конфискация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 при чрезвычайных ситуациях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 и обороту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Баланс сырья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налогового органа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номер /Бизнес-идентификационный номер 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месяц год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отчетности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1810"/>
        <w:gridCol w:w="678"/>
        <w:gridCol w:w="3067"/>
        <w:gridCol w:w="678"/>
        <w:gridCol w:w="1706"/>
        <w:gridCol w:w="867"/>
        <w:gridCol w:w="868"/>
        <w:gridCol w:w="868"/>
        <w:gridCol w:w="1057"/>
      </w:tblGrid>
      <w:tr>
        <w:trPr>
          <w:trHeight w:val="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9"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осуществления деятельности по лицензии или приложению к лицензии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сырья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(при импорте или экспорте этилового спирта или виноматериала)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поставщике сырья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приборов учета электроэнергии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приборов учета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 ода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0"/>
        <w:gridCol w:w="830"/>
        <w:gridCol w:w="1427"/>
        <w:gridCol w:w="830"/>
        <w:gridCol w:w="830"/>
        <w:gridCol w:w="1279"/>
        <w:gridCol w:w="830"/>
        <w:gridCol w:w="833"/>
        <w:gridCol w:w="981"/>
        <w:gridCol w:w="833"/>
        <w:gridCol w:w="982"/>
        <w:gridCol w:w="98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сырья, дал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сырья на стадии производства алкогольной продукции, дал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  <w:bookmarkEnd w:id="64"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поступившего сырья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сырья на купаж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1 дал алкогольной продукции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потери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выпущенной алкогольной продукции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содержание безводного спирта в произведенной алкогольной продукции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выпущенной алкогольной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 ток на начало отчетного периода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 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утрата, конфискация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 при чрезвычайных ситуациях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"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по производству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обороту этилового 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Форма, предназначенная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данных</w:t>
            </w:r>
          </w:p>
        </w:tc>
      </w:tr>
    </w:tbl>
    <w:bookmarkStart w:name="z8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по обороту алкогольной продукции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отчетный период ____ месяц 20__ года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ДОАП* оптового реализатора 3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физические и юридические лица, осуществляющие оборот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алкогольной продукции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органы государственных доходов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20 числа месяца, следующего за отчетным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периодом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*Декларация по обороту алкогольной продукции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декларации приведено в настоящих Правилах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деклараций по производству и обороту этилового спирта и алкогольной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продукции.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налогового органа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/Бизнес-идентификационный номер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месяц год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отчетности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979"/>
        <w:gridCol w:w="766"/>
        <w:gridCol w:w="3036"/>
        <w:gridCol w:w="1618"/>
        <w:gridCol w:w="766"/>
        <w:gridCol w:w="1192"/>
        <w:gridCol w:w="766"/>
        <w:gridCol w:w="979"/>
        <w:gridCol w:w="1407"/>
      </w:tblGrid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0"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складского помещения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алкогольной продукции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(при импорте или экспорте алкогольной продукции)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периода, дал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 алкогольной продукции,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(в том числе импорт, возврат ранее реализованной или отгруженной продукции)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от поставщиков Республики Казахстан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ранее реализованного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из третьих стран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из стран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1254"/>
        <w:gridCol w:w="2832"/>
        <w:gridCol w:w="1255"/>
        <w:gridCol w:w="1255"/>
        <w:gridCol w:w="1258"/>
        <w:gridCol w:w="1483"/>
        <w:gridCol w:w="170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алкогольной продукции, дал, в том числе:</w:t>
            </w:r>
          </w:p>
          <w:bookmarkEnd w:id="84"/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периода, дал</w:t>
            </w:r>
          </w:p>
        </w:tc>
      </w:tr>
      <w:tr>
        <w:trPr>
          <w:trHeight w:val="30" w:hRule="atLeast"/>
        </w:trPr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5"/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 внутренний рынок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отгруженной алкогольной продукции структурным подразделениям либо юридическому лицу его структурными подразделениями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на экспорт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расход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ранее приобретенного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утрата, конфискация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 при чрезвычайных ситуациях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6"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