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8ab3" w14:textId="4398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16 апреля 2018 года № 12-НҚ. Зарегистрировано в Министерстве юстиции Республики Казахстан 27 апреля 2018 года № 16825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12 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нормативное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13647, опубликовано 11 мая 2016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проведению аудита эффективности, утвержденном указанным нормативным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 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 Формирование перспективного плана и перечня объектов государственного аудита";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 Планирование отдельного государственного аудита и его проведение";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 Осуществление мониторинга исполнения рекомендаций, содержащихся в Аудиторском заключении, Предписаний";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Процедурном стандарте внешнего государственного аудита и финансового контроля по проведению аудита соответствия, утвержденном указанным нормативным постановлением: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 Общие положения";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2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 Планирование отдельного государственного аудита и его проведение";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Осуществление мониторинга исполнения рекомендаций, содержащихся в Аудиторском заключении, Предписаний";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Процедурном стандарте внешнего государственного аудита и финансового контроля по привлечению аудиторских организаций и экспертов к проведению государственного аудита, утвержденном указанным нормативным постановлением: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1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 Общие положения";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 Основные принципы Стандарта, порядок привлечения Экспертов для проведения внешнего государственного аудита";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Осуществление деятельности Экспертами, привлеченными для проведения государственного аудита";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4 изложить в следующей редакции: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 Использование результатов деятельности Экспертов";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отчета об исполнении местного бюджета маслихатам, утвержденном указанным нормативным постановлением: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 Общие положения";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 Структура и содержание Отчета";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 Порядок составления Отчета";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Счетному комитету по контролю за исполнением республиканского бюджета информации о своей работе, утвержденном указанным нормативным постановлением: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 Общие положения";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 Подготовка и представление ревизионными комиссиями информации Счетному комитету";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проведению оценки деятельности органов государственного аудита и финансового контроля, утвержденном указанным нормативным постановлением: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осуществляется по итогам полугодия и года в отношении всех органов государственного аудита, за исключением Счетного комитета по контролю за исполнением республиканского бюджета (далее – Счетный комитет), на основании информации ревизионных комиссий областей, города республиканского значения, столицы (далее – ревизионные комиссии) и информации уполномоченного органа по внутреннему государственному аудиту с учетом проведенного им анализа отчетной информации и оценки эффективности деятельности служб внутреннего аудита.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Полнота и достоверность информации обеспечивается руководителями органов государственного аудита.";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Оценка уполномоченного органа по внутреннему государственному аудиту осуществляется по следующим направлениям: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исполнение Перечня объектов государственного аудита на соответствующий год;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государственного аудита и финансового контроля;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камерального контроля;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стандартов государственного аудита и финансового контроля;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ответственность работников органов государственного аудита и финансового контроля;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решений Координационного совета органов государственного аудита и финансового контроля;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направления.";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направление уведомлений о проведении внепланового аудита;";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взыскание в доход бюджета сумм административных штрафов, по которым наступил срок уплаты, за исключением вынесенных постановлений по материалам, поступившим из других государственных органов, и постановлений, вынесенных судами, а также переданных на принудительное взыскание в установленном законодательством порядке;";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Критериями направления "Проведение камерального контроля" являются: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уведомлений по камеральному контролю;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рассмотрения возражений на уведомления камерального контроля;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доля процедур государственных закупок, охваченных камеральным контролем, из общего количества подлежащих охвату способом конкурса.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Критериями направления "Соблюдение стандартов государственного аудита и финансового контроля" являются: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наличие документов, признанных не соответствующими Стандартам государственного аудита и финансового контроля,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отзыв сертификата государственного аудитора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привлечение работников уполномоченного органа по внутреннему государственному аудиту и его территориальных подразделений к дисциплинарной, административной и уголовной ответственности, связанной с деятельностью уполномоченного органа по внутреннему государственному аудиту и его территориальных подразделений;";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Критерием направления "Исполнение решений Координационного совета органов государственного аудита и финансового контроля" является полнота, качество и своевременность исполнения решений Координационного совета.";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Оценка ревизионных комиссий осуществляется по следующим направлениям: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исполнение Перечня объектов государственного аудита;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государственного аудита и финансового контроля;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стандартов государственного аудита и финансового контроля;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ответственность работников органов государственного аудита и финансового контроля;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исполнение решений Координационного совета органов государственного аудита и финансового контроля;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направления.";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Критериями направления "Проведение государственного аудита и финансового контроля" являются: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исполненных рекомендаций и поручений в общем количестве рекомендаций и поручений, принятых по итогам государственного аудита и экспертно-аналитических мероприятий (с наступившими сроками исполнения);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рекомендации, направленные на устранение пробелов и противоречий в законодательстве, в актах субъектов квазигосударственного сектора, от общего количества рекомендаций;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привлечение лиц к административной ответственности по итогам передачи материалов с соответствующими аудиторскими доказательствами в органы, уполномоченные рассматривать дела об административных правонарушениях, а также по итогам составления протокола об административном правонарушении органом государственного аудита, за исключением фактов не привлечения к административной ответственности лиц по независящим от ревизионной комиссии причинам.";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удовлетворение судами исков, поданных ревизионными комиссиями, в целях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(восстановление) средств по итогам государственного аудита и финансового контроля;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рекомендаций и поручений с нарушениями сроков;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признание в судебном порядке незаконными постановления (предписания) ревизионной комиссии.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Критериями направления "Соблюдение стандартов государственного аудита и финансового контроля" являются: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документов, признанных не соответствующими Стандартам государственного аудита и финансового контроля,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отзыв сертификата государственного аудитора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Критериями направления "Ответственность работников органов государственного аудита и финансового контроля" являются: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 работников ревизионных комиссий к дисциплинарной, административной и уголовной ответственности, связанной с деятельностью ревизионных комиссий;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случаев обращения на противоправные действия работников ревизионных комиссий.";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 следующего содержания: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Критерием направления "Исполнение решений Координационного совета органов государственного аудита и финансового контроля" является полнота, качество и своевременность исполнения решений Координационного совета.";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Не подлежат рассмотрению возражения к оценке деятельности органов государственного аудита и финансового контроля при отсутствии подтверждающих документов и поступившие по истечении срока, предусмотренного пунктом 27 настоящего Стандарта.";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 итогам рассмотрения возражений к оценке деятельности органа государственного аудита Счетным комитетом направляется ответ о принятии или непринятии возражений с обоснованиями принятого решения в течении 10 рабочих дней со дня получения. В случае принятия возражений к оценке деятельности органа государственного аудита Счетным комитетом вносятся соответствующие корректировки к оценке.";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12-НҚ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  <w:r>
              <w:br/>
            </w:r>
          </w:p>
        </w:tc>
      </w:tr>
    </w:tbl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и критерии оценки деятельности уполномоченного органа по внутреннему государственному аудиту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641"/>
        <w:gridCol w:w="7196"/>
        <w:gridCol w:w="830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по направлениям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1: формирование и исполнение Перечня объектов государственного аудита на соответствующий год</w:t>
            </w:r>
          </w:p>
          <w:bookmarkEnd w:id="96"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97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проекта Перечня объектов государственного аудита на соответствующий год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дублирования в проекте Перечня объектов государственного аудита уполномоченного органа по внутреннему государственному аудиту после обмена проектами перечней объектов государственного аудита со Счетным комитетом: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факта;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фактов;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фактов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98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уведомлений о проведении внепланового аудита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 направления уведомлений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Ненаправление либо несвоевременное направление уведомления о проведении внепланового аудита: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фактов;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фактов;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фактов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  <w:bookmarkEnd w:id="99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Перечень объектов государственного аудита на соответствующий год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внесенных изменений в Перечень объектов государственного аудита (наименование объектов государственного аудита, тип аудита, вид проверки, период охвата государственным аудитом объектов государственного аудита, уровень бюджета, сумма охвата государственным аудитом бюджетных средств, активов государства):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и более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  <w:bookmarkEnd w:id="100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Перечня объектов государственного аудита на соответствующий год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дублирования при проведении государственного аудита в соответствии с Перечнем объектов государственного аудита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Наличие фактов дублирования проведения государственного аудита в результате нарушения Правил взаимодействия органов государственного аудита и финансового контроля, утвержденных нормативным постановлением Счетного комитета от 28 ноября 2015 года № 9-НҚ и приказом Министра финансов Республики Казахстан от 27 ноября 2015 года № 589 (зарегистрировано в Реестре государственной регистрации нормативных правовых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12577):</w:t>
            </w:r>
          </w:p>
          <w:bookmarkEnd w:id="101"/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1 факта дублирования проведения государственного аудита;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 2-х до 3-х фактов дублирования проведения государственного аудита;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3-х фактов дублирования проведения государственного аудита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2: проведение государственного аудита и финансового контроля</w:t>
            </w:r>
          </w:p>
          <w:bookmarkEnd w:id="102"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03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Выявление нарушений процедур государственных закупок при проведении внутреннего аудита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камерального контроля)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выявленных сумм нарушений процедур государственных закупок в общей сумме государственных закупок, охваченных внутренним аудитом: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50%;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80%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04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сумм нарушений в бюджет (за исключением камерального контроля)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возмещенных в бюджет сумм нарушений в отчетном периоде в общей сумме нарушений, подлежащих возмещению в бюджет: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10%;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20%;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30%;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50%;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105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отражение по учету нарушений (за исключением камерального контроля)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восстановленных и отраженных по учету сумм нарушений в отчетном периоде в общей сумме нарушений, подлежащих восстановлению: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50%;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106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доход бюджета сумм административных штрафов, по которым наступил срок уплаты, за исключением вынесенных постановлений по материалам, поступившим из других государственных органов, и постановлений, вынесенных судами, а также переданных на принудительное взыскание в установленном законодательством порядке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взысканных в доход бюджета сумм административных штрафов в общей сумме штрафов, наложенных в отчетном периоде, по которым наступил срок уплаты за исключением вынесенных постановлений по материалам, поступившим из других государственных органов (Правоохранительных органов, Счетного комитета, Ревизионных комиссий, Служб внутреннего аудита) и постановлений, вынесенных судами, а также переданных на принудительное взыскание в установленном законодательством порядке: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60%;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107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судами исков по материалам уполномоченного органа по внутреннему государственному аудиту и его территориальных подразделений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удовлетворенных судами исков по материалам уполномоченного органа по внутреннему государственному аудиту и его территориальных подразделений: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20%;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40%;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60%;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80%;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100%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  <w:bookmarkEnd w:id="108"/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 принятие предложений по внесению изменений в нормативные правовые акты и в акты субъектов квазигосударственного сектора, для повышения эффективности управления и использования бюджетных средств, активов государства и субъектов квазигосударственного сектора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и принятых предложений по внесению изменений в нормативные правовые акты и в акты субъектов квазигосударственного сектора, для повышения эффективности управления и использования бюджетных средств, активов государства и субъектов квазигосударственного сектора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каждое предложение 1 балл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</w:t>
            </w:r>
          </w:p>
          <w:bookmarkEnd w:id="109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 и поручений в общем количестве рекомендаций и поручений, принятых по итогам государственного аудита (с наступившими сроками исполнения)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пунктов рекомендаций и поручений, принятых по итогам государственного аудита: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и более;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70%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3: проведение камерального контроля</w:t>
            </w:r>
          </w:p>
          <w:bookmarkEnd w:id="110"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111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уведомлений по камеральному контролю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исполненных уведомлений по камеральному контролю: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70%;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до 100%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  <w:bookmarkEnd w:id="112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возражений на уведомления камерального контроля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заключений по результатам рассмотрения возражений на уведомления в пользу объектов камерального контроля: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30%;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50%;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70%;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и выше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  <w:bookmarkEnd w:id="113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процедур государственных закупок, охваченных камеральным контролем, из общего количества подлежащих охвату способом конкурса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процедур государственных закупок способом конкурса, охваченных камеральным контролем: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и более;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70%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4: соблюдение стандартов государственного аудита и финансового контроля</w:t>
            </w:r>
          </w:p>
          <w:bookmarkEnd w:id="114"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115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признанных не соответствующими Стандартам государственного аудита и финансового контроля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итогам государственного аудита, признанных Счетным комитетом не соответствующими Стандартам государственного аудита и финансового контроля: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документ;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документов;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документов и более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материалов аудита, не соответствующих Стандартам государственного аудита и финансового контроля, выявленных центральным аппаратом уполномоченного органа по внутреннему государственному аудиту и его территориальными подразделениями, к общему количеству материалов, охваченных контролем качества: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 материалов;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5% до 15 % материалов;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15 % материалов и более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  <w:bookmarkEnd w:id="116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Отзыв сертификата государственного аудитора по основаниям, предусмотренным пунктом 8 статьи 39 Закона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уполномоченного органа по внутреннему государственному аудиту и его территориальных подразделений, у которых отозван сертификат государственного аудитора: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сотрудников;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6-10 сотрудников;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и более сотрудников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5: ответственность работников органов государственного аудита и финансового контроля</w:t>
            </w:r>
          </w:p>
          <w:bookmarkEnd w:id="117"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  <w:bookmarkEnd w:id="118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уполномоченного органа по внутреннему государственному аудиту и его территориальных подразделений к дисциплинарной, административной и уголовной ответственности, связанной с деятельностью уполномоченного органа по внутреннему государственному аудиту и его территориальных подразделений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уполномоченного органа по внутреннему государственному аудиту и его территориальных подразделений к дисциплинарной ответственности: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работников;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 работников;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работников.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уполномоченного органа по внутреннему государственному аудиту и его территориальных подразделений к административной ответственности (учитывать только факты привлечения работников к ответственности в качестве должностных лиц и за коррупционные правонарушения):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 работников;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 работников;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работников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уполномоченного органа по внутреннему государственному аудиту и его территориальных подразделений к уголовной ответственности при наличии вступивших в законную силу обвинительных приговоров суда: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 работников;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 более работников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  <w:bookmarkEnd w:id="119"/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случаев обращения на противоправные действия работников уполномоченного органа по внутреннему государственному аудиту и его территориальных подразделений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подтвержденных случаев обращений на противоправные действия работников уполномоченного органа по внутреннему государственному аудиту и его территориальных подразделений, поступивших в Счетный комитет, уполномоченный орган и его территориальные подразделения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- 5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6: исполнение решений Координационного совета органов государственного аудита и финансового контроля</w:t>
            </w:r>
          </w:p>
          <w:bookmarkEnd w:id="120"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  <w:bookmarkEnd w:id="121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Полнота, качество и своевременность исполнения решений Координационного совета органов государственного аудита и финансового контроля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неисполнения, несвоевременного и/или некачественного исполнения решений Координационного совета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неисполнения решений Координационного совета: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факт; 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фактов;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фактов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несвоевременного и/или некачественного исполнения решений Координационного совета: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фактов;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фактов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обоснованных предложений по решению проблем и/или улучшение деятельности органов государственного аудита и финансового контроля, процедур государственного аудита, отраженных в Плане работы Координационного совета на очередной планируемый год и/или Протоколе по результатам заседания Координационного совета: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предложение;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предложений;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предложений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7: иные направления</w:t>
            </w:r>
          </w:p>
          <w:bookmarkEnd w:id="122"/>
        </w:tc>
      </w:tr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  <w:bookmarkEnd w:id="123"/>
        </w:tc>
        <w:tc>
          <w:tcPr>
            <w:tcW w:w="3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эффективности деятельности служб внутреннего аудита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проведение оценки эффективности деятельности служб внутреннего аудита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несоответствия проведения оценки эффективности деятельности служб внутреннего аудита утвержденным нормативным правовым и правовым актам: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факта;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факта;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фактов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  <w:bookmarkEnd w:id="124"/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Неисполнение, некачественное или несвоевременное исполнение заданий и поручений Правительства Республики Казахстан, обращений физических и юридических лиц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неисполненных, некачественно или несвоевременно исполненных заданий и поручений Правительства Республики Казахстан, обращений физических и юридических лиц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- 3 балла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нормативному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Счетного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2018 года № 12-НҚ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</w:t>
            </w:r>
            <w:r>
              <w:br/>
            </w:r>
          </w:p>
        </w:tc>
      </w:tr>
    </w:tbl>
    <w:bookmarkStart w:name="z24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и критерии оценки деятельности ревизионных комиссий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3010"/>
        <w:gridCol w:w="7912"/>
        <w:gridCol w:w="782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6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по направлениям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1: исполнение Перечня объектов государственного аудита</w:t>
            </w:r>
          </w:p>
          <w:bookmarkEnd w:id="127"/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128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Перечня объектов государственного аудита на соответствующий год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фактов дублирования проведения государственного аудита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фактов дублирования проведения государственного аудита в результате нарушения Правил взаимодействия органов государственного аудита и финансового контроля, утвержденных нормативным постановлением Счетного комитета от 28 ноября 2015 года № 9-НҚ и приказом Министра финансов Республики Казахстан от 27 ноября 2015 года № 589 (зарегистрировано в Реестре государственной регистрации нормативных правовых актов № 12577):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1 факта дублирования проведения государственного аудита;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 2-х до 3-х фактов дублирования проведения государственного аудита;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более 3-х фактов дублирования проведения государственного аудита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2: проведение государственного аудита и финансового контроля</w:t>
            </w:r>
          </w:p>
          <w:bookmarkEnd w:id="129"/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  <w:bookmarkEnd w:id="130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 и поручений в общем количестве рекомендаций и поручений, принятых по итогам государственного аудита и экспертно-аналитических мероприятий (с наступившими сроками исполнения)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пунктов рекомендаций и поручений, принятых по итогам государственного аудита и экспертно-аналитических мероприятий: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70% до 80%;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90%;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90% и более;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70%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  <w:bookmarkEnd w:id="131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Рекомендации направленные на устранение пробелов и противоречий в законодательстве, в актах субъектов квазигосударственного сектора, от общего количества рекомендаций 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рекомендаций направленных на устранение пробелов и противоречий в законодательстве, в актах субъектов квазигосударственного сектора, от общего количества рекомендаций: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20%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30%;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40%;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и более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  <w:bookmarkEnd w:id="132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лиц к административной ответственности по итогам государственного аудита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лиц к административной ответственности по итогам передачи материалов с соответствующими аудиторскими доказательствами в органы, уполномоченные рассматривать дела об административных правонарушениях, а также по итогам составления протокола об административном правонарушении органом государственного аудита, за исключением фактов не привлечения к административной ответственности лиц по независящим от ревизионной комиссии причинам: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лиц;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20 лиц;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лиц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  <w:bookmarkEnd w:id="133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судами исков, поданных ревизионными комиссиями, в целях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судами исков в целях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20%;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40%;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40% до 60%;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60% до 80%;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до 100%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  <w:bookmarkEnd w:id="134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(восстановление) средств по итогам государственного аудита и финансового контроля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возмещенных и восстановленных средств в общем объеме средств, подлежащих возмещению и восстановлению по итогам аудиторских мероприятий, с наступившими сроками исполнения: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10%;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29%;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до 49%;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50% до 79%;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80% и более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</w:t>
            </w:r>
          </w:p>
          <w:bookmarkEnd w:id="135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рекомендаций и поручений с нарушениями сроков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 и поручений с нарушениями сроков исполнения в общем количестве исполненных рекомендаций и поручений, принятых по итогам государственного аудита и экспертно-аналитических мероприятий: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10% до 20%;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20% до 30%;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30% и более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  <w:bookmarkEnd w:id="136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в судебном порядке незаконными постановления (предписания) ревизионной комиссии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 (предписаний) ревизионной комиссии, признанных в судебном порядке незаконными: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3: соблюдение стандартов государственного аудита и финансового контроля</w:t>
            </w:r>
          </w:p>
          <w:bookmarkEnd w:id="137"/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  <w:bookmarkEnd w:id="138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признанных не соответствующими Стандартам государственного аудита и финансового контроля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по итогам государственного аудита, признанных Счетным комитетом не соответствующими Стандартам государственного аудита и финансового контроля: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документ;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3 документов;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документов и более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материалов аудита, не соответствующих Стандартам государственного аудита и финансового контроля, выявленных Ревизионной комиссией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общему количеству материалов, охваченных контролем качества:</w:t>
            </w:r>
          </w:p>
          <w:bookmarkEnd w:id="139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2% материалов;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2% до 5 % материалов;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5 % материалов и более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  <w:bookmarkEnd w:id="140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 сертификата государственного аудитора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ревизионных комиссий у которых отозван сертификат государственного аудитора: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и более сотрудника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4: ответственность работников органов государственного аудита и финансового контроля</w:t>
            </w:r>
          </w:p>
          <w:bookmarkEnd w:id="141"/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  <w:bookmarkEnd w:id="142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ревизионных комиссий к дисциплинарной, административной и уголовной ответственности, связанной с деятельностью ревизионных комиссий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ревизионных комиссий к дисциплинарной ответственности: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работника;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работника;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работников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ревизионных комиссий к административной ответственности (учитывать только факты привлечения работников к ответственности в качестве должностных лиц и за коррупционные правонарушения):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работника;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работника;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работников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работников ревизионных комиссий к уголовной ответственности при наличии вступивших в законную силу обвинительных приговоров суда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  <w:bookmarkEnd w:id="143"/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случаев обращения на противоправные действия работников ревизионных комиссий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подтвержденных случаев обращений на противоправные действия работников ревизионных комиссий, поступивших в Счетный комитет или ревизионную комиссию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случай - 5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5: исполнение решений Координационного совета органов государственного аудита и финансового контроля</w:t>
            </w:r>
          </w:p>
          <w:bookmarkEnd w:id="144"/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  <w:bookmarkEnd w:id="145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Полнота, качество и своевременность исполнения решений Координационного совета органов государственного аудита и финансового контроля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фактов неисполнения, несвоевременного и/или некачественного исполнения решений Координационного совета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неисполнения решений Координационного совета: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факт;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фактов;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фактов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фактов несвоевременного и/или некачественного исполнения решений Координационного совета: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факт;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фактов;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фактов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обоснованных предложений по решению проблем и/или улучшение деятельности органов государственного аудита и финансового контроля, процедур государственного аудита, отраженных в Плане работы Координационного совета на очередной планируемый год и/или Протоколе по результатам заседания Координационного совета: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предложение;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2-х до 3-х предложений;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3-х предложений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6: иные направления</w:t>
            </w:r>
          </w:p>
          <w:bookmarkEnd w:id="146"/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  <w:bookmarkEnd w:id="147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представляемой ревизионными комиссиями информации о своей работе Счетному комитету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представляемой ревизионными комиссиями информации Процедурному стандарту внешнего государственного аудита и финансового контроля по представлению ревизионными комиссиями областей, городов республиканского значения, столицы Счетному комитету информации о своей работе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представляемой ревизионными комиссиями информации принципу "своевременность" (подготовка и представление отчета в установленные сроки)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представляемой ревизионными комиссиями информации принципу "полнота и прозрачность" (отражение проведенного государственного аудита и экспертно-аналитических мероприятий, ясность изложения результатов государственного аудита и финансового контроля)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представляемой ревизионными комиссиями информации принципу "надежность" (достоверность и отсутствие ошибок в представляемой ревизионными комиссиями информации Счетному комитету о своей работе)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  <w:bookmarkEnd w:id="148"/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информации в Единую базу данных по государственному аудиту и финансовому контролю (Интегрированную информационную систему Счетного комитета)</w:t>
            </w:r>
          </w:p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информации в Единую базу данных по государственному аудиту и финансовому контролю (Интегрированную информационную систему Счетного комитета):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установленных сроков;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 75% от общего количества материалов;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 50% от общего количества материалов;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 25% от общего количества материалов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