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d927" w14:textId="856d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Западно-Казахстанской, Мангистауской, Атырауской и Кызылординской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23 апреля 2018 года № 482. Зарегистрирован в Министерстве юстиции Республики Казахстан 27 апреля 2018 года № 16830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212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Западно-Казахстанской, Мангистауской, Атырауской и Кызылординской областей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2018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 – не более 8 502 093 000 (восемь миллиардов пятьсот два миллиона девяносто три тысячи)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 – не более 3 175 608 000 (три миллиарда сто семьдесят пять миллионов шестьсот восемь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области – не более 11 916 174 000 (одиннадцать миллиардов девятьсот шестнадцать миллионов сто семьдесят четыре тысячи)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 – не более 2 115 848 000 (два миллиарда сто пятнадцать миллионов восемьсот сорок восемь тысяч)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