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ac3f" w14:textId="4d1a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высшими учебными заведениями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апреля 2018 года № 148. Зарегистрирован в Министерстве юстиции Республики Казахстан 27 апреля 2018 года № 16831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высшими учебными заведениями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стипендию Президента Республики Казахстан студентам и магистрантам на основании решений ученых советов высших учебных заведений.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Министерства образования и науки Республики Казахстан (Шакаева Г.С.) осуществить выплату указанной стипендии в пределах средств, предусмотренных в республиканском бюджете на соответствующий финансовый год.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148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высшими учебными заведениями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6683"/>
        <w:gridCol w:w="2398"/>
        <w:gridCol w:w="1138"/>
      </w:tblGrid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6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Ы. Алтынсарина"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Х. Досмухамедова"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С. Аманжолова"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И. Жансугурова"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М. Утемисова"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инжиниринга имени Ш. Есенова"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 Ата""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М. Козыбаева"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учебно-научно-производственный комплекс "Академия экономики и права имени У.А. Джолдасбекова"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К. Сатпаева"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 Гончарова"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инженерно-педагогический университет дружбы народов"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"Региональный социально-инновационный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"Мирас""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1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"Шымкентский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2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Евразийский университет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3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4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5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6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7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8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9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0"/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Гуманитарный Институт имени Мардана Сапарбаева"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