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5c4c" w14:textId="05a5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апреля 2018 года № 152. Зарегистрирован в Министерстве юстиции Республики Казахстан 27 апреля 2018 года № 16838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11" w:id="5"/>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2018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83</w:t>
            </w:r>
          </w:p>
        </w:tc>
      </w:tr>
    </w:tbl>
    <w:bookmarkStart w:name="z20" w:id="12"/>
    <w:p>
      <w:pPr>
        <w:spacing w:after="0"/>
        <w:ind w:left="0"/>
        <w:jc w:val="left"/>
      </w:pPr>
      <w:r>
        <w:rPr>
          <w:rFonts w:ascii="Times New Roman"/>
          <w:b/>
          <w:i w:val="false"/>
          <w:color w:val="000000"/>
        </w:rPr>
        <w:t xml:space="preserve"> Правила</w:t>
      </w:r>
      <w:r>
        <w:br/>
      </w:r>
      <w:r>
        <w:rPr>
          <w:rFonts w:ascii="Times New Roman"/>
          <w:b/>
          <w:i w:val="false"/>
          <w:color w:val="000000"/>
        </w:rPr>
        <w:t>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июля 2007 года "Об образовании"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
    <w:bookmarkStart w:name="z23" w:id="15"/>
    <w:p>
      <w:pPr>
        <w:spacing w:after="0"/>
        <w:ind w:left="0"/>
        <w:jc w:val="both"/>
      </w:pPr>
      <w:r>
        <w:rPr>
          <w:rFonts w:ascii="Times New Roman"/>
          <w:b w:val="false"/>
          <w:i w:val="false"/>
          <w:color w:val="000000"/>
          <w:sz w:val="28"/>
        </w:rPr>
        <w:t>
      В настоящих Правилах применяются следующие основные термины и определения:</w:t>
      </w:r>
    </w:p>
    <w:bookmarkEnd w:id="15"/>
    <w:bookmarkStart w:name="z24" w:id="16"/>
    <w:p>
      <w:pPr>
        <w:spacing w:after="0"/>
        <w:ind w:left="0"/>
        <w:jc w:val="both"/>
      </w:pPr>
      <w:r>
        <w:rPr>
          <w:rFonts w:ascii="Times New Roman"/>
          <w:b w:val="false"/>
          <w:i w:val="false"/>
          <w:color w:val="000000"/>
          <w:sz w:val="28"/>
        </w:rPr>
        <w:t>
      1) республиканская комиссия по рассмотрению апелляций (далее – республиканская апелляционная комиссия) и апелляционная комиссия в пункте проведения тестирования - комиссии, создаваемые уполномоченным органом образования и местным исполнительным органом образования области, которые принимают решение по спорным вопросам при несогласии педагогических работников и приравненных к ним лиц с результатами национального квалификационного тестирования;</w:t>
      </w:r>
    </w:p>
    <w:bookmarkEnd w:id="16"/>
    <w:bookmarkStart w:name="z25" w:id="17"/>
    <w:p>
      <w:pPr>
        <w:spacing w:after="0"/>
        <w:ind w:left="0"/>
        <w:jc w:val="both"/>
      </w:pPr>
      <w:r>
        <w:rPr>
          <w:rFonts w:ascii="Times New Roman"/>
          <w:b w:val="false"/>
          <w:i w:val="false"/>
          <w:color w:val="000000"/>
          <w:sz w:val="28"/>
        </w:rPr>
        <w:t>
      2) аттестационный период – период между аттестациями;</w:t>
      </w:r>
    </w:p>
    <w:bookmarkEnd w:id="17"/>
    <w:bookmarkStart w:name="z26" w:id="18"/>
    <w:p>
      <w:pPr>
        <w:spacing w:after="0"/>
        <w:ind w:left="0"/>
        <w:jc w:val="both"/>
      </w:pPr>
      <w:r>
        <w:rPr>
          <w:rFonts w:ascii="Times New Roman"/>
          <w:b w:val="false"/>
          <w:i w:val="false"/>
          <w:color w:val="000000"/>
          <w:sz w:val="28"/>
        </w:rPr>
        <w:t>
      3) аттестационная комиссия - коллегиальный орган, уполномоченный проводить процедуру аттестации;</w:t>
      </w:r>
    </w:p>
    <w:bookmarkEnd w:id="18"/>
    <w:bookmarkStart w:name="z27" w:id="19"/>
    <w:p>
      <w:pPr>
        <w:spacing w:after="0"/>
        <w:ind w:left="0"/>
        <w:jc w:val="both"/>
      </w:pPr>
      <w:r>
        <w:rPr>
          <w:rFonts w:ascii="Times New Roman"/>
          <w:b w:val="false"/>
          <w:i w:val="false"/>
          <w:color w:val="000000"/>
          <w:sz w:val="28"/>
        </w:rPr>
        <w:t>
      4) квалификационная категория - уровень профессиональной компетентности педагогических работников и приравненных к ним лиц, соответствующий квалификационным требованиям, определяемым настоящими Правилами;</w:t>
      </w:r>
    </w:p>
    <w:bookmarkEnd w:id="19"/>
    <w:bookmarkStart w:name="z28" w:id="20"/>
    <w:p>
      <w:pPr>
        <w:spacing w:after="0"/>
        <w:ind w:left="0"/>
        <w:jc w:val="both"/>
      </w:pPr>
      <w:r>
        <w:rPr>
          <w:rFonts w:ascii="Times New Roman"/>
          <w:b w:val="false"/>
          <w:i w:val="false"/>
          <w:color w:val="000000"/>
          <w:sz w:val="28"/>
        </w:rPr>
        <w:t>
      5)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 тестам, разработанным уполномоченным органом в области образования;</w:t>
      </w:r>
    </w:p>
    <w:bookmarkEnd w:id="20"/>
    <w:bookmarkStart w:name="z29" w:id="21"/>
    <w:p>
      <w:pPr>
        <w:spacing w:after="0"/>
        <w:ind w:left="0"/>
        <w:jc w:val="both"/>
      </w:pPr>
      <w:r>
        <w:rPr>
          <w:rFonts w:ascii="Times New Roman"/>
          <w:b w:val="false"/>
          <w:i w:val="false"/>
          <w:color w:val="000000"/>
          <w:sz w:val="28"/>
        </w:rPr>
        <w:t>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bookmarkEnd w:id="21"/>
    <w:bookmarkStart w:name="z30" w:id="22"/>
    <w:p>
      <w:pPr>
        <w:spacing w:after="0"/>
        <w:ind w:left="0"/>
        <w:jc w:val="both"/>
      </w:pPr>
      <w:r>
        <w:rPr>
          <w:rFonts w:ascii="Times New Roman"/>
          <w:b w:val="false"/>
          <w:i w:val="false"/>
          <w:color w:val="000000"/>
          <w:sz w:val="28"/>
        </w:rPr>
        <w:t>
      6) очередная аттестация – периодически осуществляемая процедура по присвоению (подтверждению) квалификационной категории педагогических работников и приравненных к ним лиц по истечении каждых пяти лет;</w:t>
      </w:r>
    </w:p>
    <w:bookmarkEnd w:id="22"/>
    <w:bookmarkStart w:name="z31" w:id="23"/>
    <w:p>
      <w:pPr>
        <w:spacing w:after="0"/>
        <w:ind w:left="0"/>
        <w:jc w:val="both"/>
      </w:pPr>
      <w:r>
        <w:rPr>
          <w:rFonts w:ascii="Times New Roman"/>
          <w:b w:val="false"/>
          <w:i w:val="false"/>
          <w:color w:val="000000"/>
          <w:sz w:val="28"/>
        </w:rPr>
        <w:t>
      7)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педагогических работников и приравненных к ним лиц на основе следующих показателей: качество знаний, умений и навыков, достижения обучающихся (воспитанников), качество преподавания (воспитания и обучения) и профессиональные достижения за аттестационный период;</w:t>
      </w:r>
    </w:p>
    <w:bookmarkEnd w:id="23"/>
    <w:bookmarkStart w:name="z32" w:id="24"/>
    <w:p>
      <w:pPr>
        <w:spacing w:after="0"/>
        <w:ind w:left="0"/>
        <w:jc w:val="both"/>
      </w:pPr>
      <w:r>
        <w:rPr>
          <w:rFonts w:ascii="Times New Roman"/>
          <w:b w:val="false"/>
          <w:i w:val="false"/>
          <w:color w:val="000000"/>
          <w:sz w:val="28"/>
        </w:rPr>
        <w:t>
      8) досрочная аттестация – процедура, проводимая на основании заявления педагогического работника или приравненного к нему лица, претендующего на присвоение квалификационной категории, до наступления срока очередной аттестации;</w:t>
      </w:r>
    </w:p>
    <w:bookmarkEnd w:id="24"/>
    <w:bookmarkStart w:name="z33" w:id="25"/>
    <w:p>
      <w:pPr>
        <w:spacing w:after="0"/>
        <w:ind w:left="0"/>
        <w:jc w:val="both"/>
      </w:pPr>
      <w:r>
        <w:rPr>
          <w:rFonts w:ascii="Times New Roman"/>
          <w:b w:val="false"/>
          <w:i w:val="false"/>
          <w:color w:val="000000"/>
          <w:sz w:val="28"/>
        </w:rPr>
        <w:t>
      9) предметные олимпиады, творческие, профессиональные конкурсы, научные, спортивные соревнования – мероприятия, входящие в перечень, утверждаемый уполномоченным органом в области образования.</w:t>
      </w:r>
    </w:p>
    <w:bookmarkEnd w:id="25"/>
    <w:bookmarkStart w:name="z34" w:id="26"/>
    <w:p>
      <w:pPr>
        <w:spacing w:after="0"/>
        <w:ind w:left="0"/>
        <w:jc w:val="both"/>
      </w:pPr>
      <w:r>
        <w:rPr>
          <w:rFonts w:ascii="Times New Roman"/>
          <w:b w:val="false"/>
          <w:i w:val="false"/>
          <w:color w:val="000000"/>
          <w:sz w:val="28"/>
        </w:rPr>
        <w:t xml:space="preserve">
      10) педагогические работники и приравненные к ним лица - лица, занимающие должности, указанные в </w:t>
      </w:r>
      <w:r>
        <w:rPr>
          <w:rFonts w:ascii="Times New Roman"/>
          <w:b w:val="false"/>
          <w:i w:val="false"/>
          <w:color w:val="000000"/>
          <w:sz w:val="28"/>
        </w:rPr>
        <w:t>перечне</w:t>
      </w:r>
      <w:r>
        <w:rPr>
          <w:rFonts w:ascii="Times New Roman"/>
          <w:b w:val="false"/>
          <w:i w:val="false"/>
          <w:color w:val="000000"/>
          <w:sz w:val="28"/>
        </w:rPr>
        <w:t xml:space="preserve">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26"/>
    <w:bookmarkStart w:name="z35" w:id="27"/>
    <w:p>
      <w:pPr>
        <w:spacing w:after="0"/>
        <w:ind w:left="0"/>
        <w:jc w:val="both"/>
      </w:pPr>
      <w:r>
        <w:rPr>
          <w:rFonts w:ascii="Times New Roman"/>
          <w:b w:val="false"/>
          <w:i w:val="false"/>
          <w:color w:val="000000"/>
          <w:sz w:val="28"/>
        </w:rPr>
        <w:t>
      11) аттестация педагогических работников и приравненных к ним лиц - порядок последовательных действий по присвоению (подтверждению) квалификационной категории, определяющий профессиональные компетенции педагогических работников и приравненных к ним лиц, необходимые для выполнения профессиональной деятельности;</w:t>
      </w:r>
    </w:p>
    <w:bookmarkEnd w:id="27"/>
    <w:bookmarkStart w:name="z36" w:id="28"/>
    <w:p>
      <w:pPr>
        <w:spacing w:after="0"/>
        <w:ind w:left="0"/>
        <w:jc w:val="both"/>
      </w:pPr>
      <w:r>
        <w:rPr>
          <w:rFonts w:ascii="Times New Roman"/>
          <w:b w:val="false"/>
          <w:i w:val="false"/>
          <w:color w:val="000000"/>
          <w:sz w:val="28"/>
        </w:rPr>
        <w:t>
      12) повышение квалификации педагогических работников и приравненных к ним лиц – 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 в порядке, определяемым уполномоченным органом в области образования;</w:t>
      </w:r>
    </w:p>
    <w:bookmarkEnd w:id="28"/>
    <w:bookmarkStart w:name="z37" w:id="29"/>
    <w:p>
      <w:pPr>
        <w:spacing w:after="0"/>
        <w:ind w:left="0"/>
        <w:jc w:val="both"/>
      </w:pPr>
      <w:r>
        <w:rPr>
          <w:rFonts w:ascii="Times New Roman"/>
          <w:b w:val="false"/>
          <w:i w:val="false"/>
          <w:color w:val="000000"/>
          <w:sz w:val="28"/>
        </w:rPr>
        <w:t>
      13) портфолио педагогического работника и приравненного к нему лица – материалы комплексного аналитического обобщения итогов деятельности;</w:t>
      </w:r>
    </w:p>
    <w:bookmarkEnd w:id="29"/>
    <w:bookmarkStart w:name="z38" w:id="30"/>
    <w:p>
      <w:pPr>
        <w:spacing w:after="0"/>
        <w:ind w:left="0"/>
        <w:jc w:val="both"/>
      </w:pPr>
      <w:r>
        <w:rPr>
          <w:rFonts w:ascii="Times New Roman"/>
          <w:b w:val="false"/>
          <w:i w:val="false"/>
          <w:color w:val="000000"/>
          <w:sz w:val="28"/>
        </w:rPr>
        <w:t xml:space="preserve">
      14) экспертный совет - рабочий орган, который проводит и готовит заключение по комплексному аналитическому обобщению итогов деятельности педагогических работников и приравненных к ним лиц для рассмотрения аттестационной комиссии; </w:t>
      </w:r>
    </w:p>
    <w:bookmarkEnd w:id="30"/>
    <w:bookmarkStart w:name="z39" w:id="31"/>
    <w:p>
      <w:pPr>
        <w:spacing w:after="0"/>
        <w:ind w:left="0"/>
        <w:jc w:val="both"/>
      </w:pPr>
      <w:r>
        <w:rPr>
          <w:rFonts w:ascii="Times New Roman"/>
          <w:b w:val="false"/>
          <w:i w:val="false"/>
          <w:color w:val="000000"/>
          <w:sz w:val="28"/>
        </w:rPr>
        <w:t>
      15) CEFR (Common European Frameworkof Reference, общеевропейские компетенции владения иностранным языком) (Коммон Еуропиан Фреймворк Оф Референс) - международный стандарт, используемый для описания уровня знания языка;</w:t>
      </w:r>
    </w:p>
    <w:bookmarkEnd w:id="31"/>
    <w:bookmarkStart w:name="z40" w:id="32"/>
    <w:p>
      <w:pPr>
        <w:spacing w:after="0"/>
        <w:ind w:left="0"/>
        <w:jc w:val="both"/>
      </w:pPr>
      <w:r>
        <w:rPr>
          <w:rFonts w:ascii="Times New Roman"/>
          <w:b w:val="false"/>
          <w:i w:val="false"/>
          <w:color w:val="000000"/>
          <w:sz w:val="28"/>
        </w:rPr>
        <w:t>
      16) 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bookmarkEnd w:id="32"/>
    <w:bookmarkStart w:name="z41" w:id="33"/>
    <w:p>
      <w:pPr>
        <w:spacing w:after="0"/>
        <w:ind w:left="0"/>
        <w:jc w:val="both"/>
      </w:pPr>
      <w:r>
        <w:rPr>
          <w:rFonts w:ascii="Times New Roman"/>
          <w:b w:val="false"/>
          <w:i w:val="false"/>
          <w:color w:val="000000"/>
          <w:sz w:val="28"/>
        </w:rPr>
        <w:t>
      Национальное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bookmarkEnd w:id="33"/>
    <w:bookmarkStart w:name="z42" w:id="34"/>
    <w:p>
      <w:pPr>
        <w:spacing w:after="0"/>
        <w:ind w:left="0"/>
        <w:jc w:val="both"/>
      </w:pPr>
      <w:r>
        <w:rPr>
          <w:rFonts w:ascii="Times New Roman"/>
          <w:b w:val="false"/>
          <w:i w:val="false"/>
          <w:color w:val="000000"/>
          <w:sz w:val="28"/>
        </w:rPr>
        <w:t>
      2. 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районных (городских) отделах образования,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bookmarkEnd w:id="34"/>
    <w:bookmarkStart w:name="z43" w:id="35"/>
    <w:p>
      <w:pPr>
        <w:spacing w:after="0"/>
        <w:ind w:left="0"/>
        <w:jc w:val="both"/>
      </w:pPr>
      <w:r>
        <w:rPr>
          <w:rFonts w:ascii="Times New Roman"/>
          <w:b w:val="false"/>
          <w:i w:val="false"/>
          <w:color w:val="000000"/>
          <w:sz w:val="28"/>
        </w:rPr>
        <w:t>
      Состав аттестационной комиссии утверждается приказом руководителя организации образования, городского/районного отделов образования, управления образования, государственного органа.</w:t>
      </w:r>
    </w:p>
    <w:bookmarkEnd w:id="35"/>
    <w:bookmarkStart w:name="z44" w:id="36"/>
    <w:p>
      <w:pPr>
        <w:spacing w:after="0"/>
        <w:ind w:left="0"/>
        <w:jc w:val="both"/>
      </w:pPr>
      <w:r>
        <w:rPr>
          <w:rFonts w:ascii="Times New Roman"/>
          <w:b w:val="false"/>
          <w:i w:val="false"/>
          <w:color w:val="000000"/>
          <w:sz w:val="28"/>
        </w:rPr>
        <w:t>
      3. Аттестационная комиссия состоит из нечетного количества членов. Председатель, заместитель председателя аттестационной комиссии избираются из числа членов комиссии. Секретарь не является членом аттестационной комиссии.</w:t>
      </w:r>
    </w:p>
    <w:bookmarkEnd w:id="36"/>
    <w:bookmarkStart w:name="z45" w:id="37"/>
    <w:p>
      <w:pPr>
        <w:spacing w:after="0"/>
        <w:ind w:left="0"/>
        <w:jc w:val="both"/>
      </w:pPr>
      <w:r>
        <w:rPr>
          <w:rFonts w:ascii="Times New Roman"/>
          <w:b w:val="false"/>
          <w:i w:val="false"/>
          <w:color w:val="000000"/>
          <w:sz w:val="28"/>
        </w:rPr>
        <w:t>
      4. В состав аттестационной комиссии входят опытные педагоги, методисты, представители научно-педагогических советов, учебно-методических объединений, институтов повышения квалификации, общественных и неправительственных организаций, профсоюзов, специалисты органов управления образования, кадровых служб, представители производственных объединений, Национальной палаты предпринимателей Республики Казахстан "Атамекен" (далее – НПП РК "Атамекен) (для технического и профессионального, послесреднего образования).</w:t>
      </w:r>
    </w:p>
    <w:bookmarkEnd w:id="37"/>
    <w:bookmarkStart w:name="z46" w:id="38"/>
    <w:p>
      <w:pPr>
        <w:spacing w:after="0"/>
        <w:ind w:left="0"/>
        <w:jc w:val="both"/>
      </w:pPr>
      <w:r>
        <w:rPr>
          <w:rFonts w:ascii="Times New Roman"/>
          <w:b w:val="false"/>
          <w:i w:val="false"/>
          <w:color w:val="000000"/>
          <w:sz w:val="28"/>
        </w:rPr>
        <w:t>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p>
    <w:bookmarkEnd w:id="38"/>
    <w:bookmarkStart w:name="z47" w:id="39"/>
    <w:p>
      <w:pPr>
        <w:spacing w:after="0"/>
        <w:ind w:left="0"/>
        <w:jc w:val="both"/>
      </w:pPr>
      <w:r>
        <w:rPr>
          <w:rFonts w:ascii="Times New Roman"/>
          <w:b w:val="false"/>
          <w:i w:val="false"/>
          <w:color w:val="000000"/>
          <w:sz w:val="28"/>
        </w:rPr>
        <w:t>
      При отсутствии квалифицированных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w:t>
      </w:r>
    </w:p>
    <w:bookmarkEnd w:id="39"/>
    <w:bookmarkStart w:name="z48" w:id="40"/>
    <w:p>
      <w:pPr>
        <w:spacing w:after="0"/>
        <w:ind w:left="0"/>
        <w:jc w:val="left"/>
      </w:pPr>
      <w:r>
        <w:rPr>
          <w:rFonts w:ascii="Times New Roman"/>
          <w:b/>
          <w:i w:val="false"/>
          <w:color w:val="000000"/>
        </w:rPr>
        <w:t xml:space="preserve"> Глава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40"/>
    <w:bookmarkStart w:name="z49" w:id="41"/>
    <w:p>
      <w:pPr>
        <w:spacing w:after="0"/>
        <w:ind w:left="0"/>
        <w:jc w:val="left"/>
      </w:pPr>
      <w:r>
        <w:rPr>
          <w:rFonts w:ascii="Times New Roman"/>
          <w:b/>
          <w:i w:val="false"/>
          <w:color w:val="000000"/>
        </w:rPr>
        <w:t xml:space="preserve"> Параграф 1.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41"/>
    <w:bookmarkStart w:name="z50" w:id="42"/>
    <w:p>
      <w:pPr>
        <w:spacing w:after="0"/>
        <w:ind w:left="0"/>
        <w:jc w:val="both"/>
      </w:pPr>
      <w:r>
        <w:rPr>
          <w:rFonts w:ascii="Times New Roman"/>
          <w:b w:val="false"/>
          <w:i w:val="false"/>
          <w:color w:val="000000"/>
          <w:sz w:val="28"/>
        </w:rPr>
        <w:t>
      5.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(далее – аттестуемые) подразделяется на очередную или досрочную.</w:t>
      </w:r>
    </w:p>
    <w:bookmarkEnd w:id="42"/>
    <w:bookmarkStart w:name="z51" w:id="43"/>
    <w:p>
      <w:pPr>
        <w:spacing w:after="0"/>
        <w:ind w:left="0"/>
        <w:jc w:val="both"/>
      </w:pPr>
      <w:r>
        <w:rPr>
          <w:rFonts w:ascii="Times New Roman"/>
          <w:b w:val="false"/>
          <w:i w:val="false"/>
          <w:color w:val="000000"/>
          <w:sz w:val="28"/>
        </w:rPr>
        <w:t xml:space="preserve">
      6. Педагогические работники и приравненные к ним лица проходят аттестацию в соответствии с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51 Закона не реже одного раза в пять лет.</w:t>
      </w:r>
    </w:p>
    <w:bookmarkEnd w:id="43"/>
    <w:bookmarkStart w:name="z52" w:id="44"/>
    <w:p>
      <w:pPr>
        <w:spacing w:after="0"/>
        <w:ind w:left="0"/>
        <w:jc w:val="both"/>
      </w:pPr>
      <w:r>
        <w:rPr>
          <w:rFonts w:ascii="Times New Roman"/>
          <w:b w:val="false"/>
          <w:i w:val="false"/>
          <w:color w:val="000000"/>
          <w:sz w:val="28"/>
        </w:rPr>
        <w:t>
      7. Аттестуемые для прохождения аттестации (очередная и досрочная)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w:t>
      </w:r>
    </w:p>
    <w:bookmarkEnd w:id="44"/>
    <w:bookmarkStart w:name="z53" w:id="45"/>
    <w:p>
      <w:pPr>
        <w:spacing w:after="0"/>
        <w:ind w:left="0"/>
        <w:jc w:val="both"/>
      </w:pPr>
      <w:r>
        <w:rPr>
          <w:rFonts w:ascii="Times New Roman"/>
          <w:b w:val="false"/>
          <w:i w:val="false"/>
          <w:color w:val="000000"/>
          <w:sz w:val="28"/>
        </w:rPr>
        <w:t xml:space="preserve">
      8. Списочный состав аттестуемых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 </w:t>
      </w:r>
    </w:p>
    <w:bookmarkEnd w:id="45"/>
    <w:bookmarkStart w:name="z54" w:id="46"/>
    <w:p>
      <w:pPr>
        <w:spacing w:after="0"/>
        <w:ind w:left="0"/>
        <w:jc w:val="both"/>
      </w:pPr>
      <w:r>
        <w:rPr>
          <w:rFonts w:ascii="Times New Roman"/>
          <w:b w:val="false"/>
          <w:i w:val="false"/>
          <w:color w:val="000000"/>
          <w:sz w:val="28"/>
        </w:rPr>
        <w:t>
      9. Очередная аттестация аттестуемых на присвоение (подтверждение) квалификационных категорий осуществляется в один этап путем комплексного аналитического обобщения итогов деятельности педагогического работника.</w:t>
      </w:r>
    </w:p>
    <w:bookmarkEnd w:id="46"/>
    <w:bookmarkStart w:name="z55" w:id="47"/>
    <w:p>
      <w:pPr>
        <w:spacing w:after="0"/>
        <w:ind w:left="0"/>
        <w:jc w:val="both"/>
      </w:pPr>
      <w:r>
        <w:rPr>
          <w:rFonts w:ascii="Times New Roman"/>
          <w:b w:val="false"/>
          <w:i w:val="false"/>
          <w:color w:val="000000"/>
          <w:sz w:val="28"/>
        </w:rPr>
        <w:t xml:space="preserve">
      10. Досрочная аттестация с целью повышения квалификационных категорий аттестуемых проводится в соответствии с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51 Закона на основании заявления:</w:t>
      </w:r>
    </w:p>
    <w:bookmarkEnd w:id="47"/>
    <w:bookmarkStart w:name="z56" w:id="48"/>
    <w:p>
      <w:pPr>
        <w:spacing w:after="0"/>
        <w:ind w:left="0"/>
        <w:jc w:val="both"/>
      </w:pPr>
      <w:r>
        <w:rPr>
          <w:rFonts w:ascii="Times New Roman"/>
          <w:b w:val="false"/>
          <w:i w:val="false"/>
          <w:color w:val="000000"/>
          <w:sz w:val="28"/>
        </w:rPr>
        <w:t>
      1) на вторую квалификационную категорию:</w:t>
      </w:r>
    </w:p>
    <w:bookmarkEnd w:id="48"/>
    <w:bookmarkStart w:name="z57" w:id="49"/>
    <w:p>
      <w:pPr>
        <w:spacing w:after="0"/>
        <w:ind w:left="0"/>
        <w:jc w:val="both"/>
      </w:pPr>
      <w:r>
        <w:rPr>
          <w:rFonts w:ascii="Times New Roman"/>
          <w:b w:val="false"/>
          <w:i w:val="false"/>
          <w:color w:val="000000"/>
          <w:sz w:val="28"/>
        </w:rPr>
        <w:t>
      лица, окончившие среднее профессиональное (техническое и профессиональное, послесреднее), высшее учебное заведение с "отличием" и имеющие стаж педагогической деятельности не менее одного года;</w:t>
      </w:r>
    </w:p>
    <w:bookmarkEnd w:id="49"/>
    <w:bookmarkStart w:name="z58" w:id="50"/>
    <w:p>
      <w:pPr>
        <w:spacing w:after="0"/>
        <w:ind w:left="0"/>
        <w:jc w:val="both"/>
      </w:pPr>
      <w:r>
        <w:rPr>
          <w:rFonts w:ascii="Times New Roman"/>
          <w:b w:val="false"/>
          <w:i w:val="false"/>
          <w:color w:val="000000"/>
          <w:sz w:val="28"/>
        </w:rPr>
        <w:t>
      лица, окончившие высшее учебное заведение по программе "Болашақ" и имеющие стаж педагогической деятельности не менее одного года;</w:t>
      </w:r>
    </w:p>
    <w:bookmarkEnd w:id="50"/>
    <w:bookmarkStart w:name="z59" w:id="51"/>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bookmarkEnd w:id="51"/>
    <w:bookmarkStart w:name="z60" w:id="52"/>
    <w:p>
      <w:pPr>
        <w:spacing w:after="0"/>
        <w:ind w:left="0"/>
        <w:jc w:val="both"/>
      </w:pPr>
      <w:r>
        <w:rPr>
          <w:rFonts w:ascii="Times New Roman"/>
          <w:b w:val="false"/>
          <w:i w:val="false"/>
          <w:color w:val="000000"/>
          <w:sz w:val="28"/>
        </w:rPr>
        <w:t>
      2) на первую квалификационную категорию:</w:t>
      </w:r>
    </w:p>
    <w:bookmarkEnd w:id="52"/>
    <w:bookmarkStart w:name="z61" w:id="53"/>
    <w:p>
      <w:pPr>
        <w:spacing w:after="0"/>
        <w:ind w:left="0"/>
        <w:jc w:val="both"/>
      </w:pPr>
      <w:r>
        <w:rPr>
          <w:rFonts w:ascii="Times New Roman"/>
          <w:b w:val="false"/>
          <w:i w:val="false"/>
          <w:color w:val="000000"/>
          <w:sz w:val="28"/>
        </w:rP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bookmarkEnd w:id="53"/>
    <w:bookmarkStart w:name="z62" w:id="54"/>
    <w:p>
      <w:pPr>
        <w:spacing w:after="0"/>
        <w:ind w:left="0"/>
        <w:jc w:val="both"/>
      </w:pPr>
      <w:r>
        <w:rPr>
          <w:rFonts w:ascii="Times New Roman"/>
          <w:b w:val="false"/>
          <w:i w:val="false"/>
          <w:color w:val="000000"/>
          <w:sz w:val="28"/>
        </w:rPr>
        <w:t>
      лица, имеющие вторую квалификационную категорию, являющиеся победителями профессиональных конкурсов, педагогических олимпиад областного уровня;</w:t>
      </w:r>
    </w:p>
    <w:bookmarkEnd w:id="54"/>
    <w:bookmarkStart w:name="z63" w:id="55"/>
    <w:p>
      <w:pPr>
        <w:spacing w:after="0"/>
        <w:ind w:left="0"/>
        <w:jc w:val="both"/>
      </w:pPr>
      <w:r>
        <w:rPr>
          <w:rFonts w:ascii="Times New Roman"/>
          <w:b w:val="false"/>
          <w:i w:val="false"/>
          <w:color w:val="000000"/>
          <w:sz w:val="28"/>
        </w:rPr>
        <w:t>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bookmarkEnd w:id="55"/>
    <w:bookmarkStart w:name="z64" w:id="56"/>
    <w:p>
      <w:pPr>
        <w:spacing w:after="0"/>
        <w:ind w:left="0"/>
        <w:jc w:val="both"/>
      </w:pPr>
      <w:r>
        <w:rPr>
          <w:rFonts w:ascii="Times New Roman"/>
          <w:b w:val="false"/>
          <w:i w:val="false"/>
          <w:color w:val="000000"/>
          <w:sz w:val="28"/>
        </w:rPr>
        <w:t>
      лица, имеющие вторую квалификационную категорию, обобщившие собственный педагогический опыт на областном уровне;</w:t>
      </w:r>
    </w:p>
    <w:bookmarkEnd w:id="56"/>
    <w:bookmarkStart w:name="z65" w:id="57"/>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четырех лет;</w:t>
      </w:r>
    </w:p>
    <w:bookmarkEnd w:id="57"/>
    <w:bookmarkStart w:name="z66" w:id="58"/>
    <w:p>
      <w:pPr>
        <w:spacing w:after="0"/>
        <w:ind w:left="0"/>
        <w:jc w:val="both"/>
      </w:pPr>
      <w:r>
        <w:rPr>
          <w:rFonts w:ascii="Times New Roman"/>
          <w:b w:val="false"/>
          <w:i w:val="false"/>
          <w:color w:val="000000"/>
          <w:sz w:val="28"/>
        </w:rPr>
        <w:t>
      3) на высшую квалификационную категорию:</w:t>
      </w:r>
    </w:p>
    <w:bookmarkEnd w:id="58"/>
    <w:bookmarkStart w:name="z67" w:id="59"/>
    <w:p>
      <w:pPr>
        <w:spacing w:after="0"/>
        <w:ind w:left="0"/>
        <w:jc w:val="both"/>
      </w:pPr>
      <w:r>
        <w:rPr>
          <w:rFonts w:ascii="Times New Roman"/>
          <w:b w:val="false"/>
          <w:i w:val="false"/>
          <w:color w:val="000000"/>
          <w:sz w:val="28"/>
        </w:rPr>
        <w:t>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w:t>
      </w:r>
    </w:p>
    <w:bookmarkEnd w:id="59"/>
    <w:bookmarkStart w:name="z68" w:id="60"/>
    <w:p>
      <w:pPr>
        <w:spacing w:after="0"/>
        <w:ind w:left="0"/>
        <w:jc w:val="both"/>
      </w:pPr>
      <w:r>
        <w:rPr>
          <w:rFonts w:ascii="Times New Roman"/>
          <w:b w:val="false"/>
          <w:i w:val="false"/>
          <w:color w:val="000000"/>
          <w:sz w:val="28"/>
        </w:rPr>
        <w:t>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w:t>
      </w:r>
    </w:p>
    <w:bookmarkEnd w:id="60"/>
    <w:bookmarkStart w:name="z69" w:id="61"/>
    <w:p>
      <w:pPr>
        <w:spacing w:after="0"/>
        <w:ind w:left="0"/>
        <w:jc w:val="both"/>
      </w:pPr>
      <w:r>
        <w:rPr>
          <w:rFonts w:ascii="Times New Roman"/>
          <w:b w:val="false"/>
          <w:i w:val="false"/>
          <w:color w:val="000000"/>
          <w:sz w:val="28"/>
        </w:rPr>
        <w:t>
      лица, имеющие первую квалификационную категорию, обобщившие собственный педагогический опыт на областном или республиканском, или международном уровне;</w:t>
      </w:r>
    </w:p>
    <w:bookmarkEnd w:id="61"/>
    <w:bookmarkStart w:name="z70" w:id="62"/>
    <w:p>
      <w:pPr>
        <w:spacing w:after="0"/>
        <w:ind w:left="0"/>
        <w:jc w:val="both"/>
      </w:pPr>
      <w:r>
        <w:rPr>
          <w:rFonts w:ascii="Times New Roman"/>
          <w:b w:val="false"/>
          <w:i w:val="false"/>
          <w:color w:val="000000"/>
          <w:sz w:val="28"/>
        </w:rPr>
        <w:t>
      лица, имеющие первую квалификационную категорию, перешедшие на педагогическую работу в организации образования из институтов повышения квалификации, организаций технического и профессионального, послесреднего образования, имеющие стаж педагогической работы не менее четырех лет;</w:t>
      </w:r>
    </w:p>
    <w:bookmarkEnd w:id="62"/>
    <w:bookmarkStart w:name="z71" w:id="63"/>
    <w:p>
      <w:pPr>
        <w:spacing w:after="0"/>
        <w:ind w:left="0"/>
        <w:jc w:val="both"/>
      </w:pPr>
      <w:r>
        <w:rPr>
          <w:rFonts w:ascii="Times New Roman"/>
          <w:b w:val="false"/>
          <w:i w:val="false"/>
          <w:color w:val="000000"/>
          <w:sz w:val="28"/>
        </w:rPr>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bookmarkEnd w:id="63"/>
    <w:bookmarkStart w:name="z72" w:id="64"/>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пяти лет.</w:t>
      </w:r>
    </w:p>
    <w:bookmarkEnd w:id="64"/>
    <w:bookmarkStart w:name="z73" w:id="65"/>
    <w:p>
      <w:pPr>
        <w:spacing w:after="0"/>
        <w:ind w:left="0"/>
        <w:jc w:val="both"/>
      </w:pPr>
      <w:r>
        <w:rPr>
          <w:rFonts w:ascii="Times New Roman"/>
          <w:b w:val="false"/>
          <w:i w:val="false"/>
          <w:color w:val="000000"/>
          <w:sz w:val="28"/>
        </w:rPr>
        <w:t>
      Аттестация педагогических работников, работающих в дошкольных организациях образования, проводится с учетом прохождения ими курсов повышения квалификации и переподготовки.</w:t>
      </w:r>
    </w:p>
    <w:bookmarkEnd w:id="65"/>
    <w:bookmarkStart w:name="z74" w:id="66"/>
    <w:p>
      <w:pPr>
        <w:spacing w:after="0"/>
        <w:ind w:left="0"/>
        <w:jc w:val="both"/>
      </w:pPr>
      <w:r>
        <w:rPr>
          <w:rFonts w:ascii="Times New Roman"/>
          <w:b w:val="false"/>
          <w:i w:val="false"/>
          <w:color w:val="000000"/>
          <w:sz w:val="28"/>
        </w:rPr>
        <w:t>
      11. Аттестуемые, претендующие на досрочную аттестацию, проходят аттестацию в два этапа:</w:t>
      </w:r>
    </w:p>
    <w:bookmarkEnd w:id="66"/>
    <w:bookmarkStart w:name="z75" w:id="67"/>
    <w:p>
      <w:pPr>
        <w:spacing w:after="0"/>
        <w:ind w:left="0"/>
        <w:jc w:val="both"/>
      </w:pPr>
      <w:r>
        <w:rPr>
          <w:rFonts w:ascii="Times New Roman"/>
          <w:b w:val="false"/>
          <w:i w:val="false"/>
          <w:color w:val="000000"/>
          <w:sz w:val="28"/>
        </w:rPr>
        <w:t>
      1) первый этап – квалификационное тестирование;</w:t>
      </w:r>
    </w:p>
    <w:bookmarkEnd w:id="67"/>
    <w:bookmarkStart w:name="z76" w:id="68"/>
    <w:p>
      <w:pPr>
        <w:spacing w:after="0"/>
        <w:ind w:left="0"/>
        <w:jc w:val="both"/>
      </w:pPr>
      <w:r>
        <w:rPr>
          <w:rFonts w:ascii="Times New Roman"/>
          <w:b w:val="false"/>
          <w:i w:val="false"/>
          <w:color w:val="000000"/>
          <w:sz w:val="28"/>
        </w:rPr>
        <w:t>
      2) второй этап - комплексное аналитическое обобщение итогов деятельности.</w:t>
      </w:r>
    </w:p>
    <w:bookmarkEnd w:id="68"/>
    <w:bookmarkStart w:name="z77" w:id="69"/>
    <w:p>
      <w:pPr>
        <w:spacing w:after="0"/>
        <w:ind w:left="0"/>
        <w:jc w:val="both"/>
      </w:pPr>
      <w:r>
        <w:rPr>
          <w:rFonts w:ascii="Times New Roman"/>
          <w:b w:val="false"/>
          <w:i w:val="false"/>
          <w:color w:val="000000"/>
          <w:sz w:val="28"/>
        </w:rPr>
        <w:t>
      12. Квалификационное тестирование проводится организацией образования, определяемой уполномоченным органом в области образования, ежегодно с 15 октября по 15 декабря в соответствии с графиками, утвержденными управлениями образования областей, городов Астаны и Алматы, уполномоченным органом в области образования, отраслевыми государственными органами, имеющими в своем ведении организации образования.</w:t>
      </w:r>
    </w:p>
    <w:bookmarkEnd w:id="69"/>
    <w:bookmarkStart w:name="z78" w:id="70"/>
    <w:p>
      <w:pPr>
        <w:spacing w:after="0"/>
        <w:ind w:left="0"/>
        <w:jc w:val="both"/>
      </w:pPr>
      <w:r>
        <w:rPr>
          <w:rFonts w:ascii="Times New Roman"/>
          <w:b w:val="false"/>
          <w:i w:val="false"/>
          <w:color w:val="000000"/>
          <w:sz w:val="28"/>
        </w:rPr>
        <w:t>
      13. Дата проведения тестирования сообщается аттестуемым не позднее, чем за 2 недели до проведения процедуры.</w:t>
      </w:r>
    </w:p>
    <w:bookmarkEnd w:id="70"/>
    <w:bookmarkStart w:name="z79" w:id="71"/>
    <w:p>
      <w:pPr>
        <w:spacing w:after="0"/>
        <w:ind w:left="0"/>
        <w:jc w:val="both"/>
      </w:pPr>
      <w:r>
        <w:rPr>
          <w:rFonts w:ascii="Times New Roman"/>
          <w:b w:val="false"/>
          <w:i w:val="false"/>
          <w:color w:val="000000"/>
          <w:sz w:val="28"/>
        </w:rPr>
        <w:t>
      14. Перечень направлений по профилю трудовой деятельности, подлежащих квалификационному тестированию в ходе аттестации, определяется согласно квалификации по документу об образовании.</w:t>
      </w:r>
    </w:p>
    <w:bookmarkEnd w:id="71"/>
    <w:bookmarkStart w:name="z80" w:id="72"/>
    <w:p>
      <w:pPr>
        <w:spacing w:after="0"/>
        <w:ind w:left="0"/>
        <w:jc w:val="both"/>
      </w:pPr>
      <w:r>
        <w:rPr>
          <w:rFonts w:ascii="Times New Roman"/>
          <w:b w:val="false"/>
          <w:i w:val="false"/>
          <w:color w:val="000000"/>
          <w:sz w:val="28"/>
        </w:rPr>
        <w:t>
      15. Квалификационное тестирование состоит из ста тестовых заданий:</w:t>
      </w:r>
    </w:p>
    <w:bookmarkEnd w:id="72"/>
    <w:bookmarkStart w:name="z81" w:id="73"/>
    <w:p>
      <w:pPr>
        <w:spacing w:after="0"/>
        <w:ind w:left="0"/>
        <w:jc w:val="both"/>
      </w:pPr>
      <w:r>
        <w:rPr>
          <w:rFonts w:ascii="Times New Roman"/>
          <w:b w:val="false"/>
          <w:i w:val="false"/>
          <w:color w:val="000000"/>
          <w:sz w:val="28"/>
        </w:rPr>
        <w:t>
      "По направлению деятельности" - семьдесят заданий;</w:t>
      </w:r>
    </w:p>
    <w:bookmarkEnd w:id="73"/>
    <w:bookmarkStart w:name="z82" w:id="74"/>
    <w:p>
      <w:pPr>
        <w:spacing w:after="0"/>
        <w:ind w:left="0"/>
        <w:jc w:val="both"/>
      </w:pPr>
      <w:r>
        <w:rPr>
          <w:rFonts w:ascii="Times New Roman"/>
          <w:b w:val="false"/>
          <w:i w:val="false"/>
          <w:color w:val="000000"/>
          <w:sz w:val="28"/>
        </w:rPr>
        <w:t>
      "Педагогика, методика обучения" - тридцать заданий.</w:t>
      </w:r>
    </w:p>
    <w:bookmarkEnd w:id="74"/>
    <w:bookmarkStart w:name="z83" w:id="75"/>
    <w:p>
      <w:pPr>
        <w:spacing w:after="0"/>
        <w:ind w:left="0"/>
        <w:jc w:val="both"/>
      </w:pPr>
      <w:r>
        <w:rPr>
          <w:rFonts w:ascii="Times New Roman"/>
          <w:b w:val="false"/>
          <w:i w:val="false"/>
          <w:color w:val="000000"/>
          <w:sz w:val="28"/>
        </w:rPr>
        <w:t>
      Общее время квалификационного тестирования составляет двести тридцать минут.</w:t>
      </w:r>
    </w:p>
    <w:bookmarkEnd w:id="75"/>
    <w:bookmarkStart w:name="z84" w:id="76"/>
    <w:p>
      <w:pPr>
        <w:spacing w:after="0"/>
        <w:ind w:left="0"/>
        <w:jc w:val="both"/>
      </w:pPr>
      <w:r>
        <w:rPr>
          <w:rFonts w:ascii="Times New Roman"/>
          <w:b w:val="false"/>
          <w:i w:val="false"/>
          <w:color w:val="000000"/>
          <w:sz w:val="28"/>
        </w:rPr>
        <w:t>
      Результат тестирования считается положительным при получении не менее 50% правильных ответов "По направлению деятельности", 50% - по "Педагогике и методике обучения".</w:t>
      </w:r>
    </w:p>
    <w:bookmarkEnd w:id="76"/>
    <w:bookmarkStart w:name="z85" w:id="77"/>
    <w:p>
      <w:pPr>
        <w:spacing w:after="0"/>
        <w:ind w:left="0"/>
        <w:jc w:val="both"/>
      </w:pPr>
      <w:r>
        <w:rPr>
          <w:rFonts w:ascii="Times New Roman"/>
          <w:b w:val="false"/>
          <w:i w:val="false"/>
          <w:color w:val="000000"/>
          <w:sz w:val="28"/>
        </w:rPr>
        <w:t>
      Аттестуемые, показавшие результаты тестирования менее 50% или отсутствовавшие по уважительным причинам, проходят повторное тестирование в срок, не позднее двух месяцев после первого тестирования.</w:t>
      </w:r>
    </w:p>
    <w:bookmarkEnd w:id="77"/>
    <w:bookmarkStart w:name="z86" w:id="78"/>
    <w:p>
      <w:pPr>
        <w:spacing w:after="0"/>
        <w:ind w:left="0"/>
        <w:jc w:val="both"/>
      </w:pPr>
      <w:r>
        <w:rPr>
          <w:rFonts w:ascii="Times New Roman"/>
          <w:b w:val="false"/>
          <w:i w:val="false"/>
          <w:color w:val="000000"/>
          <w:sz w:val="28"/>
        </w:rPr>
        <w:t>
      Уважительными причинами являются:</w:t>
      </w:r>
    </w:p>
    <w:bookmarkEnd w:id="78"/>
    <w:bookmarkStart w:name="z87" w:id="79"/>
    <w:p>
      <w:pPr>
        <w:spacing w:after="0"/>
        <w:ind w:left="0"/>
        <w:jc w:val="both"/>
      </w:pPr>
      <w:r>
        <w:rPr>
          <w:rFonts w:ascii="Times New Roman"/>
          <w:b w:val="false"/>
          <w:i w:val="false"/>
          <w:color w:val="000000"/>
          <w:sz w:val="28"/>
        </w:rPr>
        <w:t>
      1) временная нетрудоспособность (не более двух месяцев);</w:t>
      </w:r>
    </w:p>
    <w:bookmarkEnd w:id="79"/>
    <w:bookmarkStart w:name="z88" w:id="80"/>
    <w:p>
      <w:pPr>
        <w:spacing w:after="0"/>
        <w:ind w:left="0"/>
        <w:jc w:val="both"/>
      </w:pPr>
      <w:r>
        <w:rPr>
          <w:rFonts w:ascii="Times New Roman"/>
          <w:b w:val="false"/>
          <w:i w:val="false"/>
          <w:color w:val="000000"/>
          <w:sz w:val="28"/>
        </w:rPr>
        <w:t>
      2) нахождение в отпуске по беременности и родам, уходу за ребенком;</w:t>
      </w:r>
    </w:p>
    <w:bookmarkEnd w:id="80"/>
    <w:bookmarkStart w:name="z89" w:id="81"/>
    <w:p>
      <w:pPr>
        <w:spacing w:after="0"/>
        <w:ind w:left="0"/>
        <w:jc w:val="both"/>
      </w:pPr>
      <w:r>
        <w:rPr>
          <w:rFonts w:ascii="Times New Roman"/>
          <w:b w:val="false"/>
          <w:i w:val="false"/>
          <w:color w:val="000000"/>
          <w:sz w:val="28"/>
        </w:rPr>
        <w:t>
      3) нахождение в служебной командировке за рубежом.</w:t>
      </w:r>
    </w:p>
    <w:bookmarkEnd w:id="81"/>
    <w:bookmarkStart w:name="z90" w:id="82"/>
    <w:p>
      <w:pPr>
        <w:spacing w:after="0"/>
        <w:ind w:left="0"/>
        <w:jc w:val="both"/>
      </w:pPr>
      <w:r>
        <w:rPr>
          <w:rFonts w:ascii="Times New Roman"/>
          <w:b w:val="false"/>
          <w:i w:val="false"/>
          <w:color w:val="000000"/>
          <w:sz w:val="28"/>
        </w:rPr>
        <w:t>
      16. Аттестуемые, получившие при повторном тестировании результат менее 50 %, не допускаются ко второму этапу аттестации.</w:t>
      </w:r>
    </w:p>
    <w:bookmarkEnd w:id="82"/>
    <w:bookmarkStart w:name="z91" w:id="83"/>
    <w:p>
      <w:pPr>
        <w:spacing w:after="0"/>
        <w:ind w:left="0"/>
        <w:jc w:val="both"/>
      </w:pPr>
      <w:r>
        <w:rPr>
          <w:rFonts w:ascii="Times New Roman"/>
          <w:b w:val="false"/>
          <w:i w:val="false"/>
          <w:color w:val="000000"/>
          <w:sz w:val="28"/>
        </w:rPr>
        <w:t>
      Аттестуемые, успешно прошедшие тестирование, допускаются ко второму этапу аттестации.</w:t>
      </w:r>
    </w:p>
    <w:bookmarkEnd w:id="83"/>
    <w:bookmarkStart w:name="z92" w:id="84"/>
    <w:p>
      <w:pPr>
        <w:spacing w:after="0"/>
        <w:ind w:left="0"/>
        <w:jc w:val="both"/>
      </w:pPr>
      <w:r>
        <w:rPr>
          <w:rFonts w:ascii="Times New Roman"/>
          <w:b w:val="false"/>
          <w:i w:val="false"/>
          <w:color w:val="000000"/>
          <w:sz w:val="28"/>
        </w:rPr>
        <w:t>
      17. По завершении тестирования ведомость с результатами аттестуемых направляется в органы управления образования, результат тестирования размещается на официальном сайте организации, определяемой уполномоченным органом в области образования.</w:t>
      </w:r>
    </w:p>
    <w:bookmarkEnd w:id="84"/>
    <w:bookmarkStart w:name="z93" w:id="85"/>
    <w:p>
      <w:pPr>
        <w:spacing w:after="0"/>
        <w:ind w:left="0"/>
        <w:jc w:val="both"/>
      </w:pPr>
      <w:r>
        <w:rPr>
          <w:rFonts w:ascii="Times New Roman"/>
          <w:b w:val="false"/>
          <w:i w:val="false"/>
          <w:color w:val="000000"/>
          <w:sz w:val="28"/>
        </w:rPr>
        <w:t>
      18. Результат квалификационного тестирования действителен один год.</w:t>
      </w:r>
    </w:p>
    <w:bookmarkEnd w:id="85"/>
    <w:bookmarkStart w:name="z94" w:id="86"/>
    <w:p>
      <w:pPr>
        <w:spacing w:after="0"/>
        <w:ind w:left="0"/>
        <w:jc w:val="both"/>
      </w:pP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освобождаются от квалификационного тестирования.</w:t>
      </w:r>
    </w:p>
    <w:bookmarkEnd w:id="86"/>
    <w:bookmarkStart w:name="z95" w:id="87"/>
    <w:p>
      <w:pPr>
        <w:spacing w:after="0"/>
        <w:ind w:left="0"/>
        <w:jc w:val="both"/>
      </w:pPr>
      <w:r>
        <w:rPr>
          <w:rFonts w:ascii="Times New Roman"/>
          <w:b w:val="false"/>
          <w:i w:val="false"/>
          <w:color w:val="000000"/>
          <w:sz w:val="28"/>
        </w:rPr>
        <w:t>
      19. Для проведения комплексного аналитического обобщения итогов деятельности аттестуемых на соответствие заявленной квалификационной категории приказом руководителя организации образования, городского/районного отделов образования, управления образования, государственного органа ежегодно с 1 января по 1 марта создается экспертный совет:</w:t>
      </w:r>
    </w:p>
    <w:bookmarkEnd w:id="87"/>
    <w:bookmarkStart w:name="z96" w:id="88"/>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составе: представителей методических объединений, кафедр, НПП РК "Атамекен", общественных организаций, профсоюзов, родительской общественности, работодателей, методистов и опытных педагогических работников организаций образования;</w:t>
      </w:r>
    </w:p>
    <w:bookmarkEnd w:id="88"/>
    <w:bookmarkStart w:name="z97" w:id="89"/>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опытных педагогических работников района (города), представителей институтов повышения квалификации, НПП РК "Атамекен", общественных организаций, профсоюзов, работодателей, родительской общественности;</w:t>
      </w:r>
    </w:p>
    <w:bookmarkEnd w:id="89"/>
    <w:bookmarkStart w:name="z98" w:id="90"/>
    <w:p>
      <w:pPr>
        <w:spacing w:after="0"/>
        <w:ind w:left="0"/>
        <w:jc w:val="both"/>
      </w:pPr>
      <w:r>
        <w:rPr>
          <w:rFonts w:ascii="Times New Roman"/>
          <w:b w:val="false"/>
          <w:i w:val="false"/>
          <w:color w:val="000000"/>
          <w:sz w:val="28"/>
        </w:rPr>
        <w:t>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 экспертный совет, организуемый на уровне области, в составе: представителей НППРК "Атамекен", методических кабинетов, институтов повышения квалификации, общественных организаций, профсоюзов, работодателей, опытных педагогических работников области.</w:t>
      </w:r>
    </w:p>
    <w:bookmarkEnd w:id="90"/>
    <w:bookmarkStart w:name="z99" w:id="91"/>
    <w:p>
      <w:pPr>
        <w:spacing w:after="0"/>
        <w:ind w:left="0"/>
        <w:jc w:val="both"/>
      </w:pPr>
      <w:r>
        <w:rPr>
          <w:rFonts w:ascii="Times New Roman"/>
          <w:b w:val="false"/>
          <w:i w:val="false"/>
          <w:color w:val="000000"/>
          <w:sz w:val="28"/>
        </w:rPr>
        <w:t>
      Для установления соответствия деятельности аттестуемых заявленной квалификационной категории на рассмотрение экспертного совета представляются следующие документы:</w:t>
      </w:r>
    </w:p>
    <w:bookmarkEnd w:id="91"/>
    <w:bookmarkStart w:name="z100" w:id="92"/>
    <w:p>
      <w:pPr>
        <w:spacing w:after="0"/>
        <w:ind w:left="0"/>
        <w:jc w:val="both"/>
      </w:pPr>
      <w:r>
        <w:rPr>
          <w:rFonts w:ascii="Times New Roman"/>
          <w:b w:val="false"/>
          <w:i w:val="false"/>
          <w:color w:val="000000"/>
          <w:sz w:val="28"/>
        </w:rPr>
        <w:t>
      1) заявление на аттестацию;</w:t>
      </w:r>
    </w:p>
    <w:bookmarkEnd w:id="92"/>
    <w:bookmarkStart w:name="z101" w:id="93"/>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педагогическими работниками:</w:t>
      </w:r>
    </w:p>
    <w:bookmarkEnd w:id="93"/>
    <w:bookmarkStart w:name="z102" w:id="94"/>
    <w:p>
      <w:pPr>
        <w:spacing w:after="0"/>
        <w:ind w:left="0"/>
        <w:jc w:val="both"/>
      </w:pPr>
      <w:r>
        <w:rPr>
          <w:rFonts w:ascii="Times New Roman"/>
          <w:b w:val="false"/>
          <w:i w:val="false"/>
          <w:color w:val="000000"/>
          <w:sz w:val="28"/>
        </w:rPr>
        <w:t>
      документ, удостоверяющий личность;</w:t>
      </w:r>
    </w:p>
    <w:bookmarkEnd w:id="94"/>
    <w:bookmarkStart w:name="z103" w:id="95"/>
    <w:p>
      <w:pPr>
        <w:spacing w:after="0"/>
        <w:ind w:left="0"/>
        <w:jc w:val="both"/>
      </w:pPr>
      <w:r>
        <w:rPr>
          <w:rFonts w:ascii="Times New Roman"/>
          <w:b w:val="false"/>
          <w:i w:val="false"/>
          <w:color w:val="000000"/>
          <w:sz w:val="28"/>
        </w:rPr>
        <w:t>
      диплом об образовании;</w:t>
      </w:r>
    </w:p>
    <w:bookmarkEnd w:id="95"/>
    <w:bookmarkStart w:name="z104" w:id="96"/>
    <w:p>
      <w:pPr>
        <w:spacing w:after="0"/>
        <w:ind w:left="0"/>
        <w:jc w:val="both"/>
      </w:pPr>
      <w:r>
        <w:rPr>
          <w:rFonts w:ascii="Times New Roman"/>
          <w:b w:val="false"/>
          <w:i w:val="false"/>
          <w:color w:val="000000"/>
          <w:sz w:val="28"/>
        </w:rPr>
        <w:t>
      документ, подтверждающий трудовую деятельность работника;</w:t>
      </w:r>
    </w:p>
    <w:bookmarkEnd w:id="96"/>
    <w:bookmarkStart w:name="z105" w:id="97"/>
    <w:p>
      <w:pPr>
        <w:spacing w:after="0"/>
        <w:ind w:left="0"/>
        <w:jc w:val="both"/>
      </w:pPr>
      <w:r>
        <w:rPr>
          <w:rFonts w:ascii="Times New Roman"/>
          <w:b w:val="false"/>
          <w:i w:val="false"/>
          <w:color w:val="000000"/>
          <w:sz w:val="28"/>
        </w:rPr>
        <w:t>
      удостоверение о ранее присвоенной квалификационной категории;</w:t>
      </w:r>
    </w:p>
    <w:bookmarkEnd w:id="97"/>
    <w:bookmarkStart w:name="z106" w:id="98"/>
    <w:p>
      <w:pPr>
        <w:spacing w:after="0"/>
        <w:ind w:left="0"/>
        <w:jc w:val="both"/>
      </w:pPr>
      <w:r>
        <w:rPr>
          <w:rFonts w:ascii="Times New Roman"/>
          <w:b w:val="false"/>
          <w:i w:val="false"/>
          <w:color w:val="000000"/>
          <w:sz w:val="28"/>
        </w:rPr>
        <w:t>
      документы о прохождении курсов повышения квалификации;</w:t>
      </w:r>
    </w:p>
    <w:bookmarkEnd w:id="98"/>
    <w:bookmarkStart w:name="z107" w:id="99"/>
    <w:p>
      <w:pPr>
        <w:spacing w:after="0"/>
        <w:ind w:left="0"/>
        <w:jc w:val="both"/>
      </w:pPr>
      <w:r>
        <w:rPr>
          <w:rFonts w:ascii="Times New Roman"/>
          <w:b w:val="false"/>
          <w:i w:val="false"/>
          <w:color w:val="000000"/>
          <w:sz w:val="28"/>
        </w:rPr>
        <w:t>
      3) сведения о профессиональных достижениях (при их наличии):</w:t>
      </w:r>
    </w:p>
    <w:bookmarkEnd w:id="99"/>
    <w:bookmarkStart w:name="z108" w:id="100"/>
    <w:p>
      <w:pPr>
        <w:spacing w:after="0"/>
        <w:ind w:left="0"/>
        <w:jc w:val="both"/>
      </w:pPr>
      <w:r>
        <w:rPr>
          <w:rFonts w:ascii="Times New Roman"/>
          <w:b w:val="false"/>
          <w:i w:val="false"/>
          <w:color w:val="000000"/>
          <w:sz w:val="28"/>
        </w:rPr>
        <w:t>
      материалы обобщения педагогического опыта: эссе, творческий отчет, самоанализ профессиональной деятельности;</w:t>
      </w:r>
    </w:p>
    <w:bookmarkEnd w:id="100"/>
    <w:bookmarkStart w:name="z109" w:id="101"/>
    <w:p>
      <w:pPr>
        <w:spacing w:after="0"/>
        <w:ind w:left="0"/>
        <w:jc w:val="both"/>
      </w:pPr>
      <w:r>
        <w:rPr>
          <w:rFonts w:ascii="Times New Roman"/>
          <w:b w:val="false"/>
          <w:i w:val="false"/>
          <w:color w:val="000000"/>
          <w:sz w:val="28"/>
        </w:rPr>
        <w:t>
      итоги комплексного аналитического обобщения итогов деятельности аттестуемых: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bookmarkEnd w:id="101"/>
    <w:bookmarkStart w:name="z110" w:id="102"/>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аттестуемых,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102"/>
    <w:bookmarkStart w:name="z111" w:id="103"/>
    <w:p>
      <w:pPr>
        <w:spacing w:after="0"/>
        <w:ind w:left="0"/>
        <w:jc w:val="both"/>
      </w:pPr>
      <w:r>
        <w:rPr>
          <w:rFonts w:ascii="Times New Roman"/>
          <w:b w:val="false"/>
          <w:i w:val="false"/>
          <w:color w:val="000000"/>
          <w:sz w:val="28"/>
        </w:rPr>
        <w:t>
      динамика результативности профессиональной деятельности аттестуемых за последние три года (при досрочной аттестации - 1-2 года).</w:t>
      </w:r>
    </w:p>
    <w:bookmarkEnd w:id="103"/>
    <w:bookmarkStart w:name="z112" w:id="104"/>
    <w:p>
      <w:pPr>
        <w:spacing w:after="0"/>
        <w:ind w:left="0"/>
        <w:jc w:val="both"/>
      </w:pPr>
      <w:r>
        <w:rPr>
          <w:rFonts w:ascii="Times New Roman"/>
          <w:b w:val="false"/>
          <w:i w:val="false"/>
          <w:color w:val="000000"/>
          <w:sz w:val="28"/>
        </w:rPr>
        <w:t>
      20. По каждому аттестуемому экспертный совет выносит заключение (рекомендовать (не рекомендовать) для аттестации).</w:t>
      </w:r>
    </w:p>
    <w:bookmarkEnd w:id="104"/>
    <w:bookmarkStart w:name="z113" w:id="105"/>
    <w:p>
      <w:pPr>
        <w:spacing w:after="0"/>
        <w:ind w:left="0"/>
        <w:jc w:val="both"/>
      </w:pPr>
      <w:r>
        <w:rPr>
          <w:rFonts w:ascii="Times New Roman"/>
          <w:b w:val="false"/>
          <w:i w:val="false"/>
          <w:color w:val="000000"/>
          <w:sz w:val="28"/>
        </w:rPr>
        <w:t>
      21. Аттестационные комиссии соответствующих уровней в процессе аттестации:</w:t>
      </w:r>
    </w:p>
    <w:bookmarkEnd w:id="105"/>
    <w:bookmarkStart w:name="z114" w:id="106"/>
    <w:p>
      <w:pPr>
        <w:spacing w:after="0"/>
        <w:ind w:left="0"/>
        <w:jc w:val="both"/>
      </w:pPr>
      <w:r>
        <w:rPr>
          <w:rFonts w:ascii="Times New Roman"/>
          <w:b w:val="false"/>
          <w:i w:val="false"/>
          <w:color w:val="000000"/>
          <w:sz w:val="28"/>
        </w:rPr>
        <w:t>
      1) рассматривают и анализируют итоги деятельности аттестуемых;</w:t>
      </w:r>
    </w:p>
    <w:bookmarkEnd w:id="106"/>
    <w:bookmarkStart w:name="z115" w:id="107"/>
    <w:p>
      <w:pPr>
        <w:spacing w:after="0"/>
        <w:ind w:left="0"/>
        <w:jc w:val="both"/>
      </w:pPr>
      <w:r>
        <w:rPr>
          <w:rFonts w:ascii="Times New Roman"/>
          <w:b w:val="false"/>
          <w:i w:val="false"/>
          <w:color w:val="000000"/>
          <w:sz w:val="28"/>
        </w:rPr>
        <w:t xml:space="preserve">
      2) оценивают профессиональную компетентность аттестуемых. </w:t>
      </w:r>
    </w:p>
    <w:bookmarkEnd w:id="107"/>
    <w:bookmarkStart w:name="z116" w:id="108"/>
    <w:p>
      <w:pPr>
        <w:spacing w:after="0"/>
        <w:ind w:left="0"/>
        <w:jc w:val="both"/>
      </w:pPr>
      <w:r>
        <w:rPr>
          <w:rFonts w:ascii="Times New Roman"/>
          <w:b w:val="false"/>
          <w:i w:val="false"/>
          <w:color w:val="000000"/>
          <w:sz w:val="28"/>
        </w:rPr>
        <w:t>
      Присвоение (подтверждение) квалификационных категорий аттестуемых осуществляется аттестационными комиссиями соответствующих уровней:</w:t>
      </w:r>
    </w:p>
    <w:bookmarkEnd w:id="108"/>
    <w:bookmarkStart w:name="z117" w:id="109"/>
    <w:p>
      <w:pPr>
        <w:spacing w:after="0"/>
        <w:ind w:left="0"/>
        <w:jc w:val="both"/>
      </w:pPr>
      <w:r>
        <w:rPr>
          <w:rFonts w:ascii="Times New Roman"/>
          <w:b w:val="false"/>
          <w:i w:val="false"/>
          <w:color w:val="000000"/>
          <w:sz w:val="28"/>
        </w:rPr>
        <w:t>
      1) аттестационная комиссия организации образования на основании заключения экспертного совета утверждает вторую квалификационную категорию педагогов, формирует материалы педагогов для присвоения (подтверждения) первой и высшей категории;</w:t>
      </w:r>
    </w:p>
    <w:bookmarkEnd w:id="109"/>
    <w:bookmarkStart w:name="z118" w:id="110"/>
    <w:p>
      <w:pPr>
        <w:spacing w:after="0"/>
        <w:ind w:left="0"/>
        <w:jc w:val="both"/>
      </w:pPr>
      <w:r>
        <w:rPr>
          <w:rFonts w:ascii="Times New Roman"/>
          <w:b w:val="false"/>
          <w:i w:val="false"/>
          <w:color w:val="000000"/>
          <w:sz w:val="28"/>
        </w:rPr>
        <w:t>
      2) аттестационная комиссия районного (городского) отдела образования на основании заключения экспертного совета утверждает первую квалификационную категорию педагогов, формирует материалы педагогов для присвоения (подтверждения) высшей категории;</w:t>
      </w:r>
    </w:p>
    <w:bookmarkEnd w:id="110"/>
    <w:bookmarkStart w:name="z119" w:id="111"/>
    <w:p>
      <w:pPr>
        <w:spacing w:after="0"/>
        <w:ind w:left="0"/>
        <w:jc w:val="both"/>
      </w:pPr>
      <w:r>
        <w:rPr>
          <w:rFonts w:ascii="Times New Roman"/>
          <w:b w:val="false"/>
          <w:i w:val="false"/>
          <w:color w:val="000000"/>
          <w:sz w:val="28"/>
        </w:rPr>
        <w:t>
      3) аттестационная комиссия управления образования областей, городов Астана и Алматы на основании заключения экспертного совета присваивает (подтверждает) высшую квалификационную категорию педагогов.</w:t>
      </w:r>
    </w:p>
    <w:bookmarkEnd w:id="111"/>
    <w:bookmarkStart w:name="z120" w:id="112"/>
    <w:p>
      <w:pPr>
        <w:spacing w:after="0"/>
        <w:ind w:left="0"/>
        <w:jc w:val="both"/>
      </w:pPr>
      <w:r>
        <w:rPr>
          <w:rFonts w:ascii="Times New Roman"/>
          <w:b w:val="false"/>
          <w:i w:val="false"/>
          <w:color w:val="000000"/>
          <w:sz w:val="28"/>
        </w:rPr>
        <w:t>
      Первую и высшую квалификационную категории аттестуемым (в том числе республиканских подведомственных организаций образования) присваивает (подтверждает) уполномоченный орган в области образования.</w:t>
      </w:r>
    </w:p>
    <w:bookmarkEnd w:id="112"/>
    <w:bookmarkStart w:name="z121" w:id="113"/>
    <w:p>
      <w:pPr>
        <w:spacing w:after="0"/>
        <w:ind w:left="0"/>
        <w:jc w:val="both"/>
      </w:pPr>
      <w:r>
        <w:rPr>
          <w:rFonts w:ascii="Times New Roman"/>
          <w:b w:val="false"/>
          <w:i w:val="false"/>
          <w:color w:val="000000"/>
          <w:sz w:val="28"/>
        </w:rPr>
        <w:t>
      На рассмотрение аттестационных комиссий всех уровней представляются следующие документы:</w:t>
      </w:r>
    </w:p>
    <w:bookmarkEnd w:id="113"/>
    <w:bookmarkStart w:name="z122" w:id="114"/>
    <w:p>
      <w:pPr>
        <w:spacing w:after="0"/>
        <w:ind w:left="0"/>
        <w:jc w:val="both"/>
      </w:pPr>
      <w:r>
        <w:rPr>
          <w:rFonts w:ascii="Times New Roman"/>
          <w:b w:val="false"/>
          <w:i w:val="false"/>
          <w:color w:val="000000"/>
          <w:sz w:val="28"/>
        </w:rPr>
        <w:t>
      1) заявление на аттестацию;</w:t>
      </w:r>
    </w:p>
    <w:bookmarkEnd w:id="114"/>
    <w:bookmarkStart w:name="z123" w:id="115"/>
    <w:p>
      <w:pPr>
        <w:spacing w:after="0"/>
        <w:ind w:left="0"/>
        <w:jc w:val="both"/>
      </w:pPr>
      <w:r>
        <w:rPr>
          <w:rFonts w:ascii="Times New Roman"/>
          <w:b w:val="false"/>
          <w:i w:val="false"/>
          <w:color w:val="000000"/>
          <w:sz w:val="28"/>
        </w:rPr>
        <w:t>
      2) копия документа, удостоверяющего личность;</w:t>
      </w:r>
    </w:p>
    <w:bookmarkEnd w:id="115"/>
    <w:bookmarkStart w:name="z124" w:id="116"/>
    <w:p>
      <w:pPr>
        <w:spacing w:after="0"/>
        <w:ind w:left="0"/>
        <w:jc w:val="both"/>
      </w:pPr>
      <w:r>
        <w:rPr>
          <w:rFonts w:ascii="Times New Roman"/>
          <w:b w:val="false"/>
          <w:i w:val="false"/>
          <w:color w:val="000000"/>
          <w:sz w:val="28"/>
        </w:rPr>
        <w:t>
      3) копия диплома об образовании;</w:t>
      </w:r>
    </w:p>
    <w:bookmarkEnd w:id="116"/>
    <w:bookmarkStart w:name="z125" w:id="117"/>
    <w:p>
      <w:pPr>
        <w:spacing w:after="0"/>
        <w:ind w:left="0"/>
        <w:jc w:val="both"/>
      </w:pPr>
      <w:r>
        <w:rPr>
          <w:rFonts w:ascii="Times New Roman"/>
          <w:b w:val="false"/>
          <w:i w:val="false"/>
          <w:color w:val="000000"/>
          <w:sz w:val="28"/>
        </w:rPr>
        <w:t>
      4) копия документа о повышении квалификации;</w:t>
      </w:r>
    </w:p>
    <w:bookmarkEnd w:id="117"/>
    <w:bookmarkStart w:name="z126" w:id="118"/>
    <w:p>
      <w:pPr>
        <w:spacing w:after="0"/>
        <w:ind w:left="0"/>
        <w:jc w:val="both"/>
      </w:pPr>
      <w:r>
        <w:rPr>
          <w:rFonts w:ascii="Times New Roman"/>
          <w:b w:val="false"/>
          <w:i w:val="false"/>
          <w:color w:val="000000"/>
          <w:sz w:val="28"/>
        </w:rPr>
        <w:t>
      5) копия документа, подтверждающего трудовую деятельность работника;</w:t>
      </w:r>
    </w:p>
    <w:bookmarkEnd w:id="118"/>
    <w:bookmarkStart w:name="z127" w:id="119"/>
    <w:p>
      <w:pPr>
        <w:spacing w:after="0"/>
        <w:ind w:left="0"/>
        <w:jc w:val="both"/>
      </w:pPr>
      <w:r>
        <w:rPr>
          <w:rFonts w:ascii="Times New Roman"/>
          <w:b w:val="false"/>
          <w:i w:val="false"/>
          <w:color w:val="000000"/>
          <w:sz w:val="28"/>
        </w:rPr>
        <w:t>
      6) копия удостоверения о ранее присвоенной квалификационной категории (кроме аттестуемых, перешедших из организации высшего образования и не имеющих квалификационных категорий);</w:t>
      </w:r>
    </w:p>
    <w:bookmarkEnd w:id="119"/>
    <w:bookmarkStart w:name="z128" w:id="120"/>
    <w:p>
      <w:pPr>
        <w:spacing w:after="0"/>
        <w:ind w:left="0"/>
        <w:jc w:val="both"/>
      </w:pPr>
      <w:r>
        <w:rPr>
          <w:rFonts w:ascii="Times New Roman"/>
          <w:b w:val="false"/>
          <w:i w:val="false"/>
          <w:color w:val="000000"/>
          <w:sz w:val="28"/>
        </w:rPr>
        <w:t>
      7) ведомость с результатами тестирования (для досрочников);</w:t>
      </w:r>
    </w:p>
    <w:bookmarkEnd w:id="120"/>
    <w:bookmarkStart w:name="z129" w:id="121"/>
    <w:p>
      <w:pPr>
        <w:spacing w:after="0"/>
        <w:ind w:left="0"/>
        <w:jc w:val="both"/>
      </w:pPr>
      <w:r>
        <w:rPr>
          <w:rFonts w:ascii="Times New Roman"/>
          <w:b w:val="false"/>
          <w:i w:val="false"/>
          <w:color w:val="000000"/>
          <w:sz w:val="28"/>
        </w:rPr>
        <w:t>
      8) заключение экспертного совета.</w:t>
      </w:r>
    </w:p>
    <w:bookmarkEnd w:id="121"/>
    <w:bookmarkStart w:name="z130" w:id="122"/>
    <w:p>
      <w:pPr>
        <w:spacing w:after="0"/>
        <w:ind w:left="0"/>
        <w:jc w:val="both"/>
      </w:pPr>
      <w:r>
        <w:rPr>
          <w:rFonts w:ascii="Times New Roman"/>
          <w:b w:val="false"/>
          <w:i w:val="false"/>
          <w:color w:val="000000"/>
          <w:sz w:val="28"/>
        </w:rPr>
        <w:t>
      22.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122"/>
    <w:bookmarkStart w:name="z131" w:id="123"/>
    <w:p>
      <w:pPr>
        <w:spacing w:after="0"/>
        <w:ind w:left="0"/>
        <w:jc w:val="both"/>
      </w:pPr>
      <w:r>
        <w:rPr>
          <w:rFonts w:ascii="Times New Roman"/>
          <w:b w:val="false"/>
          <w:i w:val="false"/>
          <w:color w:val="000000"/>
          <w:sz w:val="28"/>
        </w:rPr>
        <w:t>
      Решение аттестационной комиссии оформляется протоколом аттестационной комиссии соответствующего уровня, который подписывается всеми членами. По итогам решения руководителем соответствующего уровня издается приказ, с последующей выдачей удостоверения об аттестации аттестуемого на присвоение (подтверждение) квалификационной категории по форме согласно приложению 2 к настоящим Правилам.</w:t>
      </w:r>
    </w:p>
    <w:bookmarkEnd w:id="123"/>
    <w:bookmarkStart w:name="z132" w:id="124"/>
    <w:p>
      <w:pPr>
        <w:spacing w:after="0"/>
        <w:ind w:left="0"/>
        <w:jc w:val="both"/>
      </w:pPr>
      <w:r>
        <w:rPr>
          <w:rFonts w:ascii="Times New Roman"/>
          <w:b w:val="false"/>
          <w:i w:val="false"/>
          <w:color w:val="000000"/>
          <w:sz w:val="28"/>
        </w:rPr>
        <w:t>
      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w:t>
      </w:r>
    </w:p>
    <w:bookmarkEnd w:id="124"/>
    <w:bookmarkStart w:name="z133" w:id="125"/>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125"/>
    <w:bookmarkStart w:name="z134" w:id="126"/>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126"/>
    <w:bookmarkStart w:name="z135" w:id="127"/>
    <w:p>
      <w:pPr>
        <w:spacing w:after="0"/>
        <w:ind w:left="0"/>
        <w:jc w:val="both"/>
      </w:pPr>
      <w:r>
        <w:rPr>
          <w:rFonts w:ascii="Times New Roman"/>
          <w:b w:val="false"/>
          <w:i w:val="false"/>
          <w:color w:val="000000"/>
          <w:sz w:val="28"/>
        </w:rPr>
        <w:t>
      При возникновении спорных вопросов аттестационная комиссия соответствующего уровня принимает решение коллегиально.</w:t>
      </w:r>
    </w:p>
    <w:bookmarkEnd w:id="127"/>
    <w:bookmarkStart w:name="z136" w:id="128"/>
    <w:p>
      <w:pPr>
        <w:spacing w:after="0"/>
        <w:ind w:left="0"/>
        <w:jc w:val="left"/>
      </w:pPr>
      <w:r>
        <w:rPr>
          <w:rFonts w:ascii="Times New Roman"/>
          <w:b/>
          <w:i w:val="false"/>
          <w:color w:val="000000"/>
        </w:rPr>
        <w:t xml:space="preserve"> Параграф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28"/>
    <w:bookmarkStart w:name="z137" w:id="129"/>
    <w:p>
      <w:pPr>
        <w:spacing w:after="0"/>
        <w:ind w:left="0"/>
        <w:jc w:val="both"/>
      </w:pPr>
      <w:r>
        <w:rPr>
          <w:rFonts w:ascii="Times New Roman"/>
          <w:b w:val="false"/>
          <w:i w:val="false"/>
          <w:color w:val="000000"/>
          <w:sz w:val="28"/>
        </w:rPr>
        <w:t>
      23.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начального, основного среднего и общего среднего образования и специальные учебные программы (далее – аттестуемые), подразделяется на очередную или досрочную.</w:t>
      </w:r>
    </w:p>
    <w:bookmarkEnd w:id="129"/>
    <w:bookmarkStart w:name="z138" w:id="130"/>
    <w:p>
      <w:pPr>
        <w:spacing w:after="0"/>
        <w:ind w:left="0"/>
        <w:jc w:val="both"/>
      </w:pPr>
      <w:r>
        <w:rPr>
          <w:rFonts w:ascii="Times New Roman"/>
          <w:b w:val="false"/>
          <w:i w:val="false"/>
          <w:color w:val="000000"/>
          <w:sz w:val="28"/>
        </w:rPr>
        <w:t>
      Очередная аттестация аттестуемых на присвоение (подтверждение) квалификационных категорий осуществляется в два этапа:</w:t>
      </w:r>
    </w:p>
    <w:bookmarkEnd w:id="130"/>
    <w:bookmarkStart w:name="z139" w:id="131"/>
    <w:p>
      <w:pPr>
        <w:spacing w:after="0"/>
        <w:ind w:left="0"/>
        <w:jc w:val="both"/>
      </w:pPr>
      <w:r>
        <w:rPr>
          <w:rFonts w:ascii="Times New Roman"/>
          <w:b w:val="false"/>
          <w:i w:val="false"/>
          <w:color w:val="000000"/>
          <w:sz w:val="28"/>
        </w:rPr>
        <w:t>
      1) первый этап - национальное квалификационное тестирование;</w:t>
      </w:r>
    </w:p>
    <w:bookmarkEnd w:id="131"/>
    <w:bookmarkStart w:name="z140" w:id="132"/>
    <w:p>
      <w:pPr>
        <w:spacing w:after="0"/>
        <w:ind w:left="0"/>
        <w:jc w:val="both"/>
      </w:pPr>
      <w:r>
        <w:rPr>
          <w:rFonts w:ascii="Times New Roman"/>
          <w:b w:val="false"/>
          <w:i w:val="false"/>
          <w:color w:val="000000"/>
          <w:sz w:val="28"/>
        </w:rPr>
        <w:t>
      2) второй этап - комплексное аналитическое обобщение итогов деятельности.</w:t>
      </w:r>
    </w:p>
    <w:bookmarkEnd w:id="132"/>
    <w:bookmarkStart w:name="z141" w:id="133"/>
    <w:p>
      <w:pPr>
        <w:spacing w:after="0"/>
        <w:ind w:left="0"/>
        <w:jc w:val="both"/>
      </w:pPr>
      <w:r>
        <w:rPr>
          <w:rFonts w:ascii="Times New Roman"/>
          <w:b w:val="false"/>
          <w:i w:val="false"/>
          <w:color w:val="000000"/>
          <w:sz w:val="28"/>
        </w:rPr>
        <w:t>
      Аттестуемые для прохождения аттестации (очередная и досрочная) подают заявление в аттестационную комиссию соответствующего уровня с 20 декабря по 5 января или с 1 августа по 15 августа текущего года по форме согласно приложению 1 к настоящим Правилам.</w:t>
      </w:r>
    </w:p>
    <w:bookmarkEnd w:id="133"/>
    <w:bookmarkStart w:name="z142" w:id="134"/>
    <w:p>
      <w:pPr>
        <w:spacing w:after="0"/>
        <w:ind w:left="0"/>
        <w:jc w:val="both"/>
      </w:pPr>
      <w:r>
        <w:rPr>
          <w:rFonts w:ascii="Times New Roman"/>
          <w:b w:val="false"/>
          <w:i w:val="false"/>
          <w:color w:val="000000"/>
          <w:sz w:val="28"/>
        </w:rPr>
        <w:t>
      24. Списочный состав аттестуемых утверждается решением коллегиального органа организации образования.</w:t>
      </w:r>
    </w:p>
    <w:bookmarkEnd w:id="134"/>
    <w:bookmarkStart w:name="z143" w:id="135"/>
    <w:p>
      <w:pPr>
        <w:spacing w:after="0"/>
        <w:ind w:left="0"/>
        <w:jc w:val="both"/>
      </w:pPr>
      <w:r>
        <w:rPr>
          <w:rFonts w:ascii="Times New Roman"/>
          <w:b w:val="false"/>
          <w:i w:val="false"/>
          <w:color w:val="000000"/>
          <w:sz w:val="28"/>
        </w:rPr>
        <w:t>
      25. Очередная аттестация аттестуемых на присвоение (подтверждение) квалификационных категорий проводится на основании заявления (в том числе до истечения срока действующей категории):</w:t>
      </w:r>
    </w:p>
    <w:bookmarkEnd w:id="135"/>
    <w:bookmarkStart w:name="z144" w:id="136"/>
    <w:p>
      <w:pPr>
        <w:spacing w:after="0"/>
        <w:ind w:left="0"/>
        <w:jc w:val="both"/>
      </w:pPr>
      <w:r>
        <w:rPr>
          <w:rFonts w:ascii="Times New Roman"/>
          <w:b w:val="false"/>
          <w:i w:val="false"/>
          <w:color w:val="000000"/>
          <w:sz w:val="28"/>
        </w:rPr>
        <w:t>
      1) на квалификационную категорию "педагог":</w:t>
      </w:r>
    </w:p>
    <w:bookmarkEnd w:id="136"/>
    <w:bookmarkStart w:name="z145" w:id="137"/>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без предъявления требований к стажу работы, соответствующие следующим профессиональным компетенциям: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цифровых образовательных ресурсов;</w:t>
      </w:r>
    </w:p>
    <w:bookmarkEnd w:id="137"/>
    <w:bookmarkStart w:name="z146" w:id="138"/>
    <w:p>
      <w:pPr>
        <w:spacing w:after="0"/>
        <w:ind w:left="0"/>
        <w:jc w:val="both"/>
      </w:pPr>
      <w:r>
        <w:rPr>
          <w:rFonts w:ascii="Times New Roman"/>
          <w:b w:val="false"/>
          <w:i w:val="false"/>
          <w:color w:val="000000"/>
          <w:sz w:val="28"/>
        </w:rPr>
        <w:t>
      2) на квалификационную категорию "педагог-модератор":</w:t>
      </w:r>
    </w:p>
    <w:bookmarkEnd w:id="138"/>
    <w:bookmarkStart w:name="z147" w:id="139"/>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двух лет, соответствующие следующим профессиональным компетенциям: соответствует общим требованиям квалификационной категории "педагог", кроме того использует инновационные формы, методы и средства обучения, обобщает опыт на уровне организации образования, имеет участников олимпиад, конкурсов, соревнований на уровне организации образования;</w:t>
      </w:r>
    </w:p>
    <w:bookmarkEnd w:id="139"/>
    <w:bookmarkStart w:name="z148" w:id="140"/>
    <w:p>
      <w:pPr>
        <w:spacing w:after="0"/>
        <w:ind w:left="0"/>
        <w:jc w:val="both"/>
      </w:pPr>
      <w:r>
        <w:rPr>
          <w:rFonts w:ascii="Times New Roman"/>
          <w:b w:val="false"/>
          <w:i w:val="false"/>
          <w:color w:val="000000"/>
          <w:sz w:val="28"/>
        </w:rPr>
        <w:t>
      3) на квалификационную категорию "педагог-эксперт":</w:t>
      </w:r>
    </w:p>
    <w:bookmarkEnd w:id="140"/>
    <w:bookmarkStart w:name="z149" w:id="141"/>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3 лет, соответствующим следующим профессиональным компетенциям: соответствует общим требованиям квалификационной категории "педагог-модератор", кроме того владеет навыками анализа организованной учебной деятельности, осуществляет наставничество и конструктивно определяет приоритеты профессионального развития: собственного и коллег на уровне организации образования, обобщает опыт на уровне района/города, имеет участников олимпиад, конкурсов, соревнований на уровне района/города;</w:t>
      </w:r>
    </w:p>
    <w:bookmarkEnd w:id="141"/>
    <w:bookmarkStart w:name="z150" w:id="142"/>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142"/>
    <w:bookmarkStart w:name="z151" w:id="143"/>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4 лет, соответствующие следующим профессиональным компетенциям: соответствует общим требованиям квалификационной категории "педагог-исследователь", кроме того владеет навыками исследования урока и разработки инструментов оценивания, обеспечивает развитие исследовательских навыков обучающихся, осуществляет наставничество и конструктивно определяет стратегии развития в педагогическом сообществе на уровне района, города, обобщает опыт на уровне области/городов Астаны, Алматы, наличие участников олимпиад, конкурсов, соревнований на уровне области/городов Астаны, Алматы;</w:t>
      </w:r>
    </w:p>
    <w:bookmarkEnd w:id="143"/>
    <w:bookmarkStart w:name="z152" w:id="144"/>
    <w:p>
      <w:pPr>
        <w:spacing w:after="0"/>
        <w:ind w:left="0"/>
        <w:jc w:val="both"/>
      </w:pPr>
      <w:r>
        <w:rPr>
          <w:rFonts w:ascii="Times New Roman"/>
          <w:b w:val="false"/>
          <w:i w:val="false"/>
          <w:color w:val="000000"/>
          <w:sz w:val="28"/>
        </w:rPr>
        <w:t>
      5) на квалификационную категорию "педагог-мастер":</w:t>
      </w:r>
    </w:p>
    <w:bookmarkEnd w:id="144"/>
    <w:bookmarkStart w:name="z153" w:id="145"/>
    <w:p>
      <w:pPr>
        <w:spacing w:after="0"/>
        <w:ind w:left="0"/>
        <w:jc w:val="both"/>
      </w:pPr>
      <w:r>
        <w:rPr>
          <w:rFonts w:ascii="Times New Roman"/>
          <w:b w:val="false"/>
          <w:i w:val="false"/>
          <w:color w:val="000000"/>
          <w:sz w:val="28"/>
        </w:rPr>
        <w:t>
      лица, имеющие высшее педагогическое и профессиональное или техническое и профессиональное образование по специальности, педагогический стаж не менее 5 лет, соответствующие к следующим профессиональным компетенциям: соответствует общим требованиям квалификационной категории "педагог-исследователь", кроме того имеет авторскую программу или является автором (соавтором) изданных учебников, учебно-методических пособий, получивших одобрение на Республиканском учебно-методическом совете, обеспечивает развитие навыков научного проектирования, осуществляет наставничество и планирует развитие сети профессионального сообщества на уровне области,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bookmarkEnd w:id="145"/>
    <w:bookmarkStart w:name="z154" w:id="146"/>
    <w:p>
      <w:pPr>
        <w:spacing w:after="0"/>
        <w:ind w:left="0"/>
        <w:jc w:val="both"/>
      </w:pPr>
      <w:r>
        <w:rPr>
          <w:rFonts w:ascii="Times New Roman"/>
          <w:b w:val="false"/>
          <w:i w:val="false"/>
          <w:color w:val="000000"/>
          <w:sz w:val="28"/>
        </w:rPr>
        <w:t>
      26. На основании заявления аттестуемые, соответствующие одному из следующих требований, допускаются на досрочную аттестацию:</w:t>
      </w:r>
    </w:p>
    <w:bookmarkEnd w:id="146"/>
    <w:bookmarkStart w:name="z155" w:id="147"/>
    <w:p>
      <w:pPr>
        <w:spacing w:after="0"/>
        <w:ind w:left="0"/>
        <w:jc w:val="both"/>
      </w:pPr>
      <w:r>
        <w:rPr>
          <w:rFonts w:ascii="Times New Roman"/>
          <w:b w:val="false"/>
          <w:i w:val="false"/>
          <w:color w:val="000000"/>
          <w:sz w:val="28"/>
        </w:rPr>
        <w:t>
      1) на квалификационную категорию "педагог-модератор":</w:t>
      </w:r>
    </w:p>
    <w:bookmarkEnd w:id="147"/>
    <w:bookmarkStart w:name="z156" w:id="148"/>
    <w:p>
      <w:pPr>
        <w:spacing w:after="0"/>
        <w:ind w:left="0"/>
        <w:jc w:val="both"/>
      </w:pPr>
      <w:r>
        <w:rPr>
          <w:rFonts w:ascii="Times New Roman"/>
          <w:b w:val="false"/>
          <w:i w:val="false"/>
          <w:color w:val="000000"/>
          <w:sz w:val="28"/>
        </w:rPr>
        <w:t>
      лица, подготовившие победителей предметных олимпиад, творческих, профессиональных конкурсов, научных, спортивных соревнований на уровне организации образования;</w:t>
      </w:r>
    </w:p>
    <w:bookmarkEnd w:id="148"/>
    <w:bookmarkStart w:name="z157" w:id="149"/>
    <w:p>
      <w:pPr>
        <w:spacing w:after="0"/>
        <w:ind w:left="0"/>
        <w:jc w:val="both"/>
      </w:pPr>
      <w:r>
        <w:rPr>
          <w:rFonts w:ascii="Times New Roman"/>
          <w:b w:val="false"/>
          <w:i w:val="false"/>
          <w:color w:val="000000"/>
          <w:sz w:val="28"/>
        </w:rPr>
        <w:t>
      лица, являющиеся победителями профессиональных конкурсов, педагогических олимпиад на уровне организации образования;</w:t>
      </w:r>
    </w:p>
    <w:bookmarkEnd w:id="149"/>
    <w:bookmarkStart w:name="z158" w:id="150"/>
    <w:p>
      <w:pPr>
        <w:spacing w:after="0"/>
        <w:ind w:left="0"/>
        <w:jc w:val="both"/>
      </w:pPr>
      <w:r>
        <w:rPr>
          <w:rFonts w:ascii="Times New Roman"/>
          <w:b w:val="false"/>
          <w:i w:val="false"/>
          <w:color w:val="000000"/>
          <w:sz w:val="28"/>
        </w:rPr>
        <w:t>
      лица, обобщившие собственный педагогический опыт на уровне района, города;</w:t>
      </w:r>
    </w:p>
    <w:bookmarkEnd w:id="150"/>
    <w:bookmarkStart w:name="z159" w:id="151"/>
    <w:p>
      <w:pPr>
        <w:spacing w:after="0"/>
        <w:ind w:left="0"/>
        <w:jc w:val="both"/>
      </w:pPr>
      <w:r>
        <w:rPr>
          <w:rFonts w:ascii="Times New Roman"/>
          <w:b w:val="false"/>
          <w:i w:val="false"/>
          <w:color w:val="000000"/>
          <w:sz w:val="28"/>
        </w:rPr>
        <w:t>
      лица, окончившие высшее учебное заведение с "отличием";</w:t>
      </w:r>
    </w:p>
    <w:bookmarkEnd w:id="151"/>
    <w:bookmarkStart w:name="z160" w:id="152"/>
    <w:p>
      <w:pPr>
        <w:spacing w:after="0"/>
        <w:ind w:left="0"/>
        <w:jc w:val="both"/>
      </w:pPr>
      <w:r>
        <w:rPr>
          <w:rFonts w:ascii="Times New Roman"/>
          <w:b w:val="false"/>
          <w:i w:val="false"/>
          <w:color w:val="000000"/>
          <w:sz w:val="28"/>
        </w:rPr>
        <w:t>
      лица,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В1 (по шкале CEFR);</w:t>
      </w:r>
    </w:p>
    <w:bookmarkEnd w:id="152"/>
    <w:bookmarkStart w:name="z161" w:id="153"/>
    <w:p>
      <w:pPr>
        <w:spacing w:after="0"/>
        <w:ind w:left="0"/>
        <w:jc w:val="both"/>
      </w:pPr>
      <w:r>
        <w:rPr>
          <w:rFonts w:ascii="Times New Roman"/>
          <w:b w:val="false"/>
          <w:i w:val="false"/>
          <w:color w:val="000000"/>
          <w:sz w:val="28"/>
        </w:rPr>
        <w:t>
      лица, имеющие академическую степень магистра;</w:t>
      </w:r>
    </w:p>
    <w:bookmarkEnd w:id="153"/>
    <w:bookmarkStart w:name="z162" w:id="154"/>
    <w:p>
      <w:pPr>
        <w:spacing w:after="0"/>
        <w:ind w:left="0"/>
        <w:jc w:val="both"/>
      </w:pPr>
      <w:r>
        <w:rPr>
          <w:rFonts w:ascii="Times New Roman"/>
          <w:b w:val="false"/>
          <w:i w:val="false"/>
          <w:color w:val="000000"/>
          <w:sz w:val="28"/>
        </w:rPr>
        <w:t>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p>
    <w:bookmarkEnd w:id="154"/>
    <w:bookmarkStart w:name="z163" w:id="155"/>
    <w:p>
      <w:pPr>
        <w:spacing w:after="0"/>
        <w:ind w:left="0"/>
        <w:jc w:val="both"/>
      </w:pPr>
      <w:r>
        <w:rPr>
          <w:rFonts w:ascii="Times New Roman"/>
          <w:b w:val="false"/>
          <w:i w:val="false"/>
          <w:color w:val="000000"/>
          <w:sz w:val="28"/>
        </w:rPr>
        <w:t>
      лица, являющиеся кандидатами в мастера спорта по профилирующему предмету;</w:t>
      </w:r>
    </w:p>
    <w:bookmarkEnd w:id="155"/>
    <w:bookmarkStart w:name="z164" w:id="156"/>
    <w:p>
      <w:pPr>
        <w:spacing w:after="0"/>
        <w:ind w:left="0"/>
        <w:jc w:val="both"/>
      </w:pPr>
      <w:r>
        <w:rPr>
          <w:rFonts w:ascii="Times New Roman"/>
          <w:b w:val="false"/>
          <w:i w:val="false"/>
          <w:color w:val="000000"/>
          <w:sz w:val="28"/>
        </w:rPr>
        <w:t>
      2) на квалификационную категорию "педагог-эксперт":</w:t>
      </w:r>
    </w:p>
    <w:bookmarkEnd w:id="156"/>
    <w:bookmarkStart w:name="z165" w:id="157"/>
    <w:p>
      <w:pPr>
        <w:spacing w:after="0"/>
        <w:ind w:left="0"/>
        <w:jc w:val="both"/>
      </w:pPr>
      <w:r>
        <w:rPr>
          <w:rFonts w:ascii="Times New Roman"/>
          <w:b w:val="false"/>
          <w:i w:val="false"/>
          <w:color w:val="000000"/>
          <w:sz w:val="28"/>
        </w:rPr>
        <w:t>
      лица, подготовившие победителей предметных олимпиад, творческих, профессиональных конкурсов, научных, спортивных соревнований районного/городского уровня;</w:t>
      </w:r>
    </w:p>
    <w:bookmarkEnd w:id="157"/>
    <w:bookmarkStart w:name="z166" w:id="158"/>
    <w:p>
      <w:pPr>
        <w:spacing w:after="0"/>
        <w:ind w:left="0"/>
        <w:jc w:val="both"/>
      </w:pPr>
      <w:r>
        <w:rPr>
          <w:rFonts w:ascii="Times New Roman"/>
          <w:b w:val="false"/>
          <w:i w:val="false"/>
          <w:color w:val="000000"/>
          <w:sz w:val="28"/>
        </w:rPr>
        <w:t>
      лица, являющиеся победителями профессиональных конкурсов, педагогических олимпиад районного/городского уровня;</w:t>
      </w:r>
    </w:p>
    <w:bookmarkEnd w:id="158"/>
    <w:bookmarkStart w:name="z167" w:id="159"/>
    <w:p>
      <w:pPr>
        <w:spacing w:after="0"/>
        <w:ind w:left="0"/>
        <w:jc w:val="both"/>
      </w:pPr>
      <w:r>
        <w:rPr>
          <w:rFonts w:ascii="Times New Roman"/>
          <w:b w:val="false"/>
          <w:i w:val="false"/>
          <w:color w:val="000000"/>
          <w:sz w:val="28"/>
        </w:rPr>
        <w:t>
      лица, обобщившие собственный педагогический опыт на областном уровне (городов Астана, Алматы);</w:t>
      </w:r>
    </w:p>
    <w:bookmarkEnd w:id="159"/>
    <w:bookmarkStart w:name="z168" w:id="160"/>
    <w:p>
      <w:pPr>
        <w:spacing w:after="0"/>
        <w:ind w:left="0"/>
        <w:jc w:val="both"/>
      </w:pPr>
      <w:r>
        <w:rPr>
          <w:rFonts w:ascii="Times New Roman"/>
          <w:b w:val="false"/>
          <w:i w:val="false"/>
          <w:color w:val="000000"/>
          <w:sz w:val="28"/>
        </w:rPr>
        <w:t>
      лица, являющиеся выпускниками программы "Болашақ";</w:t>
      </w:r>
    </w:p>
    <w:bookmarkEnd w:id="160"/>
    <w:bookmarkStart w:name="z169" w:id="161"/>
    <w:p>
      <w:pPr>
        <w:spacing w:after="0"/>
        <w:ind w:left="0"/>
        <w:jc w:val="both"/>
      </w:pPr>
      <w:r>
        <w:rPr>
          <w:rFonts w:ascii="Times New Roman"/>
          <w:b w:val="false"/>
          <w:i w:val="false"/>
          <w:color w:val="000000"/>
          <w:sz w:val="28"/>
        </w:rPr>
        <w:t>
      лица, имеющие ученую степень кандидата наук/доктора;</w:t>
      </w:r>
    </w:p>
    <w:bookmarkEnd w:id="161"/>
    <w:bookmarkStart w:name="z170" w:id="162"/>
    <w:p>
      <w:pPr>
        <w:spacing w:after="0"/>
        <w:ind w:left="0"/>
        <w:jc w:val="both"/>
      </w:pPr>
      <w:r>
        <w:rPr>
          <w:rFonts w:ascii="Times New Roman"/>
          <w:b w:val="false"/>
          <w:i w:val="false"/>
          <w:color w:val="000000"/>
          <w:sz w:val="28"/>
        </w:rPr>
        <w:t>
      лица, владеющие английским языком на уровне не ниже B2 (по шкале CEFR) и преподающие предметы на английском языке;</w:t>
      </w:r>
    </w:p>
    <w:bookmarkEnd w:id="162"/>
    <w:bookmarkStart w:name="z171" w:id="163"/>
    <w:p>
      <w:pPr>
        <w:spacing w:after="0"/>
        <w:ind w:left="0"/>
        <w:jc w:val="both"/>
      </w:pPr>
      <w:r>
        <w:rPr>
          <w:rFonts w:ascii="Times New Roman"/>
          <w:b w:val="false"/>
          <w:i w:val="false"/>
          <w:color w:val="000000"/>
          <w:sz w:val="28"/>
        </w:rPr>
        <w:t>
      лица,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bookmarkEnd w:id="163"/>
    <w:bookmarkStart w:name="z172" w:id="164"/>
    <w:p>
      <w:pPr>
        <w:spacing w:after="0"/>
        <w:ind w:left="0"/>
        <w:jc w:val="both"/>
      </w:pPr>
      <w:r>
        <w:rPr>
          <w:rFonts w:ascii="Times New Roman"/>
          <w:b w:val="false"/>
          <w:i w:val="false"/>
          <w:color w:val="000000"/>
          <w:sz w:val="28"/>
        </w:rPr>
        <w:t>
      лица, являющиеся мастерами спорта международного класса по профилирующему предмету.</w:t>
      </w:r>
    </w:p>
    <w:bookmarkEnd w:id="164"/>
    <w:bookmarkStart w:name="z173" w:id="165"/>
    <w:p>
      <w:pPr>
        <w:spacing w:after="0"/>
        <w:ind w:left="0"/>
        <w:jc w:val="both"/>
      </w:pPr>
      <w:r>
        <w:rPr>
          <w:rFonts w:ascii="Times New Roman"/>
          <w:b w:val="false"/>
          <w:i w:val="false"/>
          <w:color w:val="000000"/>
          <w:sz w:val="28"/>
        </w:rPr>
        <w:t>
      3) на квалификационную категорию "педагог-исследователь":</w:t>
      </w:r>
    </w:p>
    <w:bookmarkEnd w:id="165"/>
    <w:bookmarkStart w:name="z174" w:id="166"/>
    <w:p>
      <w:pPr>
        <w:spacing w:after="0"/>
        <w:ind w:left="0"/>
        <w:jc w:val="both"/>
      </w:pPr>
      <w:r>
        <w:rPr>
          <w:rFonts w:ascii="Times New Roman"/>
          <w:b w:val="false"/>
          <w:i w:val="false"/>
          <w:color w:val="000000"/>
          <w:sz w:val="28"/>
        </w:rPr>
        <w:t>
      лица, подготовившие победителей предметных олимпиад, творческих, конкурсов, научных, спортивных соревнований областного уровня или участников республиканского или международного уровня;</w:t>
      </w:r>
    </w:p>
    <w:bookmarkEnd w:id="166"/>
    <w:bookmarkStart w:name="z175" w:id="167"/>
    <w:p>
      <w:pPr>
        <w:spacing w:after="0"/>
        <w:ind w:left="0"/>
        <w:jc w:val="both"/>
      </w:pPr>
      <w:r>
        <w:rPr>
          <w:rFonts w:ascii="Times New Roman"/>
          <w:b w:val="false"/>
          <w:i w:val="false"/>
          <w:color w:val="000000"/>
          <w:sz w:val="28"/>
        </w:rPr>
        <w:t>
      лица, являющиеся победителями профессиональных конкурсов, педагогических олимпиад областного уровня или участниками республиканского или международного уровня, согласно перечню, утвержденному уполномоченным органом в области образования;</w:t>
      </w:r>
    </w:p>
    <w:bookmarkEnd w:id="167"/>
    <w:bookmarkStart w:name="z176" w:id="168"/>
    <w:p>
      <w:pPr>
        <w:spacing w:after="0"/>
        <w:ind w:left="0"/>
        <w:jc w:val="both"/>
      </w:pPr>
      <w:r>
        <w:rPr>
          <w:rFonts w:ascii="Times New Roman"/>
          <w:b w:val="false"/>
          <w:i w:val="false"/>
          <w:color w:val="000000"/>
          <w:sz w:val="28"/>
        </w:rPr>
        <w:t>
      лица, обобщившие собственный педагогический опыт на республиканском уровне;</w:t>
      </w:r>
    </w:p>
    <w:bookmarkEnd w:id="168"/>
    <w:bookmarkStart w:name="z177" w:id="169"/>
    <w:p>
      <w:pPr>
        <w:spacing w:after="0"/>
        <w:ind w:left="0"/>
        <w:jc w:val="both"/>
      </w:pPr>
      <w:r>
        <w:rPr>
          <w:rFonts w:ascii="Times New Roman"/>
          <w:b w:val="false"/>
          <w:i w:val="false"/>
          <w:color w:val="000000"/>
          <w:sz w:val="28"/>
        </w:rPr>
        <w:t>
      лица, имеющие ученую степень кандидата наук/доктора и стаж педагогической работы не менее пяти лет;</w:t>
      </w:r>
    </w:p>
    <w:bookmarkEnd w:id="169"/>
    <w:bookmarkStart w:name="z178" w:id="170"/>
    <w:p>
      <w:pPr>
        <w:spacing w:after="0"/>
        <w:ind w:left="0"/>
        <w:jc w:val="both"/>
      </w:pPr>
      <w:r>
        <w:rPr>
          <w:rFonts w:ascii="Times New Roman"/>
          <w:b w:val="false"/>
          <w:i w:val="false"/>
          <w:color w:val="000000"/>
          <w:sz w:val="28"/>
        </w:rPr>
        <w:t>
      на квалификационную категорию "педагог-мастер":</w:t>
      </w:r>
    </w:p>
    <w:bookmarkEnd w:id="170"/>
    <w:bookmarkStart w:name="z179" w:id="171"/>
    <w:p>
      <w:pPr>
        <w:spacing w:after="0"/>
        <w:ind w:left="0"/>
        <w:jc w:val="both"/>
      </w:pPr>
      <w:r>
        <w:rPr>
          <w:rFonts w:ascii="Times New Roman"/>
          <w:b w:val="false"/>
          <w:i w:val="false"/>
          <w:color w:val="000000"/>
          <w:sz w:val="28"/>
        </w:rPr>
        <w:t>
      лица, подготовившие победителей предметных олимпиад, творческих конкурсов, научных, спортивных соревнований республиканского уровня или участников международного уровня;</w:t>
      </w:r>
    </w:p>
    <w:bookmarkEnd w:id="171"/>
    <w:bookmarkStart w:name="z180" w:id="172"/>
    <w:p>
      <w:pPr>
        <w:spacing w:after="0"/>
        <w:ind w:left="0"/>
        <w:jc w:val="both"/>
      </w:pPr>
      <w:r>
        <w:rPr>
          <w:rFonts w:ascii="Times New Roman"/>
          <w:b w:val="false"/>
          <w:i w:val="false"/>
          <w:color w:val="000000"/>
          <w:sz w:val="28"/>
        </w:rPr>
        <w:t>
      лица, являющиеся победителями профессиональных конкурсов, педагогических олимпиад республиканского уровня или участниками международного уровня, согласно перечню, утвержденному уполномоченным органом в области образования;</w:t>
      </w:r>
    </w:p>
    <w:bookmarkEnd w:id="172"/>
    <w:bookmarkStart w:name="z181" w:id="173"/>
    <w:p>
      <w:pPr>
        <w:spacing w:after="0"/>
        <w:ind w:left="0"/>
        <w:jc w:val="both"/>
      </w:pPr>
      <w:r>
        <w:rPr>
          <w:rFonts w:ascii="Times New Roman"/>
          <w:b w:val="false"/>
          <w:i w:val="false"/>
          <w:color w:val="000000"/>
          <w:sz w:val="28"/>
        </w:rPr>
        <w:t>
      лица, обобщившие собственный педагогический опыт на международном уровне, системно использующие в педагогической практике научно обоснованные методы, авторские технологии обучения и воспитания.</w:t>
      </w:r>
    </w:p>
    <w:bookmarkEnd w:id="173"/>
    <w:bookmarkStart w:name="z182" w:id="174"/>
    <w:p>
      <w:pPr>
        <w:spacing w:after="0"/>
        <w:ind w:left="0"/>
        <w:jc w:val="both"/>
      </w:pPr>
      <w:r>
        <w:rPr>
          <w:rFonts w:ascii="Times New Roman"/>
          <w:b w:val="false"/>
          <w:i w:val="false"/>
          <w:color w:val="000000"/>
          <w:sz w:val="28"/>
        </w:rPr>
        <w:t>
      27. Прием заявлений для участия в национальном квалификационном тестировании проводится аттестационной комиссией соответствующего уровня, при соответствии квалификационным требованиям направляет их в организацию, которая проводит национальное квалификационное тестирование.</w:t>
      </w:r>
    </w:p>
    <w:bookmarkEnd w:id="174"/>
    <w:bookmarkStart w:name="z183" w:id="175"/>
    <w:p>
      <w:pPr>
        <w:spacing w:after="0"/>
        <w:ind w:left="0"/>
        <w:jc w:val="both"/>
      </w:pPr>
      <w:r>
        <w:rPr>
          <w:rFonts w:ascii="Times New Roman"/>
          <w:b w:val="false"/>
          <w:i w:val="false"/>
          <w:color w:val="000000"/>
          <w:sz w:val="28"/>
        </w:rPr>
        <w:t>
      Сроки приема заявлений: с 10 марта по 2 мая, с 10 августа по 6 сентября календарного года.</w:t>
      </w:r>
    </w:p>
    <w:bookmarkEnd w:id="175"/>
    <w:bookmarkStart w:name="z184" w:id="176"/>
    <w:p>
      <w:pPr>
        <w:spacing w:after="0"/>
        <w:ind w:left="0"/>
        <w:jc w:val="both"/>
      </w:pPr>
      <w:r>
        <w:rPr>
          <w:rFonts w:ascii="Times New Roman"/>
          <w:b w:val="false"/>
          <w:i w:val="false"/>
          <w:color w:val="000000"/>
          <w:sz w:val="28"/>
        </w:rPr>
        <w:t>
      28. Аттестуемые для прохождения национального квалификационного тестирования предоставляют следующие документы:</w:t>
      </w:r>
    </w:p>
    <w:bookmarkEnd w:id="176"/>
    <w:bookmarkStart w:name="z185" w:id="177"/>
    <w:p>
      <w:pPr>
        <w:spacing w:after="0"/>
        <w:ind w:left="0"/>
        <w:jc w:val="both"/>
      </w:pPr>
      <w:r>
        <w:rPr>
          <w:rFonts w:ascii="Times New Roman"/>
          <w:b w:val="false"/>
          <w:i w:val="false"/>
          <w:color w:val="000000"/>
          <w:sz w:val="28"/>
        </w:rPr>
        <w:t>
      1) заявление для участия в тестировании по форме согласно приложению 3 к настоящим Правилам;</w:t>
      </w:r>
    </w:p>
    <w:bookmarkEnd w:id="177"/>
    <w:bookmarkStart w:name="z186" w:id="178"/>
    <w:p>
      <w:pPr>
        <w:spacing w:after="0"/>
        <w:ind w:left="0"/>
        <w:jc w:val="both"/>
      </w:pPr>
      <w:r>
        <w:rPr>
          <w:rFonts w:ascii="Times New Roman"/>
          <w:b w:val="false"/>
          <w:i w:val="false"/>
          <w:color w:val="000000"/>
          <w:sz w:val="28"/>
        </w:rPr>
        <w:t>
      2) две фотографии размером 3x4;</w:t>
      </w:r>
    </w:p>
    <w:bookmarkEnd w:id="178"/>
    <w:bookmarkStart w:name="z187" w:id="179"/>
    <w:p>
      <w:pPr>
        <w:spacing w:after="0"/>
        <w:ind w:left="0"/>
        <w:jc w:val="both"/>
      </w:pPr>
      <w:r>
        <w:rPr>
          <w:rFonts w:ascii="Times New Roman"/>
          <w:b w:val="false"/>
          <w:i w:val="false"/>
          <w:color w:val="000000"/>
          <w:sz w:val="28"/>
        </w:rPr>
        <w:t>
      3) копию документа, удостоверяющего личность.</w:t>
      </w:r>
    </w:p>
    <w:bookmarkEnd w:id="179"/>
    <w:bookmarkStart w:name="z188" w:id="180"/>
    <w:p>
      <w:pPr>
        <w:spacing w:after="0"/>
        <w:ind w:left="0"/>
        <w:jc w:val="both"/>
      </w:pPr>
      <w:r>
        <w:rPr>
          <w:rFonts w:ascii="Times New Roman"/>
          <w:b w:val="false"/>
          <w:i w:val="false"/>
          <w:color w:val="000000"/>
          <w:sz w:val="28"/>
        </w:rPr>
        <w:t>
      29. После внесения заявления в базу данных аттестуемым выдается пропуск на тестирование.</w:t>
      </w:r>
    </w:p>
    <w:bookmarkEnd w:id="180"/>
    <w:bookmarkStart w:name="z189" w:id="181"/>
    <w:p>
      <w:pPr>
        <w:spacing w:after="0"/>
        <w:ind w:left="0"/>
        <w:jc w:val="both"/>
      </w:pPr>
      <w:r>
        <w:rPr>
          <w:rFonts w:ascii="Times New Roman"/>
          <w:b w:val="false"/>
          <w:i w:val="false"/>
          <w:color w:val="000000"/>
          <w:sz w:val="28"/>
        </w:rPr>
        <w:t>
      30. Национальное квалификационное тестирование состоит из ста тестовых заданий:</w:t>
      </w:r>
    </w:p>
    <w:bookmarkEnd w:id="181"/>
    <w:bookmarkStart w:name="z190" w:id="182"/>
    <w:p>
      <w:pPr>
        <w:spacing w:after="0"/>
        <w:ind w:left="0"/>
        <w:jc w:val="both"/>
      </w:pPr>
      <w:r>
        <w:rPr>
          <w:rFonts w:ascii="Times New Roman"/>
          <w:b w:val="false"/>
          <w:i w:val="false"/>
          <w:color w:val="000000"/>
          <w:sz w:val="28"/>
        </w:rPr>
        <w:t>
      "Содержание учебного предмета" - семьдесят заданий;</w:t>
      </w:r>
    </w:p>
    <w:bookmarkEnd w:id="182"/>
    <w:bookmarkStart w:name="z191" w:id="183"/>
    <w:p>
      <w:pPr>
        <w:spacing w:after="0"/>
        <w:ind w:left="0"/>
        <w:jc w:val="both"/>
      </w:pPr>
      <w:r>
        <w:rPr>
          <w:rFonts w:ascii="Times New Roman"/>
          <w:b w:val="false"/>
          <w:i w:val="false"/>
          <w:color w:val="000000"/>
          <w:sz w:val="28"/>
        </w:rPr>
        <w:t>
      "Педагогика, методика обучения" - тридцать заданий.</w:t>
      </w:r>
    </w:p>
    <w:bookmarkEnd w:id="183"/>
    <w:bookmarkStart w:name="z192" w:id="184"/>
    <w:p>
      <w:pPr>
        <w:spacing w:after="0"/>
        <w:ind w:left="0"/>
        <w:jc w:val="both"/>
      </w:pPr>
      <w:r>
        <w:rPr>
          <w:rFonts w:ascii="Times New Roman"/>
          <w:b w:val="false"/>
          <w:i w:val="false"/>
          <w:color w:val="000000"/>
          <w:sz w:val="28"/>
        </w:rPr>
        <w:t>
      Педагоги начального образования сдают тестирование по предметам: казахский или русский язык (по языку обучения), математика.</w:t>
      </w:r>
    </w:p>
    <w:bookmarkEnd w:id="184"/>
    <w:bookmarkStart w:name="z193" w:id="185"/>
    <w:p>
      <w:pPr>
        <w:spacing w:after="0"/>
        <w:ind w:left="0"/>
        <w:jc w:val="both"/>
      </w:pPr>
      <w:r>
        <w:rPr>
          <w:rFonts w:ascii="Times New Roman"/>
          <w:b w:val="false"/>
          <w:i w:val="false"/>
          <w:color w:val="000000"/>
          <w:sz w:val="28"/>
        </w:rPr>
        <w:t>
      31. Общее время национального квалификационного тестирования составляет двести минут, для предметов "Математика", "Физика", "Химия", "Информатика" - двести тридцать минут.</w:t>
      </w:r>
    </w:p>
    <w:bookmarkEnd w:id="185"/>
    <w:bookmarkStart w:name="z194" w:id="186"/>
    <w:p>
      <w:pPr>
        <w:spacing w:after="0"/>
        <w:ind w:left="0"/>
        <w:jc w:val="both"/>
      </w:pPr>
      <w:r>
        <w:rPr>
          <w:rFonts w:ascii="Times New Roman"/>
          <w:b w:val="false"/>
          <w:i w:val="false"/>
          <w:color w:val="000000"/>
          <w:sz w:val="28"/>
        </w:rPr>
        <w:t>
      32. Национальное квалификационное тестирование проводится в бумажном или электронном формате по решению уполномоченного органа в области образования.</w:t>
      </w:r>
    </w:p>
    <w:bookmarkEnd w:id="186"/>
    <w:bookmarkStart w:name="z195" w:id="187"/>
    <w:p>
      <w:pPr>
        <w:spacing w:after="0"/>
        <w:ind w:left="0"/>
        <w:jc w:val="both"/>
      </w:pPr>
      <w:r>
        <w:rPr>
          <w:rFonts w:ascii="Times New Roman"/>
          <w:b w:val="false"/>
          <w:i w:val="false"/>
          <w:color w:val="000000"/>
          <w:sz w:val="28"/>
        </w:rPr>
        <w:t>
      33. Национальное квалификационное тестирование проводится по желанию аттестуемых на языке (казахском или русском), который указывается при подаче заявления.</w:t>
      </w:r>
    </w:p>
    <w:bookmarkEnd w:id="187"/>
    <w:bookmarkStart w:name="z196" w:id="188"/>
    <w:p>
      <w:pPr>
        <w:spacing w:after="0"/>
        <w:ind w:left="0"/>
        <w:jc w:val="both"/>
      </w:pPr>
      <w:r>
        <w:rPr>
          <w:rFonts w:ascii="Times New Roman"/>
          <w:b w:val="false"/>
          <w:i w:val="false"/>
          <w:color w:val="000000"/>
          <w:sz w:val="28"/>
        </w:rPr>
        <w:t>
      34. Национальное квалификационное тестирование проводится два раза в год на основе:</w:t>
      </w:r>
    </w:p>
    <w:bookmarkEnd w:id="188"/>
    <w:bookmarkStart w:name="z197" w:id="189"/>
    <w:p>
      <w:pPr>
        <w:spacing w:after="0"/>
        <w:ind w:left="0"/>
        <w:jc w:val="both"/>
      </w:pPr>
      <w:r>
        <w:rPr>
          <w:rFonts w:ascii="Times New Roman"/>
          <w:b w:val="false"/>
          <w:i w:val="false"/>
          <w:color w:val="000000"/>
          <w:sz w:val="28"/>
        </w:rPr>
        <w:t>
      1) единой базы тестовых заданий;</w:t>
      </w:r>
    </w:p>
    <w:bookmarkEnd w:id="189"/>
    <w:bookmarkStart w:name="z198" w:id="190"/>
    <w:p>
      <w:pPr>
        <w:spacing w:after="0"/>
        <w:ind w:left="0"/>
        <w:jc w:val="both"/>
      </w:pPr>
      <w:r>
        <w:rPr>
          <w:rFonts w:ascii="Times New Roman"/>
          <w:b w:val="false"/>
          <w:i w:val="false"/>
          <w:color w:val="000000"/>
          <w:sz w:val="28"/>
        </w:rPr>
        <w:t>
      2) книжки-вопросника, представляющего собой документ, готовящийся в конфиденциальных условиях, пропуска на тестирование с паролями для аутентификации;</w:t>
      </w:r>
    </w:p>
    <w:bookmarkEnd w:id="190"/>
    <w:bookmarkStart w:name="z199" w:id="191"/>
    <w:p>
      <w:pPr>
        <w:spacing w:after="0"/>
        <w:ind w:left="0"/>
        <w:jc w:val="both"/>
      </w:pPr>
      <w:r>
        <w:rPr>
          <w:rFonts w:ascii="Times New Roman"/>
          <w:b w:val="false"/>
          <w:i w:val="false"/>
          <w:color w:val="000000"/>
          <w:sz w:val="28"/>
        </w:rPr>
        <w:t>
      3) листа ответов, предназначенного для заполнения ответов при тестировании в бумажном формате.</w:t>
      </w:r>
    </w:p>
    <w:bookmarkEnd w:id="191"/>
    <w:bookmarkStart w:name="z200" w:id="192"/>
    <w:p>
      <w:pPr>
        <w:spacing w:after="0"/>
        <w:ind w:left="0"/>
        <w:jc w:val="both"/>
      </w:pPr>
      <w:r>
        <w:rPr>
          <w:rFonts w:ascii="Times New Roman"/>
          <w:b w:val="false"/>
          <w:i w:val="false"/>
          <w:color w:val="000000"/>
          <w:sz w:val="28"/>
        </w:rPr>
        <w:t>
      35. Сроки первого национального квалификационного тестирования - с 26 мая по 5 июня, второе - с 1 по 10 ноября календарного года.</w:t>
      </w:r>
    </w:p>
    <w:bookmarkEnd w:id="192"/>
    <w:bookmarkStart w:name="z201" w:id="193"/>
    <w:p>
      <w:pPr>
        <w:spacing w:after="0"/>
        <w:ind w:left="0"/>
        <w:jc w:val="both"/>
      </w:pPr>
      <w:r>
        <w:rPr>
          <w:rFonts w:ascii="Times New Roman"/>
          <w:b w:val="false"/>
          <w:i w:val="false"/>
          <w:color w:val="000000"/>
          <w:sz w:val="28"/>
        </w:rPr>
        <w:t>
      36. Организация, ответственная за проведение национального квалификационного тестирования, определяемая уполномоченным органом в области образования, разрабатывает программное обеспечение (далее - ПО):</w:t>
      </w:r>
    </w:p>
    <w:bookmarkEnd w:id="193"/>
    <w:bookmarkStart w:name="z202" w:id="194"/>
    <w:p>
      <w:pPr>
        <w:spacing w:after="0"/>
        <w:ind w:left="0"/>
        <w:jc w:val="both"/>
      </w:pPr>
      <w:r>
        <w:rPr>
          <w:rFonts w:ascii="Times New Roman"/>
          <w:b w:val="false"/>
          <w:i w:val="false"/>
          <w:color w:val="000000"/>
          <w:sz w:val="28"/>
        </w:rPr>
        <w:t>
      − для сопровождения и создания базы тестовых заданий;</w:t>
      </w:r>
    </w:p>
    <w:bookmarkEnd w:id="194"/>
    <w:bookmarkStart w:name="z203" w:id="195"/>
    <w:p>
      <w:pPr>
        <w:spacing w:after="0"/>
        <w:ind w:left="0"/>
        <w:jc w:val="both"/>
      </w:pPr>
      <w:r>
        <w:rPr>
          <w:rFonts w:ascii="Times New Roman"/>
          <w:b w:val="false"/>
          <w:i w:val="false"/>
          <w:color w:val="000000"/>
          <w:sz w:val="28"/>
        </w:rPr>
        <w:t>
      − для формирования базы данных педагогических работников и приравненных к ним лиц (прием заявлений) с внесением данных аттестуемых: ИИН, ФИО (отчество при наличии), заявленная квалификационная категория, дисциплина преподавания и язык сдачи;</w:t>
      </w:r>
    </w:p>
    <w:bookmarkEnd w:id="195"/>
    <w:bookmarkStart w:name="z204" w:id="196"/>
    <w:p>
      <w:pPr>
        <w:spacing w:after="0"/>
        <w:ind w:left="0"/>
        <w:jc w:val="both"/>
      </w:pPr>
      <w:r>
        <w:rPr>
          <w:rFonts w:ascii="Times New Roman"/>
          <w:b w:val="false"/>
          <w:i w:val="false"/>
          <w:color w:val="000000"/>
          <w:sz w:val="28"/>
        </w:rPr>
        <w:t>
      − для формирования базы аудиторного фонда;</w:t>
      </w:r>
    </w:p>
    <w:bookmarkEnd w:id="196"/>
    <w:bookmarkStart w:name="z205" w:id="197"/>
    <w:p>
      <w:pPr>
        <w:spacing w:after="0"/>
        <w:ind w:left="0"/>
        <w:jc w:val="both"/>
      </w:pPr>
      <w:r>
        <w:rPr>
          <w:rFonts w:ascii="Times New Roman"/>
          <w:b w:val="false"/>
          <w:i w:val="false"/>
          <w:color w:val="000000"/>
          <w:sz w:val="28"/>
        </w:rPr>
        <w:t>
      − для проведения тестирования и выдачи результатов;</w:t>
      </w:r>
    </w:p>
    <w:bookmarkEnd w:id="197"/>
    <w:bookmarkStart w:name="z206" w:id="198"/>
    <w:p>
      <w:pPr>
        <w:spacing w:after="0"/>
        <w:ind w:left="0"/>
        <w:jc w:val="both"/>
      </w:pPr>
      <w:r>
        <w:rPr>
          <w:rFonts w:ascii="Times New Roman"/>
          <w:b w:val="false"/>
          <w:i w:val="false"/>
          <w:color w:val="000000"/>
          <w:sz w:val="28"/>
        </w:rPr>
        <w:t>
      − для проведения апелляционных процедур;</w:t>
      </w:r>
    </w:p>
    <w:bookmarkEnd w:id="198"/>
    <w:bookmarkStart w:name="z207" w:id="199"/>
    <w:p>
      <w:pPr>
        <w:spacing w:after="0"/>
        <w:ind w:left="0"/>
        <w:jc w:val="both"/>
      </w:pPr>
      <w:r>
        <w:rPr>
          <w:rFonts w:ascii="Times New Roman"/>
          <w:b w:val="false"/>
          <w:i w:val="false"/>
          <w:color w:val="000000"/>
          <w:sz w:val="28"/>
        </w:rPr>
        <w:t>
      − для персонального информирования аттестуемых.</w:t>
      </w:r>
    </w:p>
    <w:bookmarkEnd w:id="199"/>
    <w:bookmarkStart w:name="z208" w:id="200"/>
    <w:p>
      <w:pPr>
        <w:spacing w:after="0"/>
        <w:ind w:left="0"/>
        <w:jc w:val="both"/>
      </w:pPr>
      <w:r>
        <w:rPr>
          <w:rFonts w:ascii="Times New Roman"/>
          <w:b w:val="false"/>
          <w:i w:val="false"/>
          <w:color w:val="000000"/>
          <w:sz w:val="28"/>
        </w:rPr>
        <w:t>
      37. Разработанные ПО для формирования базы данных аттестуемых отправляются в районные (городские) отделы, управления образования областей, городов Астана и Алматы, для республиканских организаций образования – в уполномоченный орган в области образования.</w:t>
      </w:r>
    </w:p>
    <w:bookmarkEnd w:id="200"/>
    <w:bookmarkStart w:name="z209" w:id="201"/>
    <w:p>
      <w:pPr>
        <w:spacing w:after="0"/>
        <w:ind w:left="0"/>
        <w:jc w:val="both"/>
      </w:pPr>
      <w:r>
        <w:rPr>
          <w:rFonts w:ascii="Times New Roman"/>
          <w:b w:val="false"/>
          <w:i w:val="false"/>
          <w:color w:val="000000"/>
          <w:sz w:val="28"/>
        </w:rPr>
        <w:t>
      38. Организация, ответственная за проведение национального квалификационного тестирования, определяемая уполномоченным органом в области образования, сопровождает работу программного обеспечения в период приема заявлений, проведения тестирования, проведения апелляционных процедур, обработки и выдачи результатов.</w:t>
      </w:r>
    </w:p>
    <w:bookmarkEnd w:id="201"/>
    <w:bookmarkStart w:name="z210" w:id="202"/>
    <w:p>
      <w:pPr>
        <w:spacing w:after="0"/>
        <w:ind w:left="0"/>
        <w:jc w:val="both"/>
      </w:pPr>
      <w:r>
        <w:rPr>
          <w:rFonts w:ascii="Times New Roman"/>
          <w:b w:val="false"/>
          <w:i w:val="false"/>
          <w:color w:val="000000"/>
          <w:sz w:val="28"/>
        </w:rPr>
        <w:t>
      39. Уполномоченный орган в области образования определяет дни и пункты проведения национального квалификационного тестирования аттестуемых.</w:t>
      </w:r>
    </w:p>
    <w:bookmarkEnd w:id="202"/>
    <w:bookmarkStart w:name="z211" w:id="203"/>
    <w:p>
      <w:pPr>
        <w:spacing w:after="0"/>
        <w:ind w:left="0"/>
        <w:jc w:val="both"/>
      </w:pPr>
      <w:r>
        <w:rPr>
          <w:rFonts w:ascii="Times New Roman"/>
          <w:b w:val="false"/>
          <w:i w:val="false"/>
          <w:color w:val="000000"/>
          <w:sz w:val="28"/>
        </w:rPr>
        <w:t>
      40. Для осуществления контроля за соблюдением настоящих Правил в пункты проведения национального квалификационного тестирования направляются представители уполномоченного органа в области образования.</w:t>
      </w:r>
    </w:p>
    <w:bookmarkEnd w:id="203"/>
    <w:bookmarkStart w:name="z212" w:id="204"/>
    <w:p>
      <w:pPr>
        <w:spacing w:after="0"/>
        <w:ind w:left="0"/>
        <w:jc w:val="both"/>
      </w:pPr>
      <w:r>
        <w:rPr>
          <w:rFonts w:ascii="Times New Roman"/>
          <w:b w:val="false"/>
          <w:i w:val="false"/>
          <w:color w:val="000000"/>
          <w:sz w:val="28"/>
        </w:rPr>
        <w:t>
      41. Аттестуемым, подавшим заявление для участия в национальном квалификационном тестировании, выдается пропуск аттестуемому по форме согласно приложению 4 к настоящим Правилам.</w:t>
      </w:r>
    </w:p>
    <w:bookmarkEnd w:id="204"/>
    <w:bookmarkStart w:name="z213" w:id="205"/>
    <w:p>
      <w:pPr>
        <w:spacing w:after="0"/>
        <w:ind w:left="0"/>
        <w:jc w:val="both"/>
      </w:pPr>
      <w:r>
        <w:rPr>
          <w:rFonts w:ascii="Times New Roman"/>
          <w:b w:val="false"/>
          <w:i w:val="false"/>
          <w:color w:val="000000"/>
          <w:sz w:val="28"/>
        </w:rPr>
        <w:t>
      42. Входные двери, аудитории тестирования и другие задействованные кабинеты пунктов проведения национального квалификационного тестирования обеспечиваются системой видеонаблюдения и устройствами подавления мобильной связи, мобильного и стационарного интернета, спутникового сигнала разных типов и радиуса действия.</w:t>
      </w:r>
    </w:p>
    <w:bookmarkEnd w:id="205"/>
    <w:bookmarkStart w:name="z214" w:id="206"/>
    <w:p>
      <w:pPr>
        <w:spacing w:after="0"/>
        <w:ind w:left="0"/>
        <w:jc w:val="both"/>
      </w:pPr>
      <w:r>
        <w:rPr>
          <w:rFonts w:ascii="Times New Roman"/>
          <w:b w:val="false"/>
          <w:i w:val="false"/>
          <w:color w:val="000000"/>
          <w:sz w:val="28"/>
        </w:rPr>
        <w:t>
      43. При входе аттестуемых в здание пункта проведения тестирования производится идентификация личности аттестуемого на основании документа, удостоверяющего личность и пропуска.</w:t>
      </w:r>
    </w:p>
    <w:bookmarkEnd w:id="206"/>
    <w:bookmarkStart w:name="z215" w:id="207"/>
    <w:p>
      <w:pPr>
        <w:spacing w:after="0"/>
        <w:ind w:left="0"/>
        <w:jc w:val="both"/>
      </w:pPr>
      <w:r>
        <w:rPr>
          <w:rFonts w:ascii="Times New Roman"/>
          <w:b w:val="false"/>
          <w:i w:val="false"/>
          <w:color w:val="000000"/>
          <w:sz w:val="28"/>
        </w:rPr>
        <w:t>
      44. Аттестуемые запускаются в аудиторию по одному, при этом производится повторная идентификация личности аттестуемого на основании документа, удостоверяющего личность и пропуска.</w:t>
      </w:r>
    </w:p>
    <w:bookmarkEnd w:id="207"/>
    <w:bookmarkStart w:name="z216" w:id="208"/>
    <w:p>
      <w:pPr>
        <w:spacing w:after="0"/>
        <w:ind w:left="0"/>
        <w:jc w:val="both"/>
      </w:pPr>
      <w:r>
        <w:rPr>
          <w:rFonts w:ascii="Times New Roman"/>
          <w:b w:val="false"/>
          <w:i w:val="false"/>
          <w:color w:val="000000"/>
          <w:sz w:val="28"/>
        </w:rPr>
        <w:t>
      45. При проведении национального квалификационного тестирования аттестуемым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запрещенные предметы (учебники и методическую литературу, цифровую смарт-аппаратуру), осуществлять порчу материалов (листов ответов и книжек-вопросников) путем их смятия, использования корректирующей жидкости, отрыва страниц, закрашивания секторов, не предусмотренных для этого (номер листа ответов).</w:t>
      </w:r>
    </w:p>
    <w:bookmarkEnd w:id="208"/>
    <w:bookmarkStart w:name="z217" w:id="209"/>
    <w:p>
      <w:pPr>
        <w:spacing w:after="0"/>
        <w:ind w:left="0"/>
        <w:jc w:val="both"/>
      </w:pPr>
      <w:r>
        <w:rPr>
          <w:rFonts w:ascii="Times New Roman"/>
          <w:b w:val="false"/>
          <w:i w:val="false"/>
          <w:color w:val="000000"/>
          <w:sz w:val="28"/>
        </w:rPr>
        <w:t>
      46. В день проведения тестирования представителем Министерства образования и науки Республики Казахстан (далее – Министерство) распечатывается посадочный лист аттестуемого (с программным обеспечением для проведения в электронном формате) по форме согласно приложению 5 к настоящим Правилам. Аттестуемые занимают место, соответствующее номеру в посадочном листе.</w:t>
      </w:r>
    </w:p>
    <w:bookmarkEnd w:id="209"/>
    <w:bookmarkStart w:name="z218" w:id="210"/>
    <w:p>
      <w:pPr>
        <w:spacing w:after="0"/>
        <w:ind w:left="0"/>
        <w:jc w:val="both"/>
      </w:pPr>
      <w:r>
        <w:rPr>
          <w:rFonts w:ascii="Times New Roman"/>
          <w:b w:val="false"/>
          <w:i w:val="false"/>
          <w:color w:val="000000"/>
          <w:sz w:val="28"/>
        </w:rPr>
        <w:t>
      47. После рассадки дежурный по аудитории разъясняет аттестуемым правила работы с экзаменационными материалами. Далее, представитель Министерства при участии трех аттестуемых из аудитории организует вскрытие коробки с экзаменационными материалами с составлением акта вскрытия экзаменационных материалов по форме согласно приложению 6 к настоящим Правилам.</w:t>
      </w:r>
    </w:p>
    <w:bookmarkEnd w:id="210"/>
    <w:bookmarkStart w:name="z219" w:id="211"/>
    <w:p>
      <w:pPr>
        <w:spacing w:after="0"/>
        <w:ind w:left="0"/>
        <w:jc w:val="both"/>
      </w:pPr>
      <w:r>
        <w:rPr>
          <w:rFonts w:ascii="Times New Roman"/>
          <w:b w:val="false"/>
          <w:i w:val="false"/>
          <w:color w:val="000000"/>
          <w:sz w:val="28"/>
        </w:rPr>
        <w:t>
      48. В первую очередь раздаются листы ответов. После заполнения служебных секторов листа ответов производится раздача книжек-вопросников в строгом соответствии с листом распределения вариантов, с помощью которых до аттестуемых доводятся тестовые задания по предметам. Заполняется титульный лист книжки-вопросника.</w:t>
      </w:r>
    </w:p>
    <w:bookmarkEnd w:id="211"/>
    <w:bookmarkStart w:name="z220" w:id="212"/>
    <w:p>
      <w:pPr>
        <w:spacing w:after="0"/>
        <w:ind w:left="0"/>
        <w:jc w:val="both"/>
      </w:pPr>
      <w:r>
        <w:rPr>
          <w:rFonts w:ascii="Times New Roman"/>
          <w:b w:val="false"/>
          <w:i w:val="false"/>
          <w:color w:val="000000"/>
          <w:sz w:val="28"/>
        </w:rPr>
        <w:t>
      49. Лист ответа выдается в одном экземпляре, замене не подлежит и является единственным документом, подтверждающим результаты тестирования аттестуемого.</w:t>
      </w:r>
    </w:p>
    <w:bookmarkEnd w:id="212"/>
    <w:bookmarkStart w:name="z221" w:id="213"/>
    <w:p>
      <w:pPr>
        <w:spacing w:after="0"/>
        <w:ind w:left="0"/>
        <w:jc w:val="both"/>
      </w:pPr>
      <w:r>
        <w:rPr>
          <w:rFonts w:ascii="Times New Roman"/>
          <w:b w:val="false"/>
          <w:i w:val="false"/>
          <w:color w:val="000000"/>
          <w:sz w:val="28"/>
        </w:rPr>
        <w:t xml:space="preserve">
      После заполнения аттестуемыми служебных секторов листов ответов и титульного листа книжки-вопросника на доске записывается время начала и окончания теста. </w:t>
      </w:r>
    </w:p>
    <w:bookmarkEnd w:id="213"/>
    <w:bookmarkStart w:name="z222" w:id="214"/>
    <w:p>
      <w:pPr>
        <w:spacing w:after="0"/>
        <w:ind w:left="0"/>
        <w:jc w:val="both"/>
      </w:pPr>
      <w:r>
        <w:rPr>
          <w:rFonts w:ascii="Times New Roman"/>
          <w:b w:val="false"/>
          <w:i w:val="false"/>
          <w:color w:val="000000"/>
          <w:sz w:val="28"/>
        </w:rPr>
        <w:t>
      При нарушении правил аттестуемым составляется акт обнаружения запрещенных предметов и удаления из аудитории аттестуемого, нарушившего правила поведения в аудитории, и (или) акт выявления подставного лица на тестировании по форме согласно приложениям 7 и 9 к настоящим Правилам.</w:t>
      </w:r>
    </w:p>
    <w:bookmarkEnd w:id="214"/>
    <w:bookmarkStart w:name="z223" w:id="215"/>
    <w:p>
      <w:pPr>
        <w:spacing w:after="0"/>
        <w:ind w:left="0"/>
        <w:jc w:val="both"/>
      </w:pPr>
      <w:r>
        <w:rPr>
          <w:rFonts w:ascii="Times New Roman"/>
          <w:b w:val="false"/>
          <w:i w:val="false"/>
          <w:color w:val="000000"/>
          <w:sz w:val="28"/>
        </w:rPr>
        <w:t>
      По мере завершения тестирования или окончания времени тестирования аттестуемый передает лист ответа и книжку-вопросника дежурному по аудитории.</w:t>
      </w:r>
    </w:p>
    <w:bookmarkEnd w:id="215"/>
    <w:bookmarkStart w:name="z224" w:id="216"/>
    <w:p>
      <w:pPr>
        <w:spacing w:after="0"/>
        <w:ind w:left="0"/>
        <w:jc w:val="both"/>
      </w:pPr>
      <w:r>
        <w:rPr>
          <w:rFonts w:ascii="Times New Roman"/>
          <w:b w:val="false"/>
          <w:i w:val="false"/>
          <w:color w:val="000000"/>
          <w:sz w:val="28"/>
        </w:rPr>
        <w:t xml:space="preserve">
      Дежурный по аудитории доставляет экзаменационные материалы до кабинета, где обрабатываются результаты тестирования. </w:t>
      </w:r>
    </w:p>
    <w:bookmarkEnd w:id="216"/>
    <w:bookmarkStart w:name="z225" w:id="217"/>
    <w:p>
      <w:pPr>
        <w:spacing w:after="0"/>
        <w:ind w:left="0"/>
        <w:jc w:val="both"/>
      </w:pPr>
      <w:r>
        <w:rPr>
          <w:rFonts w:ascii="Times New Roman"/>
          <w:b w:val="false"/>
          <w:i w:val="false"/>
          <w:color w:val="000000"/>
          <w:sz w:val="28"/>
        </w:rPr>
        <w:t>
      Сканирование листов ответов производится по аудиториям.</w:t>
      </w:r>
    </w:p>
    <w:bookmarkEnd w:id="217"/>
    <w:bookmarkStart w:name="z226" w:id="218"/>
    <w:p>
      <w:pPr>
        <w:spacing w:after="0"/>
        <w:ind w:left="0"/>
        <w:jc w:val="both"/>
      </w:pPr>
      <w:r>
        <w:rPr>
          <w:rFonts w:ascii="Times New Roman"/>
          <w:b w:val="false"/>
          <w:i w:val="false"/>
          <w:color w:val="000000"/>
          <w:sz w:val="28"/>
        </w:rPr>
        <w:t>
      50. Оценивание ответов тестовых заданий осуществляется организацией, определяемой уполномоченным органом в области образования, следующим образом:</w:t>
      </w:r>
    </w:p>
    <w:bookmarkEnd w:id="218"/>
    <w:bookmarkStart w:name="z227" w:id="219"/>
    <w:p>
      <w:pPr>
        <w:spacing w:after="0"/>
        <w:ind w:left="0"/>
        <w:jc w:val="both"/>
      </w:pPr>
      <w:r>
        <w:rPr>
          <w:rFonts w:ascii="Times New Roman"/>
          <w:b w:val="false"/>
          <w:i w:val="false"/>
          <w:color w:val="000000"/>
          <w:sz w:val="28"/>
        </w:rPr>
        <w:t>
      1) для заданий с выбором одного правильного ответа из пяти предложенных присуждается один балл, в остальных случаях - ноль баллов;</w:t>
      </w:r>
    </w:p>
    <w:bookmarkEnd w:id="219"/>
    <w:bookmarkStart w:name="z228" w:id="220"/>
    <w:p>
      <w:pPr>
        <w:spacing w:after="0"/>
        <w:ind w:left="0"/>
        <w:jc w:val="both"/>
      </w:pPr>
      <w:r>
        <w:rPr>
          <w:rFonts w:ascii="Times New Roman"/>
          <w:b w:val="false"/>
          <w:i w:val="false"/>
          <w:color w:val="000000"/>
          <w:sz w:val="28"/>
        </w:rPr>
        <w:t>
      2) для заданий с выбором нескольких правильных ответов из предложенных:</w:t>
      </w:r>
    </w:p>
    <w:bookmarkEnd w:id="220"/>
    <w:bookmarkStart w:name="z229" w:id="221"/>
    <w:p>
      <w:pPr>
        <w:spacing w:after="0"/>
        <w:ind w:left="0"/>
        <w:jc w:val="both"/>
      </w:pPr>
      <w:r>
        <w:rPr>
          <w:rFonts w:ascii="Times New Roman"/>
          <w:b w:val="false"/>
          <w:i w:val="false"/>
          <w:color w:val="000000"/>
          <w:sz w:val="28"/>
        </w:rPr>
        <w:t>
      − за все правильные ответы получает - два балла;</w:t>
      </w:r>
    </w:p>
    <w:bookmarkEnd w:id="221"/>
    <w:bookmarkStart w:name="z230" w:id="222"/>
    <w:p>
      <w:pPr>
        <w:spacing w:after="0"/>
        <w:ind w:left="0"/>
        <w:jc w:val="both"/>
      </w:pPr>
      <w:r>
        <w:rPr>
          <w:rFonts w:ascii="Times New Roman"/>
          <w:b w:val="false"/>
          <w:i w:val="false"/>
          <w:color w:val="000000"/>
          <w:sz w:val="28"/>
        </w:rPr>
        <w:t>
      − за одну допущенную ошибку - один балл;</w:t>
      </w:r>
    </w:p>
    <w:bookmarkEnd w:id="222"/>
    <w:bookmarkStart w:name="z231" w:id="223"/>
    <w:p>
      <w:pPr>
        <w:spacing w:after="0"/>
        <w:ind w:left="0"/>
        <w:jc w:val="both"/>
      </w:pPr>
      <w:r>
        <w:rPr>
          <w:rFonts w:ascii="Times New Roman"/>
          <w:b w:val="false"/>
          <w:i w:val="false"/>
          <w:color w:val="000000"/>
          <w:sz w:val="28"/>
        </w:rPr>
        <w:t>
      − за допущенные два и более ошибки - ноль баллов.</w:t>
      </w:r>
    </w:p>
    <w:bookmarkEnd w:id="223"/>
    <w:bookmarkStart w:name="z232" w:id="224"/>
    <w:p>
      <w:pPr>
        <w:spacing w:after="0"/>
        <w:ind w:left="0"/>
        <w:jc w:val="both"/>
      </w:pPr>
      <w:r>
        <w:rPr>
          <w:rFonts w:ascii="Times New Roman"/>
          <w:b w:val="false"/>
          <w:i w:val="false"/>
          <w:color w:val="000000"/>
          <w:sz w:val="28"/>
        </w:rPr>
        <w:t>
      51. При тестировании в электронном формате:</w:t>
      </w:r>
    </w:p>
    <w:bookmarkEnd w:id="224"/>
    <w:bookmarkStart w:name="z233" w:id="225"/>
    <w:p>
      <w:pPr>
        <w:spacing w:after="0"/>
        <w:ind w:left="0"/>
        <w:jc w:val="both"/>
      </w:pPr>
      <w:r>
        <w:rPr>
          <w:rFonts w:ascii="Times New Roman"/>
          <w:b w:val="false"/>
          <w:i w:val="false"/>
          <w:color w:val="000000"/>
          <w:sz w:val="28"/>
        </w:rPr>
        <w:t>
      1) контроль над подготовкой компьютерных классов производит аттестационная комиссия совместно с представителями организации, ответственной за проведение тестирования;</w:t>
      </w:r>
    </w:p>
    <w:bookmarkEnd w:id="225"/>
    <w:bookmarkStart w:name="z234" w:id="226"/>
    <w:p>
      <w:pPr>
        <w:spacing w:after="0"/>
        <w:ind w:left="0"/>
        <w:jc w:val="both"/>
      </w:pPr>
      <w:r>
        <w:rPr>
          <w:rFonts w:ascii="Times New Roman"/>
          <w:b w:val="false"/>
          <w:i w:val="false"/>
          <w:color w:val="000000"/>
          <w:sz w:val="28"/>
        </w:rPr>
        <w:t>
      2) компьютерные классы находятся в пределах одного здания (корпуса);</w:t>
      </w:r>
    </w:p>
    <w:bookmarkEnd w:id="226"/>
    <w:bookmarkStart w:name="z235" w:id="227"/>
    <w:p>
      <w:pPr>
        <w:spacing w:after="0"/>
        <w:ind w:left="0"/>
        <w:jc w:val="both"/>
      </w:pPr>
      <w:r>
        <w:rPr>
          <w:rFonts w:ascii="Times New Roman"/>
          <w:b w:val="false"/>
          <w:i w:val="false"/>
          <w:color w:val="000000"/>
          <w:sz w:val="28"/>
        </w:rPr>
        <w:t>
      3) после закрытия базы приема заявлений аттестуемым выдается пропуск на тестирование с паролями для аутентификации;</w:t>
      </w:r>
    </w:p>
    <w:bookmarkEnd w:id="227"/>
    <w:bookmarkStart w:name="z236" w:id="228"/>
    <w:p>
      <w:pPr>
        <w:spacing w:after="0"/>
        <w:ind w:left="0"/>
        <w:jc w:val="both"/>
      </w:pPr>
      <w:r>
        <w:rPr>
          <w:rFonts w:ascii="Times New Roman"/>
          <w:b w:val="false"/>
          <w:i w:val="false"/>
          <w:color w:val="000000"/>
          <w:sz w:val="28"/>
        </w:rPr>
        <w:t>
      4) организация, ответственная за проведение национального квалификационного тестирования, за день до тестирования готовит и регистрирует все компьютеры, используемые во время тестирования, распечатывает посадочный лист по форме согласно приложению 5 к настоящим Правилам;</w:t>
      </w:r>
    </w:p>
    <w:bookmarkEnd w:id="228"/>
    <w:bookmarkStart w:name="z237" w:id="229"/>
    <w:p>
      <w:pPr>
        <w:spacing w:after="0"/>
        <w:ind w:left="0"/>
        <w:jc w:val="both"/>
      </w:pPr>
      <w:r>
        <w:rPr>
          <w:rFonts w:ascii="Times New Roman"/>
          <w:b w:val="false"/>
          <w:i w:val="false"/>
          <w:color w:val="000000"/>
          <w:sz w:val="28"/>
        </w:rPr>
        <w:t>
      5) В день проведения тестирования представителем Министерства распечатывается посадочный лист аттестуемого (с программным обеспечением для проведения в электронном формате), аттестуемый занимает место, соответствующее номеру в посадочном листе;</w:t>
      </w:r>
    </w:p>
    <w:bookmarkEnd w:id="229"/>
    <w:bookmarkStart w:name="z238" w:id="230"/>
    <w:p>
      <w:pPr>
        <w:spacing w:after="0"/>
        <w:ind w:left="0"/>
        <w:jc w:val="both"/>
      </w:pPr>
      <w:r>
        <w:rPr>
          <w:rFonts w:ascii="Times New Roman"/>
          <w:b w:val="false"/>
          <w:i w:val="false"/>
          <w:color w:val="000000"/>
          <w:sz w:val="28"/>
        </w:rPr>
        <w:t>
      6) аттестуемые запускаются в компьютерный класс по одному согласно пропуску, документу, удостоверяющему личность и занимает место, указанное в посадочном листе;</w:t>
      </w:r>
    </w:p>
    <w:bookmarkEnd w:id="230"/>
    <w:bookmarkStart w:name="z239" w:id="231"/>
    <w:p>
      <w:pPr>
        <w:spacing w:after="0"/>
        <w:ind w:left="0"/>
        <w:jc w:val="both"/>
      </w:pPr>
      <w:r>
        <w:rPr>
          <w:rFonts w:ascii="Times New Roman"/>
          <w:b w:val="false"/>
          <w:i w:val="false"/>
          <w:color w:val="000000"/>
          <w:sz w:val="28"/>
        </w:rPr>
        <w:t xml:space="preserve">
      7) после рассадки аттестуемые расписываются в посадочном листе, заполняют вручную графу "Номер компьютера"; </w:t>
      </w:r>
    </w:p>
    <w:bookmarkEnd w:id="231"/>
    <w:bookmarkStart w:name="z240" w:id="232"/>
    <w:p>
      <w:pPr>
        <w:spacing w:after="0"/>
        <w:ind w:left="0"/>
        <w:jc w:val="both"/>
      </w:pPr>
      <w:r>
        <w:rPr>
          <w:rFonts w:ascii="Times New Roman"/>
          <w:b w:val="false"/>
          <w:i w:val="false"/>
          <w:color w:val="000000"/>
          <w:sz w:val="28"/>
        </w:rPr>
        <w:t>
      8) до начала тестирования ответственное лицо проводит инструктаж по правилам поведения аттестуемых во время тестирования;</w:t>
      </w:r>
    </w:p>
    <w:bookmarkEnd w:id="232"/>
    <w:bookmarkStart w:name="z241" w:id="233"/>
    <w:p>
      <w:pPr>
        <w:spacing w:after="0"/>
        <w:ind w:left="0"/>
        <w:jc w:val="both"/>
      </w:pPr>
      <w:r>
        <w:rPr>
          <w:rFonts w:ascii="Times New Roman"/>
          <w:b w:val="false"/>
          <w:i w:val="false"/>
          <w:color w:val="000000"/>
          <w:sz w:val="28"/>
        </w:rPr>
        <w:t xml:space="preserve">
      9) аттестуемые проходят тестирование с помощью программного обеспечения, предоставленного организацией, ответственной за проведение национального квалификационного тестирования. </w:t>
      </w:r>
    </w:p>
    <w:bookmarkEnd w:id="233"/>
    <w:bookmarkStart w:name="z242" w:id="234"/>
    <w:p>
      <w:pPr>
        <w:spacing w:after="0"/>
        <w:ind w:left="0"/>
        <w:jc w:val="both"/>
      </w:pPr>
      <w:r>
        <w:rPr>
          <w:rFonts w:ascii="Times New Roman"/>
          <w:b w:val="false"/>
          <w:i w:val="false"/>
          <w:color w:val="000000"/>
          <w:sz w:val="28"/>
        </w:rPr>
        <w:t>
      Результат тестирования выдается после завершения тестирования.</w:t>
      </w:r>
    </w:p>
    <w:bookmarkEnd w:id="234"/>
    <w:bookmarkStart w:name="z243" w:id="235"/>
    <w:p>
      <w:pPr>
        <w:spacing w:after="0"/>
        <w:ind w:left="0"/>
        <w:jc w:val="both"/>
      </w:pPr>
      <w:r>
        <w:rPr>
          <w:rFonts w:ascii="Times New Roman"/>
          <w:b w:val="false"/>
          <w:i w:val="false"/>
          <w:color w:val="000000"/>
          <w:sz w:val="28"/>
        </w:rPr>
        <w:t>
      52. При тестировании в бумажном формате:</w:t>
      </w:r>
    </w:p>
    <w:bookmarkEnd w:id="235"/>
    <w:bookmarkStart w:name="z244" w:id="236"/>
    <w:p>
      <w:pPr>
        <w:spacing w:after="0"/>
        <w:ind w:left="0"/>
        <w:jc w:val="both"/>
      </w:pPr>
      <w:r>
        <w:rPr>
          <w:rFonts w:ascii="Times New Roman"/>
          <w:b w:val="false"/>
          <w:i w:val="false"/>
          <w:color w:val="000000"/>
          <w:sz w:val="28"/>
        </w:rPr>
        <w:t>
      1) после рассадки аттестуемых разъясняются правила работы с материалами тестирования;</w:t>
      </w:r>
    </w:p>
    <w:bookmarkEnd w:id="236"/>
    <w:bookmarkStart w:name="z245" w:id="237"/>
    <w:p>
      <w:pPr>
        <w:spacing w:after="0"/>
        <w:ind w:left="0"/>
        <w:jc w:val="both"/>
      </w:pPr>
      <w:r>
        <w:rPr>
          <w:rFonts w:ascii="Times New Roman"/>
          <w:b w:val="false"/>
          <w:i w:val="false"/>
          <w:color w:val="000000"/>
          <w:sz w:val="28"/>
        </w:rPr>
        <w:t xml:space="preserve">
      2) далее при участии трех аттестуемых и представителей уполномоченного органа в области образования из аудитории организуется вскрытие коробки с материалами тестирования; </w:t>
      </w:r>
    </w:p>
    <w:bookmarkEnd w:id="237"/>
    <w:bookmarkStart w:name="z246" w:id="238"/>
    <w:p>
      <w:pPr>
        <w:spacing w:after="0"/>
        <w:ind w:left="0"/>
        <w:jc w:val="both"/>
      </w:pPr>
      <w:r>
        <w:rPr>
          <w:rFonts w:ascii="Times New Roman"/>
          <w:b w:val="false"/>
          <w:i w:val="false"/>
          <w:color w:val="000000"/>
          <w:sz w:val="28"/>
        </w:rPr>
        <w:t>
      3) приглашенные аттестуемые проверяют целостность печати на коробке. Производится вскрытие коробки, пересчитываются имеющиеся в ней материалы с составлением акта вскрытия экзаменационных материалов по форме согласно приложению 6 к настоящим Правилам;</w:t>
      </w:r>
    </w:p>
    <w:bookmarkEnd w:id="238"/>
    <w:bookmarkStart w:name="z247" w:id="239"/>
    <w:p>
      <w:pPr>
        <w:spacing w:after="0"/>
        <w:ind w:left="0"/>
        <w:jc w:val="both"/>
      </w:pPr>
      <w:r>
        <w:rPr>
          <w:rFonts w:ascii="Times New Roman"/>
          <w:b w:val="false"/>
          <w:i w:val="false"/>
          <w:color w:val="000000"/>
          <w:sz w:val="28"/>
        </w:rPr>
        <w:t>
      4) по мере завершения тестирования или окончания времени тестирования аттестуемые передают листы ответов и книжки-вопросники ответственному лицу;</w:t>
      </w:r>
    </w:p>
    <w:bookmarkEnd w:id="239"/>
    <w:bookmarkStart w:name="z248" w:id="240"/>
    <w:p>
      <w:pPr>
        <w:spacing w:after="0"/>
        <w:ind w:left="0"/>
        <w:jc w:val="both"/>
      </w:pPr>
      <w:r>
        <w:rPr>
          <w:rFonts w:ascii="Times New Roman"/>
          <w:b w:val="false"/>
          <w:i w:val="false"/>
          <w:color w:val="000000"/>
          <w:sz w:val="28"/>
        </w:rPr>
        <w:t>
      5) при приеме листа ответов и книжки-вопросника проверяется заполнение всех служебных секторов листа ответов и титульного листа и целостность книжки-вопросника, после чего аттестуемый покидает аудиторию.</w:t>
      </w:r>
    </w:p>
    <w:bookmarkEnd w:id="240"/>
    <w:bookmarkStart w:name="z249" w:id="241"/>
    <w:p>
      <w:pPr>
        <w:spacing w:after="0"/>
        <w:ind w:left="0"/>
        <w:jc w:val="both"/>
      </w:pPr>
      <w:r>
        <w:rPr>
          <w:rFonts w:ascii="Times New Roman"/>
          <w:b w:val="false"/>
          <w:i w:val="false"/>
          <w:color w:val="000000"/>
          <w:sz w:val="28"/>
        </w:rPr>
        <w:t>
      53. Коды правильных ответов формируются в двух экземплярах: один вывешивается для общего обозрения, второй – для апелляционной комиссии.</w:t>
      </w:r>
    </w:p>
    <w:bookmarkEnd w:id="241"/>
    <w:bookmarkStart w:name="z250" w:id="242"/>
    <w:p>
      <w:pPr>
        <w:spacing w:after="0"/>
        <w:ind w:left="0"/>
        <w:jc w:val="both"/>
      </w:pPr>
      <w:r>
        <w:rPr>
          <w:rFonts w:ascii="Times New Roman"/>
          <w:b w:val="false"/>
          <w:i w:val="false"/>
          <w:color w:val="000000"/>
          <w:sz w:val="28"/>
        </w:rPr>
        <w:t>
      54. Ведомость по результатам тестирования оформляется в день тестирования в двух экземплярах, заверяется подписями членов и председателя аттестационной комиссии и представителей уполномоченного органа (в случаях их присутствия) в области образования и закрепляется печатью органа управления образования.</w:t>
      </w:r>
    </w:p>
    <w:bookmarkEnd w:id="242"/>
    <w:bookmarkStart w:name="z251" w:id="243"/>
    <w:p>
      <w:pPr>
        <w:spacing w:after="0"/>
        <w:ind w:left="0"/>
        <w:jc w:val="both"/>
      </w:pPr>
      <w:r>
        <w:rPr>
          <w:rFonts w:ascii="Times New Roman"/>
          <w:b w:val="false"/>
          <w:i w:val="false"/>
          <w:color w:val="000000"/>
          <w:sz w:val="28"/>
        </w:rPr>
        <w:t>
      Один экземпляр ведомости вывешивается на информационном стенде без указания ФИО аттестуемых, второй экземпляр передается организации, ответственной за проведение тестирования, а также результат тестирования размещается на официальном сайте организацией, определяемой уполномоченным органом в области образования.</w:t>
      </w:r>
    </w:p>
    <w:bookmarkEnd w:id="243"/>
    <w:bookmarkStart w:name="z252" w:id="244"/>
    <w:p>
      <w:pPr>
        <w:spacing w:after="0"/>
        <w:ind w:left="0"/>
        <w:jc w:val="both"/>
      </w:pPr>
      <w:r>
        <w:rPr>
          <w:rFonts w:ascii="Times New Roman"/>
          <w:b w:val="false"/>
          <w:i w:val="false"/>
          <w:color w:val="000000"/>
          <w:sz w:val="28"/>
        </w:rPr>
        <w:t>
      55. По результатам тестирования аттестуемому выдается справка после проведения процедуры апелляции, заверенная подписью председателя аттестационной комиссии и закрепленная печатью местного органа управления образования, по форме согласно приложению 8 настоящих Правил с указанием баллов.</w:t>
      </w:r>
    </w:p>
    <w:bookmarkEnd w:id="244"/>
    <w:bookmarkStart w:name="z253" w:id="245"/>
    <w:p>
      <w:pPr>
        <w:spacing w:after="0"/>
        <w:ind w:left="0"/>
        <w:jc w:val="both"/>
      </w:pPr>
      <w:r>
        <w:rPr>
          <w:rFonts w:ascii="Times New Roman"/>
          <w:b w:val="false"/>
          <w:i w:val="false"/>
          <w:color w:val="000000"/>
          <w:sz w:val="28"/>
        </w:rPr>
        <w:t>
      56. Результат тестирования считается положительным при получении набранных баллов по каждому блоку не менее:</w:t>
      </w:r>
    </w:p>
    <w:bookmarkEnd w:id="245"/>
    <w:bookmarkStart w:name="z254" w:id="246"/>
    <w:p>
      <w:pPr>
        <w:spacing w:after="0"/>
        <w:ind w:left="0"/>
        <w:jc w:val="both"/>
      </w:pPr>
      <w:r>
        <w:rPr>
          <w:rFonts w:ascii="Times New Roman"/>
          <w:b w:val="false"/>
          <w:i w:val="false"/>
          <w:color w:val="000000"/>
          <w:sz w:val="28"/>
        </w:rPr>
        <w:t>
      50% - "педагог-модератор";</w:t>
      </w:r>
    </w:p>
    <w:bookmarkEnd w:id="246"/>
    <w:bookmarkStart w:name="z255" w:id="247"/>
    <w:p>
      <w:pPr>
        <w:spacing w:after="0"/>
        <w:ind w:left="0"/>
        <w:jc w:val="both"/>
      </w:pPr>
      <w:r>
        <w:rPr>
          <w:rFonts w:ascii="Times New Roman"/>
          <w:b w:val="false"/>
          <w:i w:val="false"/>
          <w:color w:val="000000"/>
          <w:sz w:val="28"/>
        </w:rPr>
        <w:t>
      60% - "педагог-эксперт";</w:t>
      </w:r>
    </w:p>
    <w:bookmarkEnd w:id="247"/>
    <w:bookmarkStart w:name="z256" w:id="248"/>
    <w:p>
      <w:pPr>
        <w:spacing w:after="0"/>
        <w:ind w:left="0"/>
        <w:jc w:val="both"/>
      </w:pPr>
      <w:r>
        <w:rPr>
          <w:rFonts w:ascii="Times New Roman"/>
          <w:b w:val="false"/>
          <w:i w:val="false"/>
          <w:color w:val="000000"/>
          <w:sz w:val="28"/>
        </w:rPr>
        <w:t>
      70% - "педагог-исследователь";</w:t>
      </w:r>
    </w:p>
    <w:bookmarkEnd w:id="248"/>
    <w:bookmarkStart w:name="z257" w:id="249"/>
    <w:p>
      <w:pPr>
        <w:spacing w:after="0"/>
        <w:ind w:left="0"/>
        <w:jc w:val="both"/>
      </w:pPr>
      <w:r>
        <w:rPr>
          <w:rFonts w:ascii="Times New Roman"/>
          <w:b w:val="false"/>
          <w:i w:val="false"/>
          <w:color w:val="000000"/>
          <w:sz w:val="28"/>
        </w:rPr>
        <w:t>
      80% - "педагог-мастер".</w:t>
      </w:r>
    </w:p>
    <w:bookmarkEnd w:id="249"/>
    <w:bookmarkStart w:name="z258" w:id="250"/>
    <w:p>
      <w:pPr>
        <w:spacing w:after="0"/>
        <w:ind w:left="0"/>
        <w:jc w:val="both"/>
      </w:pPr>
      <w:r>
        <w:rPr>
          <w:rFonts w:ascii="Times New Roman"/>
          <w:b w:val="false"/>
          <w:i w:val="false"/>
          <w:color w:val="000000"/>
          <w:sz w:val="28"/>
        </w:rPr>
        <w:t>
      57. Аттестуемые, показавшие отрицательные результаты тестирования, сдают его повторно не более одного раза в год.</w:t>
      </w:r>
    </w:p>
    <w:bookmarkEnd w:id="250"/>
    <w:bookmarkStart w:name="z259" w:id="251"/>
    <w:p>
      <w:pPr>
        <w:spacing w:after="0"/>
        <w:ind w:left="0"/>
        <w:jc w:val="both"/>
      </w:pPr>
      <w:r>
        <w:rPr>
          <w:rFonts w:ascii="Times New Roman"/>
          <w:b w:val="false"/>
          <w:i w:val="false"/>
          <w:color w:val="000000"/>
          <w:sz w:val="28"/>
        </w:rPr>
        <w:t>
      58. Аттестуемые, показавшие положительные результаты тестирования, допускаются ко второму этапу аттестации.</w:t>
      </w:r>
    </w:p>
    <w:bookmarkEnd w:id="251"/>
    <w:bookmarkStart w:name="z260" w:id="252"/>
    <w:p>
      <w:pPr>
        <w:spacing w:after="0"/>
        <w:ind w:left="0"/>
        <w:jc w:val="both"/>
      </w:pPr>
      <w:r>
        <w:rPr>
          <w:rFonts w:ascii="Times New Roman"/>
          <w:b w:val="false"/>
          <w:i w:val="false"/>
          <w:color w:val="000000"/>
          <w:sz w:val="28"/>
        </w:rPr>
        <w:t>
      59. Результат национального квалификационного тестирования действителен один год.</w:t>
      </w:r>
    </w:p>
    <w:bookmarkEnd w:id="252"/>
    <w:bookmarkStart w:name="z261" w:id="253"/>
    <w:p>
      <w:pPr>
        <w:spacing w:after="0"/>
        <w:ind w:left="0"/>
        <w:jc w:val="both"/>
      </w:pPr>
      <w:r>
        <w:rPr>
          <w:rFonts w:ascii="Times New Roman"/>
          <w:b w:val="false"/>
          <w:i w:val="false"/>
          <w:color w:val="000000"/>
          <w:sz w:val="28"/>
        </w:rPr>
        <w:t>
      60. При несогласии с результатами тестирования аттестуемые обращаются в апелляционную комиссию.</w:t>
      </w:r>
    </w:p>
    <w:bookmarkEnd w:id="253"/>
    <w:bookmarkStart w:name="z262" w:id="254"/>
    <w:p>
      <w:pPr>
        <w:spacing w:after="0"/>
        <w:ind w:left="0"/>
        <w:jc w:val="both"/>
      </w:pPr>
      <w:r>
        <w:rPr>
          <w:rFonts w:ascii="Times New Roman"/>
          <w:b w:val="false"/>
          <w:i w:val="false"/>
          <w:color w:val="000000"/>
          <w:sz w:val="28"/>
        </w:rPr>
        <w:t xml:space="preserve">
      В целях обеспечения соблюдения единых требований и разрешения спорных вопросов при оценке тестовых заданий, защиты прав аттестуемых на период проведения тестирования создаются республиканская апелляционная комиссия и апелляционная комиссия в пункте проведения тестирования. </w:t>
      </w:r>
    </w:p>
    <w:bookmarkEnd w:id="254"/>
    <w:bookmarkStart w:name="z263" w:id="255"/>
    <w:p>
      <w:pPr>
        <w:spacing w:after="0"/>
        <w:ind w:left="0"/>
        <w:jc w:val="both"/>
      </w:pPr>
      <w:r>
        <w:rPr>
          <w:rFonts w:ascii="Times New Roman"/>
          <w:b w:val="false"/>
          <w:i w:val="false"/>
          <w:color w:val="000000"/>
          <w:sz w:val="28"/>
        </w:rPr>
        <w:t>
      61. Председатель и состав республиканской апелляционной комиссии утверждаются приказом уполномоченного органа в области образования. Председатель и состав апелляционной комиссии в пункте проведения тестирования утверждаются приказом органа управления образования области (городов Астаны, Алматы).</w:t>
      </w:r>
    </w:p>
    <w:bookmarkEnd w:id="255"/>
    <w:bookmarkStart w:name="z264" w:id="256"/>
    <w:p>
      <w:pPr>
        <w:spacing w:after="0"/>
        <w:ind w:left="0"/>
        <w:jc w:val="both"/>
      </w:pPr>
      <w:r>
        <w:rPr>
          <w:rFonts w:ascii="Times New Roman"/>
          <w:b w:val="false"/>
          <w:i w:val="false"/>
          <w:color w:val="000000"/>
          <w:sz w:val="28"/>
        </w:rPr>
        <w:t>
      62. Срок действия полномочий республиканской апелляционной комиссии, апелляционной комиссии в пункте проведения тестирования составляет один год.</w:t>
      </w:r>
    </w:p>
    <w:bookmarkEnd w:id="256"/>
    <w:bookmarkStart w:name="z265" w:id="257"/>
    <w:p>
      <w:pPr>
        <w:spacing w:after="0"/>
        <w:ind w:left="0"/>
        <w:jc w:val="both"/>
      </w:pPr>
      <w:r>
        <w:rPr>
          <w:rFonts w:ascii="Times New Roman"/>
          <w:b w:val="false"/>
          <w:i w:val="false"/>
          <w:color w:val="000000"/>
          <w:sz w:val="28"/>
        </w:rPr>
        <w:t>
      63. Апелляционная комиссия в пункте проведения тестирования принимает и рассматривает заявления от аттестуемых, участвовавших в тестировании, по содержанию тестовых заданий и по техническим причинам, вносит предложение в республиканскую апелляционную комиссию о добавлении баллов и информирует его об итогах апелляции в письменном виде.</w:t>
      </w:r>
    </w:p>
    <w:bookmarkEnd w:id="257"/>
    <w:bookmarkStart w:name="z266" w:id="258"/>
    <w:p>
      <w:pPr>
        <w:spacing w:after="0"/>
        <w:ind w:left="0"/>
        <w:jc w:val="both"/>
      </w:pPr>
      <w:r>
        <w:rPr>
          <w:rFonts w:ascii="Times New Roman"/>
          <w:b w:val="false"/>
          <w:i w:val="false"/>
          <w:color w:val="000000"/>
          <w:sz w:val="28"/>
        </w:rPr>
        <w:t>
      64. Заявление на апелляцию подается на имя председателя апелляционной комиссии в пункте проведения тестирования лично аттестуемым, участвовавшим в тестировании.</w:t>
      </w:r>
    </w:p>
    <w:bookmarkEnd w:id="258"/>
    <w:bookmarkStart w:name="z267" w:id="259"/>
    <w:p>
      <w:pPr>
        <w:spacing w:after="0"/>
        <w:ind w:left="0"/>
        <w:jc w:val="both"/>
      </w:pPr>
      <w:r>
        <w:rPr>
          <w:rFonts w:ascii="Times New Roman"/>
          <w:b w:val="false"/>
          <w:i w:val="false"/>
          <w:color w:val="000000"/>
          <w:sz w:val="28"/>
        </w:rPr>
        <w:t xml:space="preserve">
      Заявления по содержанию тестовых заданий и по техническим причинам принимаются с 9:00 до 13.00 часов (по местному времени) дня, следующего за днем проведения тестирования, и рассматриваются апелляционной комиссией в пункте проведения тестирования в течение одного дня. </w:t>
      </w:r>
    </w:p>
    <w:bookmarkEnd w:id="259"/>
    <w:bookmarkStart w:name="z268" w:id="260"/>
    <w:p>
      <w:pPr>
        <w:spacing w:after="0"/>
        <w:ind w:left="0"/>
        <w:jc w:val="both"/>
      </w:pPr>
      <w:r>
        <w:rPr>
          <w:rFonts w:ascii="Times New Roman"/>
          <w:b w:val="false"/>
          <w:i w:val="false"/>
          <w:color w:val="000000"/>
          <w:sz w:val="28"/>
        </w:rPr>
        <w:t>
      Заявитель имеет при себе документ, удостоверяющий его личность, пропуск на тестирование. При неявке аттестуемого на заседание апелляционной комиссии, его заявление на апелляции не рассматривается.</w:t>
      </w:r>
    </w:p>
    <w:bookmarkEnd w:id="260"/>
    <w:bookmarkStart w:name="z269" w:id="261"/>
    <w:p>
      <w:pPr>
        <w:spacing w:after="0"/>
        <w:ind w:left="0"/>
        <w:jc w:val="both"/>
      </w:pPr>
      <w:r>
        <w:rPr>
          <w:rFonts w:ascii="Times New Roman"/>
          <w:b w:val="false"/>
          <w:i w:val="false"/>
          <w:color w:val="000000"/>
          <w:sz w:val="28"/>
        </w:rPr>
        <w:t>
      65. Апелляционная комиссия работает с аттестуемым в индивидуальном порядке.</w:t>
      </w:r>
    </w:p>
    <w:bookmarkEnd w:id="261"/>
    <w:bookmarkStart w:name="z270" w:id="262"/>
    <w:p>
      <w:pPr>
        <w:spacing w:after="0"/>
        <w:ind w:left="0"/>
        <w:jc w:val="both"/>
      </w:pPr>
      <w:r>
        <w:rPr>
          <w:rFonts w:ascii="Times New Roman"/>
          <w:b w:val="false"/>
          <w:i w:val="false"/>
          <w:color w:val="000000"/>
          <w:sz w:val="28"/>
        </w:rPr>
        <w:t>
      Апелляция рассматривается в случаях:</w:t>
      </w:r>
    </w:p>
    <w:bookmarkEnd w:id="262"/>
    <w:bookmarkStart w:name="z271" w:id="263"/>
    <w:p>
      <w:pPr>
        <w:spacing w:after="0"/>
        <w:ind w:left="0"/>
        <w:jc w:val="both"/>
      </w:pPr>
      <w:r>
        <w:rPr>
          <w:rFonts w:ascii="Times New Roman"/>
          <w:b w:val="false"/>
          <w:i w:val="false"/>
          <w:color w:val="000000"/>
          <w:sz w:val="28"/>
        </w:rPr>
        <w:t>
      по содержанию тестовых заданий:</w:t>
      </w:r>
    </w:p>
    <w:bookmarkEnd w:id="263"/>
    <w:bookmarkStart w:name="z272" w:id="264"/>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264"/>
    <w:bookmarkStart w:name="z273" w:id="265"/>
    <w:p>
      <w:pPr>
        <w:spacing w:after="0"/>
        <w:ind w:left="0"/>
        <w:jc w:val="both"/>
      </w:pPr>
      <w:r>
        <w:rPr>
          <w:rFonts w:ascii="Times New Roman"/>
          <w:b w:val="false"/>
          <w:i w:val="false"/>
          <w:color w:val="000000"/>
          <w:sz w:val="28"/>
        </w:rPr>
        <w:t>
      2) отсутствует правильный ответ;</w:t>
      </w:r>
    </w:p>
    <w:bookmarkEnd w:id="265"/>
    <w:bookmarkStart w:name="z274" w:id="266"/>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66"/>
    <w:bookmarkStart w:name="z275" w:id="267"/>
    <w:p>
      <w:pPr>
        <w:spacing w:after="0"/>
        <w:ind w:left="0"/>
        <w:jc w:val="both"/>
      </w:pPr>
      <w:r>
        <w:rPr>
          <w:rFonts w:ascii="Times New Roman"/>
          <w:b w:val="false"/>
          <w:i w:val="false"/>
          <w:color w:val="000000"/>
          <w:sz w:val="28"/>
        </w:rPr>
        <w:t>
      4) некорректно составленное тестовое задание;</w:t>
      </w:r>
    </w:p>
    <w:bookmarkEnd w:id="267"/>
    <w:bookmarkStart w:name="z276" w:id="268"/>
    <w:p>
      <w:pPr>
        <w:spacing w:after="0"/>
        <w:ind w:left="0"/>
        <w:jc w:val="both"/>
      </w:pPr>
      <w:r>
        <w:rPr>
          <w:rFonts w:ascii="Times New Roman"/>
          <w:b w:val="false"/>
          <w:i w:val="false"/>
          <w:color w:val="000000"/>
          <w:sz w:val="28"/>
        </w:rPr>
        <w:t>
      по технической причине:</w:t>
      </w:r>
    </w:p>
    <w:bookmarkEnd w:id="268"/>
    <w:bookmarkStart w:name="z277" w:id="269"/>
    <w:p>
      <w:pPr>
        <w:spacing w:after="0"/>
        <w:ind w:left="0"/>
        <w:jc w:val="both"/>
      </w:pPr>
      <w:r>
        <w:rPr>
          <w:rFonts w:ascii="Times New Roman"/>
          <w:b w:val="false"/>
          <w:i w:val="false"/>
          <w:color w:val="000000"/>
          <w:sz w:val="28"/>
        </w:rPr>
        <w:t>
      1) считывание сканером закрашенного кружка, совпадающего с кодом каждого правильного ответа, как двух и более кружков;</w:t>
      </w:r>
    </w:p>
    <w:bookmarkEnd w:id="269"/>
    <w:bookmarkStart w:name="z278" w:id="270"/>
    <w:p>
      <w:pPr>
        <w:spacing w:after="0"/>
        <w:ind w:left="0"/>
        <w:jc w:val="both"/>
      </w:pPr>
      <w:r>
        <w:rPr>
          <w:rFonts w:ascii="Times New Roman"/>
          <w:b w:val="false"/>
          <w:i w:val="false"/>
          <w:color w:val="000000"/>
          <w:sz w:val="28"/>
        </w:rPr>
        <w:t>
      2) считывание сканером закрашенного кружка, совпадающего с кодом правильных ответов, как пустой кружок;</w:t>
      </w:r>
    </w:p>
    <w:bookmarkEnd w:id="270"/>
    <w:bookmarkStart w:name="z279" w:id="271"/>
    <w:p>
      <w:pPr>
        <w:spacing w:after="0"/>
        <w:ind w:left="0"/>
        <w:jc w:val="both"/>
      </w:pPr>
      <w:r>
        <w:rPr>
          <w:rFonts w:ascii="Times New Roman"/>
          <w:b w:val="false"/>
          <w:i w:val="false"/>
          <w:color w:val="000000"/>
          <w:sz w:val="28"/>
        </w:rPr>
        <w:t>
      3) дефектный лист ответов;</w:t>
      </w:r>
    </w:p>
    <w:bookmarkEnd w:id="271"/>
    <w:bookmarkStart w:name="z280" w:id="272"/>
    <w:p>
      <w:pPr>
        <w:spacing w:after="0"/>
        <w:ind w:left="0"/>
        <w:jc w:val="both"/>
      </w:pPr>
      <w:r>
        <w:rPr>
          <w:rFonts w:ascii="Times New Roman"/>
          <w:b w:val="false"/>
          <w:i w:val="false"/>
          <w:color w:val="000000"/>
          <w:sz w:val="28"/>
        </w:rPr>
        <w:t>
      4) отсутствует фрагмент условия задания (текст, схемы, рисунки, таблицы), в результате которого невозможно определить правильный ответ.</w:t>
      </w:r>
    </w:p>
    <w:bookmarkEnd w:id="272"/>
    <w:bookmarkStart w:name="z281" w:id="273"/>
    <w:p>
      <w:pPr>
        <w:spacing w:after="0"/>
        <w:ind w:left="0"/>
        <w:jc w:val="both"/>
      </w:pPr>
      <w:r>
        <w:rPr>
          <w:rFonts w:ascii="Times New Roman"/>
          <w:b w:val="false"/>
          <w:i w:val="false"/>
          <w:color w:val="000000"/>
          <w:sz w:val="28"/>
        </w:rPr>
        <w:t>
      66. Рассмотрению подлежат конкретные факты, изложенные в заявлении на апелляцию. Апелляционной комиссии во время апелляции в пункте проведения тестирования не допускается менять вариант и выбранный предмет, указанный аттестуемым.</w:t>
      </w:r>
    </w:p>
    <w:bookmarkEnd w:id="273"/>
    <w:bookmarkStart w:name="z282" w:id="274"/>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274"/>
    <w:bookmarkStart w:name="z283" w:id="275"/>
    <w:p>
      <w:pPr>
        <w:spacing w:after="0"/>
        <w:ind w:left="0"/>
        <w:jc w:val="both"/>
      </w:pPr>
      <w:r>
        <w:rPr>
          <w:rFonts w:ascii="Times New Roman"/>
          <w:b w:val="false"/>
          <w:i w:val="false"/>
          <w:color w:val="000000"/>
          <w:sz w:val="28"/>
        </w:rPr>
        <w:t>
      67. Республиканская апелляционная комиссия запрашивает и получает от апелляционных комиссий в пункте тестирования копии листов ответов аттестуемых.</w:t>
      </w:r>
    </w:p>
    <w:bookmarkEnd w:id="275"/>
    <w:bookmarkStart w:name="z284" w:id="276"/>
    <w:p>
      <w:pPr>
        <w:spacing w:after="0"/>
        <w:ind w:left="0"/>
        <w:jc w:val="both"/>
      </w:pPr>
      <w:r>
        <w:rPr>
          <w:rFonts w:ascii="Times New Roman"/>
          <w:b w:val="false"/>
          <w:i w:val="false"/>
          <w:color w:val="000000"/>
          <w:sz w:val="28"/>
        </w:rPr>
        <w:t>
      68. В случае положительного решения заявления аттестуемого аппеляционной комиссией в пунктах проведения тестирования, заявления аттестуемого передаются на рассмотрение в Республиканскую апелляционную комиссию.</w:t>
      </w:r>
    </w:p>
    <w:bookmarkEnd w:id="276"/>
    <w:bookmarkStart w:name="z285" w:id="277"/>
    <w:p>
      <w:pPr>
        <w:spacing w:after="0"/>
        <w:ind w:left="0"/>
        <w:jc w:val="both"/>
      </w:pPr>
      <w:r>
        <w:rPr>
          <w:rFonts w:ascii="Times New Roman"/>
          <w:b w:val="false"/>
          <w:i w:val="false"/>
          <w:color w:val="000000"/>
          <w:sz w:val="28"/>
        </w:rPr>
        <w:t>
      69. Республиканская апелляционная комиссия рассматривает обоснованность предложений о добавлении баллов аттестуемому апелляционными комиссиями в пунктах проведения тестирования и принимает окончательное решение.</w:t>
      </w:r>
    </w:p>
    <w:bookmarkEnd w:id="277"/>
    <w:bookmarkStart w:name="z286" w:id="278"/>
    <w:p>
      <w:pPr>
        <w:spacing w:after="0"/>
        <w:ind w:left="0"/>
        <w:jc w:val="both"/>
      </w:pPr>
      <w:r>
        <w:rPr>
          <w:rFonts w:ascii="Times New Roman"/>
          <w:b w:val="false"/>
          <w:i w:val="false"/>
          <w:color w:val="000000"/>
          <w:sz w:val="28"/>
        </w:rPr>
        <w:t>
      70.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республиканской апелляционной комиссии оформляются протоколами, которые подписываются председателем и всеми членами комиссии. Протоколы заседаний республиканской апелляционной комиссии и апелляционных комиссий в пункте проведения тестирования хранятся в течение года в организации, ответственной за проведение тестирования.</w:t>
      </w:r>
    </w:p>
    <w:bookmarkEnd w:id="278"/>
    <w:bookmarkStart w:name="z287" w:id="279"/>
    <w:p>
      <w:pPr>
        <w:spacing w:after="0"/>
        <w:ind w:left="0"/>
        <w:jc w:val="both"/>
      </w:pPr>
      <w:r>
        <w:rPr>
          <w:rFonts w:ascii="Times New Roman"/>
          <w:b w:val="false"/>
          <w:i w:val="false"/>
          <w:color w:val="000000"/>
          <w:sz w:val="28"/>
        </w:rPr>
        <w:t>
      71. Ведомость с учетом апелляции оформляется организацией, ответственной за проведение тестирования, в день проведения апелляции в одном экземпляре, заверяется подписями членов аттестационной комиссии/ представителей уполномоченного органа в области образования и закрепляется печатью органа управления образования.</w:t>
      </w:r>
    </w:p>
    <w:bookmarkEnd w:id="279"/>
    <w:bookmarkStart w:name="z288" w:id="280"/>
    <w:p>
      <w:pPr>
        <w:spacing w:after="0"/>
        <w:ind w:left="0"/>
        <w:jc w:val="both"/>
      </w:pPr>
      <w:r>
        <w:rPr>
          <w:rFonts w:ascii="Times New Roman"/>
          <w:b w:val="false"/>
          <w:i w:val="false"/>
          <w:color w:val="000000"/>
          <w:sz w:val="28"/>
        </w:rPr>
        <w:t xml:space="preserve">
      72. По результатам апелляции аттестуемым выдается справка о прохождении национального квалификационного тестирования с учетом апелляции по форме согласно приложению 8 к настоящим Правилам. </w:t>
      </w:r>
    </w:p>
    <w:bookmarkEnd w:id="280"/>
    <w:bookmarkStart w:name="z289" w:id="281"/>
    <w:p>
      <w:pPr>
        <w:spacing w:after="0"/>
        <w:ind w:left="0"/>
        <w:jc w:val="both"/>
      </w:pPr>
      <w:r>
        <w:rPr>
          <w:rFonts w:ascii="Times New Roman"/>
          <w:b w:val="false"/>
          <w:i w:val="false"/>
          <w:color w:val="000000"/>
          <w:sz w:val="28"/>
        </w:rPr>
        <w:t>
      73. После завершения апелляции национального квалификационного тестирования использованные книжки-вопросники уничтожаются, составляется акт об уничтожении книжек национального квалификационного теста аттестуемых по форме согласно приложению 10 к настоящим Правилам.</w:t>
      </w:r>
    </w:p>
    <w:bookmarkEnd w:id="281"/>
    <w:bookmarkStart w:name="z290" w:id="282"/>
    <w:p>
      <w:pPr>
        <w:spacing w:after="0"/>
        <w:ind w:left="0"/>
        <w:jc w:val="both"/>
      </w:pPr>
      <w:r>
        <w:rPr>
          <w:rFonts w:ascii="Times New Roman"/>
          <w:b w:val="false"/>
          <w:i w:val="false"/>
          <w:color w:val="000000"/>
          <w:sz w:val="28"/>
        </w:rPr>
        <w:t>
      74. Аттестуемые, показавшие отрицательный результат тестирования, не допускаются ко второму этапу аттестации, аттестуемые, успешно прошедшие тестирование, допускаются ко второму этапу аттестации.</w:t>
      </w:r>
    </w:p>
    <w:bookmarkEnd w:id="282"/>
    <w:bookmarkStart w:name="z291" w:id="283"/>
    <w:p>
      <w:pPr>
        <w:spacing w:after="0"/>
        <w:ind w:left="0"/>
        <w:jc w:val="both"/>
      </w:pPr>
      <w:r>
        <w:rPr>
          <w:rFonts w:ascii="Times New Roman"/>
          <w:b w:val="false"/>
          <w:i w:val="false"/>
          <w:color w:val="000000"/>
          <w:sz w:val="28"/>
        </w:rPr>
        <w:t>
      75. За аттестуемыми, подавшими на досрочную аттестацию, не прошедшими повторно квалификационное тестирование, сохраняется имеющаяся квалификационная категория до завершения срока ее действия.</w:t>
      </w:r>
    </w:p>
    <w:bookmarkEnd w:id="283"/>
    <w:bookmarkStart w:name="z292" w:id="284"/>
    <w:p>
      <w:pPr>
        <w:spacing w:after="0"/>
        <w:ind w:left="0"/>
        <w:jc w:val="both"/>
      </w:pPr>
      <w:r>
        <w:rPr>
          <w:rFonts w:ascii="Times New Roman"/>
          <w:b w:val="false"/>
          <w:i w:val="false"/>
          <w:color w:val="000000"/>
          <w:sz w:val="28"/>
        </w:rPr>
        <w:t>
      76. За аттестуемыми, подавшими заявление на присвоение квалификационных категорий "педагог-модератор", "педагог-эксперт", "педагог-исследователь", "педагог-мастер" (на переходный период), не прошедшими повторно национальное квалификационное тестирование, сохраняются имеющиеся квалификационные категории: вторая, первая, высшая - до завершения срока ее действия.</w:t>
      </w:r>
    </w:p>
    <w:bookmarkEnd w:id="284"/>
    <w:bookmarkStart w:name="z293" w:id="285"/>
    <w:p>
      <w:pPr>
        <w:spacing w:after="0"/>
        <w:ind w:left="0"/>
        <w:jc w:val="both"/>
      </w:pPr>
      <w:r>
        <w:rPr>
          <w:rFonts w:ascii="Times New Roman"/>
          <w:b w:val="false"/>
          <w:i w:val="false"/>
          <w:color w:val="000000"/>
          <w:sz w:val="28"/>
        </w:rPr>
        <w:t xml:space="preserve">
      При последующем непрохождении национального квалификационного тестирования действие имеющейся квалификационной категории продлевается на один год, при повторном неподтверждении квалификационная категория снижается до квалификационной категории "педагог" на основании решения аттестационной комиссии соответствующего уровня. </w:t>
      </w:r>
    </w:p>
    <w:bookmarkEnd w:id="285"/>
    <w:bookmarkStart w:name="z294" w:id="286"/>
    <w:p>
      <w:pPr>
        <w:spacing w:after="0"/>
        <w:ind w:left="0"/>
        <w:jc w:val="both"/>
      </w:pPr>
      <w:r>
        <w:rPr>
          <w:rFonts w:ascii="Times New Roman"/>
          <w:b w:val="false"/>
          <w:i w:val="false"/>
          <w:color w:val="000000"/>
          <w:sz w:val="28"/>
        </w:rPr>
        <w:t>
      77. Аттестуемые для установления соответствия заявляемой квалификационной категории в течение 10 рабочих дней в аттестационную комиссию соответствующего уровня представляют портфолио, включающее:</w:t>
      </w:r>
    </w:p>
    <w:bookmarkEnd w:id="286"/>
    <w:bookmarkStart w:name="z295" w:id="287"/>
    <w:p>
      <w:pPr>
        <w:spacing w:after="0"/>
        <w:ind w:left="0"/>
        <w:jc w:val="both"/>
      </w:pPr>
      <w:r>
        <w:rPr>
          <w:rFonts w:ascii="Times New Roman"/>
          <w:b w:val="false"/>
          <w:i w:val="false"/>
          <w:color w:val="000000"/>
          <w:sz w:val="28"/>
        </w:rPr>
        <w:t>
      1) копию документа, удостоверяющего личность;</w:t>
      </w:r>
    </w:p>
    <w:bookmarkEnd w:id="287"/>
    <w:bookmarkStart w:name="z296" w:id="288"/>
    <w:p>
      <w:pPr>
        <w:spacing w:after="0"/>
        <w:ind w:left="0"/>
        <w:jc w:val="both"/>
      </w:pPr>
      <w:r>
        <w:rPr>
          <w:rFonts w:ascii="Times New Roman"/>
          <w:b w:val="false"/>
          <w:i w:val="false"/>
          <w:color w:val="000000"/>
          <w:sz w:val="28"/>
        </w:rPr>
        <w:t>
      2) копию диплома об образовании или документа о переподготовке при наличии с присвоением соответствующей квалификации по занимаемой должности;</w:t>
      </w:r>
    </w:p>
    <w:bookmarkEnd w:id="288"/>
    <w:bookmarkStart w:name="z297" w:id="289"/>
    <w:p>
      <w:pPr>
        <w:spacing w:after="0"/>
        <w:ind w:left="0"/>
        <w:jc w:val="both"/>
      </w:pPr>
      <w:r>
        <w:rPr>
          <w:rFonts w:ascii="Times New Roman"/>
          <w:b w:val="false"/>
          <w:i w:val="false"/>
          <w:color w:val="000000"/>
          <w:sz w:val="28"/>
        </w:rPr>
        <w:t>
      3) копию удостоверения о квалификационной категории при наличии;</w:t>
      </w:r>
    </w:p>
    <w:bookmarkEnd w:id="289"/>
    <w:bookmarkStart w:name="z298" w:id="290"/>
    <w:p>
      <w:pPr>
        <w:spacing w:after="0"/>
        <w:ind w:left="0"/>
        <w:jc w:val="both"/>
      </w:pPr>
      <w:r>
        <w:rPr>
          <w:rFonts w:ascii="Times New Roman"/>
          <w:b w:val="false"/>
          <w:i w:val="false"/>
          <w:color w:val="000000"/>
          <w:sz w:val="28"/>
        </w:rPr>
        <w:t>
      4) справку о прохождении национального квалификационного тестирования;</w:t>
      </w:r>
    </w:p>
    <w:bookmarkEnd w:id="290"/>
    <w:bookmarkStart w:name="z299" w:id="291"/>
    <w:p>
      <w:pPr>
        <w:spacing w:after="0"/>
        <w:ind w:left="0"/>
        <w:jc w:val="both"/>
      </w:pPr>
      <w:r>
        <w:rPr>
          <w:rFonts w:ascii="Times New Roman"/>
          <w:b w:val="false"/>
          <w:i w:val="false"/>
          <w:color w:val="000000"/>
          <w:sz w:val="28"/>
        </w:rPr>
        <w:t>
      5) мониторинг качества знаний обучающихся за аттестационный период, включающий результаты внешней оценки учебных достижений и/ или текущей и/ или итоговой аттестации;</w:t>
      </w:r>
    </w:p>
    <w:bookmarkEnd w:id="291"/>
    <w:bookmarkStart w:name="z300" w:id="292"/>
    <w:p>
      <w:pPr>
        <w:spacing w:after="0"/>
        <w:ind w:left="0"/>
        <w:jc w:val="both"/>
      </w:pPr>
      <w:r>
        <w:rPr>
          <w:rFonts w:ascii="Times New Roman"/>
          <w:b w:val="false"/>
          <w:i w:val="false"/>
          <w:color w:val="000000"/>
          <w:sz w:val="28"/>
        </w:rPr>
        <w:t>
      6) копии документов, подтверждающих достижения обучающихся, или копии документов, подтверждающих обобщение опыта при наличии;</w:t>
      </w:r>
    </w:p>
    <w:bookmarkEnd w:id="292"/>
    <w:bookmarkStart w:name="z301" w:id="293"/>
    <w:p>
      <w:pPr>
        <w:spacing w:after="0"/>
        <w:ind w:left="0"/>
        <w:jc w:val="both"/>
      </w:pPr>
      <w:r>
        <w:rPr>
          <w:rFonts w:ascii="Times New Roman"/>
          <w:b w:val="false"/>
          <w:i w:val="false"/>
          <w:color w:val="000000"/>
          <w:sz w:val="28"/>
        </w:rPr>
        <w:t>
      7) листы наблюдения уроков/занятий (не менее 3) по форме согласно приложению 11 к настоящим Правилам;</w:t>
      </w:r>
    </w:p>
    <w:bookmarkEnd w:id="293"/>
    <w:bookmarkStart w:name="z302" w:id="294"/>
    <w:p>
      <w:pPr>
        <w:spacing w:after="0"/>
        <w:ind w:left="0"/>
        <w:jc w:val="both"/>
      </w:pPr>
      <w:r>
        <w:rPr>
          <w:rFonts w:ascii="Times New Roman"/>
          <w:b w:val="false"/>
          <w:i w:val="false"/>
          <w:color w:val="000000"/>
          <w:sz w:val="28"/>
        </w:rPr>
        <w:t>
      8) копии документов, подтверждающих достижения аттестуемых (при наличии).</w:t>
      </w:r>
    </w:p>
    <w:bookmarkEnd w:id="294"/>
    <w:bookmarkStart w:name="z303" w:id="295"/>
    <w:p>
      <w:pPr>
        <w:spacing w:after="0"/>
        <w:ind w:left="0"/>
        <w:jc w:val="both"/>
      </w:pPr>
      <w:r>
        <w:rPr>
          <w:rFonts w:ascii="Times New Roman"/>
          <w:b w:val="false"/>
          <w:i w:val="false"/>
          <w:color w:val="000000"/>
          <w:sz w:val="28"/>
        </w:rPr>
        <w:t>
      78. Комплексное аналитическое обобщение итогов деятельности аттестуемых на соответствие заявляемой квалификационной категории проводится экспертным советом ежегодно до 31 июля или 15 декабря текущего года, который утверждается приказом руководителя организации образования, городского/районного отделов образования, управления образования, государственного органа создается экспертный совет ежегодно до 31 июля или 15 декабря текущего года.</w:t>
      </w:r>
    </w:p>
    <w:bookmarkEnd w:id="295"/>
    <w:bookmarkStart w:name="z304" w:id="296"/>
    <w:p>
      <w:pPr>
        <w:spacing w:after="0"/>
        <w:ind w:left="0"/>
        <w:jc w:val="both"/>
      </w:pPr>
      <w:r>
        <w:rPr>
          <w:rFonts w:ascii="Times New Roman"/>
          <w:b w:val="false"/>
          <w:i w:val="false"/>
          <w:color w:val="000000"/>
          <w:sz w:val="28"/>
        </w:rPr>
        <w:t>
      79. В состав экспертного совета входят председатель и члены экспертного совета. Экспертный совет состоит из нечетного количества членов, но не менее 5 человек.</w:t>
      </w:r>
    </w:p>
    <w:bookmarkEnd w:id="296"/>
    <w:bookmarkStart w:name="z305" w:id="297"/>
    <w:p>
      <w:pPr>
        <w:spacing w:after="0"/>
        <w:ind w:left="0"/>
        <w:jc w:val="both"/>
      </w:pPr>
      <w:r>
        <w:rPr>
          <w:rFonts w:ascii="Times New Roman"/>
          <w:b w:val="false"/>
          <w:i w:val="false"/>
          <w:color w:val="000000"/>
          <w:sz w:val="28"/>
        </w:rPr>
        <w:t>
      Для рассмотрения и оценивания портфолио на квалификационные категории "педагог-модератор", "педагог-эксперт", "педагог-исследователь" формируется экспертный совет и утверждается приказом руководителя организации образования, органом управления образования соответствующего уровня.</w:t>
      </w:r>
    </w:p>
    <w:bookmarkEnd w:id="297"/>
    <w:bookmarkStart w:name="z306" w:id="298"/>
    <w:p>
      <w:pPr>
        <w:spacing w:after="0"/>
        <w:ind w:left="0"/>
        <w:jc w:val="both"/>
      </w:pPr>
      <w:r>
        <w:rPr>
          <w:rFonts w:ascii="Times New Roman"/>
          <w:b w:val="false"/>
          <w:i w:val="false"/>
          <w:color w:val="000000"/>
          <w:sz w:val="28"/>
        </w:rPr>
        <w:t>
      Для рассмотрения и оценивания портфолио на квалификационную категорию "педагог-мастер" формируется экспертный совет на уровне органа управления образования области (городов Астана, Алматы) с включением в состав представителей АОО "Назарбаев Интеллектуальные школы" и утверждается приказом руководителя органа управления образования области (городов Астана, Алматы).</w:t>
      </w:r>
    </w:p>
    <w:bookmarkEnd w:id="298"/>
    <w:bookmarkStart w:name="z307" w:id="299"/>
    <w:p>
      <w:pPr>
        <w:spacing w:after="0"/>
        <w:ind w:left="0"/>
        <w:jc w:val="both"/>
      </w:pPr>
      <w:r>
        <w:rPr>
          <w:rFonts w:ascii="Times New Roman"/>
          <w:b w:val="false"/>
          <w:i w:val="false"/>
          <w:color w:val="000000"/>
          <w:sz w:val="28"/>
        </w:rPr>
        <w:t>
      80. Для рассмотрения и оценивания портфолио формируется и утверждается экспертный совет:</w:t>
      </w:r>
    </w:p>
    <w:bookmarkEnd w:id="299"/>
    <w:bookmarkStart w:name="z308" w:id="300"/>
    <w:p>
      <w:pPr>
        <w:spacing w:after="0"/>
        <w:ind w:left="0"/>
        <w:jc w:val="both"/>
      </w:pPr>
      <w:r>
        <w:rPr>
          <w:rFonts w:ascii="Times New Roman"/>
          <w:b w:val="false"/>
          <w:i w:val="false"/>
          <w:color w:val="000000"/>
          <w:sz w:val="28"/>
        </w:rPr>
        <w:t>
      на квалификационную категорию "педагог-модератор" - на уровне организации образования, в составе представителей методических объединений, кафедр, общественных организаций, профсоюзов, попечительских советов, работодателей, методистов и опытных педагогических работников организаций образования;</w:t>
      </w:r>
    </w:p>
    <w:bookmarkEnd w:id="300"/>
    <w:bookmarkStart w:name="z309" w:id="301"/>
    <w:p>
      <w:pPr>
        <w:spacing w:after="0"/>
        <w:ind w:left="0"/>
        <w:jc w:val="both"/>
      </w:pPr>
      <w:r>
        <w:rPr>
          <w:rFonts w:ascii="Times New Roman"/>
          <w:b w:val="false"/>
          <w:i w:val="false"/>
          <w:color w:val="000000"/>
          <w:sz w:val="28"/>
        </w:rPr>
        <w:t>
      на квалификационную категорию "педагог-эксперт" - на уровне района (города), в составе представителей методических объединений, методических кабинетов, опытных педагогических работников района (города), области, кафедр, институтов повышения квалификации, НПП РК "Атамекен", общественных организаций, профсоюзов, работодателей, попечительских советов, научно-педагогических советов;</w:t>
      </w:r>
    </w:p>
    <w:bookmarkEnd w:id="301"/>
    <w:bookmarkStart w:name="z310" w:id="302"/>
    <w:p>
      <w:pPr>
        <w:spacing w:after="0"/>
        <w:ind w:left="0"/>
        <w:jc w:val="both"/>
      </w:pPr>
      <w:r>
        <w:rPr>
          <w:rFonts w:ascii="Times New Roman"/>
          <w:b w:val="false"/>
          <w:i w:val="false"/>
          <w:color w:val="000000"/>
          <w:sz w:val="28"/>
        </w:rPr>
        <w:t>
      на квалификационную категорию "педагог-эксперт" аттестуемых областного значения и на квалификационную категорию "педагог-исследователь" - на уровне области, в составе представителей НПП РК "Атамекен", методических кабинетов, институтов повышения квалификации, общественных организаций, профсоюзов, работодателей, попечительских советов, опытных педагогических работников области.</w:t>
      </w:r>
    </w:p>
    <w:bookmarkEnd w:id="302"/>
    <w:bookmarkStart w:name="z311" w:id="303"/>
    <w:p>
      <w:pPr>
        <w:spacing w:after="0"/>
        <w:ind w:left="0"/>
        <w:jc w:val="both"/>
      </w:pPr>
      <w:r>
        <w:rPr>
          <w:rFonts w:ascii="Times New Roman"/>
          <w:b w:val="false"/>
          <w:i w:val="false"/>
          <w:color w:val="000000"/>
          <w:sz w:val="28"/>
        </w:rPr>
        <w:t>
      Для рассмотрения и оценивания портфолио на квалификационные категории "педагог-модератор", "педагог-эксперт", "педагог-исследователь" формируется экспертный совет и утверждается приказом руководителя организации образования, органом управления образования соответствующего уровня.</w:t>
      </w:r>
    </w:p>
    <w:bookmarkEnd w:id="303"/>
    <w:bookmarkStart w:name="z312" w:id="304"/>
    <w:p>
      <w:pPr>
        <w:spacing w:after="0"/>
        <w:ind w:left="0"/>
        <w:jc w:val="both"/>
      </w:pPr>
      <w:r>
        <w:rPr>
          <w:rFonts w:ascii="Times New Roman"/>
          <w:b w:val="false"/>
          <w:i w:val="false"/>
          <w:color w:val="000000"/>
          <w:sz w:val="28"/>
        </w:rPr>
        <w:t>
      Для рассмотрения и оценивания портфолио на квалификационную категорию "педагог-мастер" формируется экспертный совет на уровне органа управления образования области (городов Астана, Алматы) с включением в состав представителей АОО "Назарбаев Интеллектуальные школы" и утверждается приказом руководителя органа управления образования области (городов Астана, Алматы).</w:t>
      </w:r>
    </w:p>
    <w:bookmarkEnd w:id="304"/>
    <w:bookmarkStart w:name="z313" w:id="305"/>
    <w:p>
      <w:pPr>
        <w:spacing w:after="0"/>
        <w:ind w:left="0"/>
        <w:jc w:val="both"/>
      </w:pPr>
      <w:r>
        <w:rPr>
          <w:rFonts w:ascii="Times New Roman"/>
          <w:b w:val="false"/>
          <w:i w:val="false"/>
          <w:color w:val="000000"/>
          <w:sz w:val="28"/>
        </w:rPr>
        <w:t>
      Срок действия полномочий экспертного совета составляет один год.</w:t>
      </w:r>
    </w:p>
    <w:bookmarkEnd w:id="305"/>
    <w:bookmarkStart w:name="z314" w:id="306"/>
    <w:p>
      <w:pPr>
        <w:spacing w:after="0"/>
        <w:ind w:left="0"/>
        <w:jc w:val="both"/>
      </w:pPr>
      <w:r>
        <w:rPr>
          <w:rFonts w:ascii="Times New Roman"/>
          <w:b w:val="false"/>
          <w:i w:val="false"/>
          <w:color w:val="000000"/>
          <w:sz w:val="28"/>
        </w:rPr>
        <w:t>
      Аттестационная комиссия соответствующего уровня осуществляет сбор и направляет портфолио аттестуемых в экспертный совет соответствующего уровня до 20 июня и 2 декабря текущего года по акту приема-передачи портфолио аттестуемого по форме согласно приложению 12 к настоящим Правилам.</w:t>
      </w:r>
    </w:p>
    <w:bookmarkEnd w:id="306"/>
    <w:bookmarkStart w:name="z315" w:id="307"/>
    <w:p>
      <w:pPr>
        <w:spacing w:after="0"/>
        <w:ind w:left="0"/>
        <w:jc w:val="both"/>
      </w:pPr>
      <w:r>
        <w:rPr>
          <w:rFonts w:ascii="Times New Roman"/>
          <w:b w:val="false"/>
          <w:i w:val="false"/>
          <w:color w:val="000000"/>
          <w:sz w:val="28"/>
        </w:rPr>
        <w:t>
      81. Экспертный совет соответствующего уровня рассматривает и оценивает портфолио аттестуемых в соответствии с критериями оценивания портфолио аттестуемых на присвоение (подтверждение) квалификационной категории по форме согласно приложению 13 к настоящим Правилам.</w:t>
      </w:r>
    </w:p>
    <w:bookmarkEnd w:id="307"/>
    <w:bookmarkStart w:name="z316" w:id="308"/>
    <w:p>
      <w:pPr>
        <w:spacing w:after="0"/>
        <w:ind w:left="0"/>
        <w:jc w:val="both"/>
      </w:pPr>
      <w:r>
        <w:rPr>
          <w:rFonts w:ascii="Times New Roman"/>
          <w:b w:val="false"/>
          <w:i w:val="false"/>
          <w:color w:val="000000"/>
          <w:sz w:val="28"/>
        </w:rPr>
        <w:t>
      82. По каждому аттестуемому экспертный совет выносит заключение (рекомендовать (не рекомендовать) для аттестации).</w:t>
      </w:r>
    </w:p>
    <w:bookmarkEnd w:id="308"/>
    <w:bookmarkStart w:name="z317" w:id="309"/>
    <w:p>
      <w:pPr>
        <w:spacing w:after="0"/>
        <w:ind w:left="0"/>
        <w:jc w:val="both"/>
      </w:pPr>
      <w:r>
        <w:rPr>
          <w:rFonts w:ascii="Times New Roman"/>
          <w:b w:val="false"/>
          <w:i w:val="false"/>
          <w:color w:val="000000"/>
          <w:sz w:val="28"/>
        </w:rPr>
        <w:t>
      83. Экспертный совет направляет листы оценивания портфолио аттестуемых на присвоение (подтверждение) квалификационной категории по форме согласно приложению 14 к настоящим Правилам и заключение экспертного совета по комплексному аналитическому обобщению итогов деятельности аттестуемого на квалификационную категорию в аттестационную комиссию соответствующего уровня в срок до 31 июля и 20 декабря текущего года по форме согласно приложению 15 к настоящим Правилам.</w:t>
      </w:r>
    </w:p>
    <w:bookmarkEnd w:id="309"/>
    <w:bookmarkStart w:name="z318" w:id="310"/>
    <w:p>
      <w:pPr>
        <w:spacing w:after="0"/>
        <w:ind w:left="0"/>
        <w:jc w:val="both"/>
      </w:pPr>
      <w:r>
        <w:rPr>
          <w:rFonts w:ascii="Times New Roman"/>
          <w:b w:val="false"/>
          <w:i w:val="false"/>
          <w:color w:val="000000"/>
          <w:sz w:val="28"/>
        </w:rPr>
        <w:t>
      84. По каждому аттестуемому аттестационная комиссия соответствующего уровня выносит одно из следующих решений:</w:t>
      </w:r>
    </w:p>
    <w:bookmarkEnd w:id="310"/>
    <w:bookmarkStart w:name="z319" w:id="311"/>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311"/>
    <w:bookmarkStart w:name="z320" w:id="312"/>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312"/>
    <w:bookmarkStart w:name="z321" w:id="313"/>
    <w:p>
      <w:pPr>
        <w:spacing w:after="0"/>
        <w:ind w:left="0"/>
        <w:jc w:val="both"/>
      </w:pPr>
      <w:r>
        <w:rPr>
          <w:rFonts w:ascii="Times New Roman"/>
          <w:b w:val="false"/>
          <w:i w:val="false"/>
          <w:color w:val="000000"/>
          <w:sz w:val="28"/>
        </w:rPr>
        <w:t>
      85. Заседания аттестационной комиссии оформляются протоколом заседания аттестационной комиссии на присвоение (подтверждение) квалификационной категории и о продлении срока действия квалификационной категории по формам согласно приложениям 16 и 17 к настоящим Правилам.</w:t>
      </w:r>
    </w:p>
    <w:bookmarkEnd w:id="313"/>
    <w:bookmarkStart w:name="z322" w:id="314"/>
    <w:p>
      <w:pPr>
        <w:spacing w:after="0"/>
        <w:ind w:left="0"/>
        <w:jc w:val="both"/>
      </w:pPr>
      <w:r>
        <w:rPr>
          <w:rFonts w:ascii="Times New Roman"/>
          <w:b w:val="false"/>
          <w:i w:val="false"/>
          <w:color w:val="000000"/>
          <w:sz w:val="28"/>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314"/>
    <w:bookmarkStart w:name="z323" w:id="315"/>
    <w:p>
      <w:pPr>
        <w:spacing w:after="0"/>
        <w:ind w:left="0"/>
        <w:jc w:val="both"/>
      </w:pPr>
      <w:r>
        <w:rPr>
          <w:rFonts w:ascii="Times New Roman"/>
          <w:b w:val="false"/>
          <w:i w:val="false"/>
          <w:color w:val="000000"/>
          <w:sz w:val="28"/>
        </w:rPr>
        <w:t xml:space="preserve">
      86. При очередной аттестации на присвоение квалификационной категории в случае принятия аттестационной комиссией решения "не соответствует заявляемой квалификационной категории" действующая квалификационная категория сохраняется. </w:t>
      </w:r>
    </w:p>
    <w:bookmarkEnd w:id="315"/>
    <w:bookmarkStart w:name="z324" w:id="316"/>
    <w:p>
      <w:pPr>
        <w:spacing w:after="0"/>
        <w:ind w:left="0"/>
        <w:jc w:val="both"/>
      </w:pPr>
      <w:r>
        <w:rPr>
          <w:rFonts w:ascii="Times New Roman"/>
          <w:b w:val="false"/>
          <w:i w:val="false"/>
          <w:color w:val="000000"/>
          <w:sz w:val="28"/>
        </w:rPr>
        <w:t>
      При принятии аттестационной комиссией решения "не соответствует заявляемой квалификационной категории" при очередной аттестации на подтверждение действующая квалификационная категория снижается на один уровень, в случае досрочной аттестации на присвоение - за ним сохраняется имеющаяся квалификационная категория до завершения срока ее действия.</w:t>
      </w:r>
    </w:p>
    <w:bookmarkEnd w:id="316"/>
    <w:bookmarkStart w:name="z325" w:id="317"/>
    <w:p>
      <w:pPr>
        <w:spacing w:after="0"/>
        <w:ind w:left="0"/>
        <w:jc w:val="both"/>
      </w:pPr>
      <w:r>
        <w:rPr>
          <w:rFonts w:ascii="Times New Roman"/>
          <w:b w:val="false"/>
          <w:i w:val="false"/>
          <w:color w:val="000000"/>
          <w:sz w:val="28"/>
        </w:rPr>
        <w:t>
      87. При переходе со второй, первой, высшей квалификационных категорий на квалификационные категории "педагог-модератор", "педагог-эксперт", "педагог-исследователь", "педагог-мастер" и в случае неподтверждения заявляемой квалификационной категории после повторного прохождения национального квалификационного тестирования действие имеющейся квалификационной категории сохраняется, при следующем неподтверждении продлевается на один год, при повторном неподтверждении квалификационная категория снижается до квалификационной категории "педагог" на основании решения аттестационной комиссии соответствующего уровня.</w:t>
      </w:r>
    </w:p>
    <w:bookmarkEnd w:id="317"/>
    <w:bookmarkStart w:name="z326" w:id="318"/>
    <w:p>
      <w:pPr>
        <w:spacing w:after="0"/>
        <w:ind w:left="0"/>
        <w:jc w:val="both"/>
      </w:pPr>
      <w:r>
        <w:rPr>
          <w:rFonts w:ascii="Times New Roman"/>
          <w:b w:val="false"/>
          <w:i w:val="false"/>
          <w:color w:val="000000"/>
          <w:sz w:val="28"/>
        </w:rPr>
        <w:t>
      88. Выдача удостоверений об аттестации аттестуемых на присвоение (подтверждение) квалификационных категорий по форме согласно приложению 2 к настоящим Правилам осуществляется организациями образования на основании решений аттестационных комиссий и приказов руководителей соответствующих местных исполнительных органов района(города), области не позднее 31 августа или 31 декабря текущего года.</w:t>
      </w:r>
    </w:p>
    <w:bookmarkEnd w:id="318"/>
    <w:bookmarkStart w:name="z327" w:id="319"/>
    <w:p>
      <w:pPr>
        <w:spacing w:after="0"/>
        <w:ind w:left="0"/>
        <w:jc w:val="both"/>
      </w:pPr>
      <w:r>
        <w:rPr>
          <w:rFonts w:ascii="Times New Roman"/>
          <w:b w:val="false"/>
          <w:i w:val="false"/>
          <w:color w:val="000000"/>
          <w:sz w:val="28"/>
        </w:rPr>
        <w:t>
      89. Выдача удостоверений аттестуемым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18 к настоящим Правилам.</w:t>
      </w:r>
    </w:p>
    <w:bookmarkEnd w:id="319"/>
    <w:bookmarkStart w:name="z328" w:id="320"/>
    <w:p>
      <w:pPr>
        <w:spacing w:after="0"/>
        <w:ind w:left="0"/>
        <w:jc w:val="both"/>
      </w:pPr>
      <w:r>
        <w:rPr>
          <w:rFonts w:ascii="Times New Roman"/>
          <w:b w:val="false"/>
          <w:i w:val="false"/>
          <w:color w:val="000000"/>
          <w:sz w:val="28"/>
        </w:rPr>
        <w:t>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w:t>
      </w:r>
    </w:p>
    <w:bookmarkEnd w:id="320"/>
    <w:bookmarkStart w:name="z329" w:id="321"/>
    <w:p>
      <w:pPr>
        <w:spacing w:after="0"/>
        <w:ind w:left="0"/>
        <w:jc w:val="both"/>
      </w:pPr>
      <w:r>
        <w:rPr>
          <w:rFonts w:ascii="Times New Roman"/>
          <w:b w:val="false"/>
          <w:i w:val="false"/>
          <w:color w:val="000000"/>
          <w:sz w:val="28"/>
        </w:rPr>
        <w:t>
      90.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пяти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w:t>
      </w:r>
    </w:p>
    <w:bookmarkEnd w:id="321"/>
    <w:bookmarkStart w:name="z330" w:id="322"/>
    <w:p>
      <w:pPr>
        <w:spacing w:after="0"/>
        <w:ind w:left="0"/>
        <w:jc w:val="both"/>
      </w:pPr>
      <w:r>
        <w:rPr>
          <w:rFonts w:ascii="Times New Roman"/>
          <w:b w:val="false"/>
          <w:i w:val="false"/>
          <w:color w:val="000000"/>
          <w:sz w:val="28"/>
        </w:rPr>
        <w:t>
      91. Аттестуемые пенсионного возраста, продолжающие осуществлять педагогическую деятельность после выхода на пенсию, аттестуются на общих основаниях.</w:t>
      </w:r>
    </w:p>
    <w:bookmarkEnd w:id="322"/>
    <w:bookmarkStart w:name="z331" w:id="323"/>
    <w:p>
      <w:pPr>
        <w:spacing w:after="0"/>
        <w:ind w:left="0"/>
        <w:jc w:val="both"/>
      </w:pPr>
      <w:r>
        <w:rPr>
          <w:rFonts w:ascii="Times New Roman"/>
          <w:b w:val="false"/>
          <w:i w:val="false"/>
          <w:color w:val="000000"/>
          <w:sz w:val="28"/>
        </w:rPr>
        <w:t>
      92. Аттестация аттестуемых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bookmarkEnd w:id="323"/>
    <w:bookmarkStart w:name="z332" w:id="324"/>
    <w:p>
      <w:pPr>
        <w:spacing w:after="0"/>
        <w:ind w:left="0"/>
        <w:jc w:val="both"/>
      </w:pPr>
      <w:r>
        <w:rPr>
          <w:rFonts w:ascii="Times New Roman"/>
          <w:b w:val="false"/>
          <w:i w:val="false"/>
          <w:color w:val="000000"/>
          <w:sz w:val="28"/>
        </w:rPr>
        <w:t>
      В случае преподавания дисциплин, указанных в дипломе об образовании как одна специальность, аттестация педагогических работников и приравненных к ним лиц, проводится по основной должности с указанием предметов в соответствии с указанной в дипломе специальностью.</w:t>
      </w:r>
    </w:p>
    <w:bookmarkEnd w:id="324"/>
    <w:bookmarkStart w:name="z333" w:id="325"/>
    <w:p>
      <w:pPr>
        <w:spacing w:after="0"/>
        <w:ind w:left="0"/>
        <w:jc w:val="both"/>
      </w:pPr>
      <w:r>
        <w:rPr>
          <w:rFonts w:ascii="Times New Roman"/>
          <w:b w:val="false"/>
          <w:i w:val="false"/>
          <w:color w:val="000000"/>
          <w:sz w:val="28"/>
        </w:rPr>
        <w:t>
      93.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 либо переподготовки с присвоением соответствующей квалификации.</w:t>
      </w:r>
    </w:p>
    <w:bookmarkEnd w:id="325"/>
    <w:bookmarkStart w:name="z334" w:id="326"/>
    <w:p>
      <w:pPr>
        <w:spacing w:after="0"/>
        <w:ind w:left="0"/>
        <w:jc w:val="both"/>
      </w:pPr>
      <w:r>
        <w:rPr>
          <w:rFonts w:ascii="Times New Roman"/>
          <w:b w:val="false"/>
          <w:i w:val="false"/>
          <w:color w:val="000000"/>
          <w:sz w:val="28"/>
        </w:rPr>
        <w:t>
      94.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w:t>
      </w:r>
    </w:p>
    <w:bookmarkEnd w:id="326"/>
    <w:bookmarkStart w:name="z335" w:id="327"/>
    <w:p>
      <w:pPr>
        <w:spacing w:after="0"/>
        <w:ind w:left="0"/>
        <w:jc w:val="both"/>
      </w:pPr>
      <w:r>
        <w:rPr>
          <w:rFonts w:ascii="Times New Roman"/>
          <w:b w:val="false"/>
          <w:i w:val="false"/>
          <w:color w:val="000000"/>
          <w:sz w:val="28"/>
        </w:rPr>
        <w:t>
      95.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ими курсов повышения квалификации и переподготовки в организациях образования.</w:t>
      </w:r>
    </w:p>
    <w:bookmarkEnd w:id="327"/>
    <w:bookmarkStart w:name="z336" w:id="328"/>
    <w:p>
      <w:pPr>
        <w:spacing w:after="0"/>
        <w:ind w:left="0"/>
        <w:jc w:val="both"/>
      </w:pPr>
      <w:r>
        <w:rPr>
          <w:rFonts w:ascii="Times New Roman"/>
          <w:b w:val="false"/>
          <w:i w:val="false"/>
          <w:color w:val="000000"/>
          <w:sz w:val="28"/>
        </w:rPr>
        <w:t>
      96. Педагогические работники,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повышения квалификации и прохождения переподготовки в организациях образования.</w:t>
      </w:r>
    </w:p>
    <w:bookmarkEnd w:id="328"/>
    <w:bookmarkStart w:name="z337" w:id="329"/>
    <w:p>
      <w:pPr>
        <w:spacing w:after="0"/>
        <w:ind w:left="0"/>
        <w:jc w:val="both"/>
      </w:pPr>
      <w:r>
        <w:rPr>
          <w:rFonts w:ascii="Times New Roman"/>
          <w:b w:val="false"/>
          <w:i w:val="false"/>
          <w:color w:val="000000"/>
          <w:sz w:val="28"/>
        </w:rPr>
        <w:t>
      97. Аттестуемые, преподающие в общеобразовательных школах, реализующие инклюзивное образование, проходят аттестацию в соответствии с указанной в дипломе специальностью и с учетом прохождения ими курсов повышения квалификации по дополнительным дисциплинам (специальная педагогика, специальная психология).</w:t>
      </w:r>
    </w:p>
    <w:bookmarkEnd w:id="329"/>
    <w:bookmarkStart w:name="z338" w:id="330"/>
    <w:p>
      <w:pPr>
        <w:spacing w:after="0"/>
        <w:ind w:left="0"/>
        <w:jc w:val="both"/>
      </w:pPr>
      <w:r>
        <w:rPr>
          <w:rFonts w:ascii="Times New Roman"/>
          <w:b w:val="false"/>
          <w:i w:val="false"/>
          <w:color w:val="000000"/>
          <w:sz w:val="28"/>
        </w:rPr>
        <w:t>
      98. Квалификационная категория продлевается на основании заявлений педагогических работников и приравненных к ним лиц, но не более, чем на 3 года в следующих случаях:</w:t>
      </w:r>
    </w:p>
    <w:bookmarkEnd w:id="330"/>
    <w:bookmarkStart w:name="z339" w:id="331"/>
    <w:p>
      <w:pPr>
        <w:spacing w:after="0"/>
        <w:ind w:left="0"/>
        <w:jc w:val="both"/>
      </w:pPr>
      <w:r>
        <w:rPr>
          <w:rFonts w:ascii="Times New Roman"/>
          <w:b w:val="false"/>
          <w:i w:val="false"/>
          <w:color w:val="000000"/>
          <w:sz w:val="28"/>
        </w:rPr>
        <w:t xml:space="preserve">
      1) временная нетрудоспособность педагогического работника, согласно </w:t>
      </w:r>
      <w:r>
        <w:rPr>
          <w:rFonts w:ascii="Times New Roman"/>
          <w:b w:val="false"/>
          <w:i w:val="false"/>
          <w:color w:val="000000"/>
          <w:sz w:val="28"/>
        </w:rPr>
        <w:t>перечню</w:t>
      </w:r>
      <w:r>
        <w:rPr>
          <w:rFonts w:ascii="Times New Roman"/>
          <w:b w:val="false"/>
          <w:i w:val="false"/>
          <w:color w:val="000000"/>
          <w:sz w:val="28"/>
        </w:rPr>
        <w:t xml:space="preserve"> социально значимых заболеваний и заболеваний, представляющих опасность для окружающих, утвержденным приказом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bookmarkEnd w:id="331"/>
    <w:bookmarkStart w:name="z340" w:id="332"/>
    <w:p>
      <w:pPr>
        <w:spacing w:after="0"/>
        <w:ind w:left="0"/>
        <w:jc w:val="both"/>
      </w:pPr>
      <w:r>
        <w:rPr>
          <w:rFonts w:ascii="Times New Roman"/>
          <w:b w:val="false"/>
          <w:i w:val="false"/>
          <w:color w:val="000000"/>
          <w:sz w:val="28"/>
        </w:rPr>
        <w:t>
      2) нахождение в отпуске по беременности и родам, уходу за ребенком;</w:t>
      </w:r>
    </w:p>
    <w:bookmarkEnd w:id="332"/>
    <w:bookmarkStart w:name="z341" w:id="333"/>
    <w:p>
      <w:pPr>
        <w:spacing w:after="0"/>
        <w:ind w:left="0"/>
        <w:jc w:val="both"/>
      </w:pPr>
      <w:r>
        <w:rPr>
          <w:rFonts w:ascii="Times New Roman"/>
          <w:b w:val="false"/>
          <w:i w:val="false"/>
          <w:color w:val="000000"/>
          <w:sz w:val="28"/>
        </w:rPr>
        <w:t>
      3) нахождение в служебной командировке, на обучении (стажировке) по специальности за пределами Республики Казахстан;</w:t>
      </w:r>
    </w:p>
    <w:bookmarkEnd w:id="333"/>
    <w:bookmarkStart w:name="z342" w:id="334"/>
    <w:p>
      <w:pPr>
        <w:spacing w:after="0"/>
        <w:ind w:left="0"/>
        <w:jc w:val="both"/>
      </w:pPr>
      <w:r>
        <w:rPr>
          <w:rFonts w:ascii="Times New Roman"/>
          <w:b w:val="false"/>
          <w:i w:val="false"/>
          <w:color w:val="000000"/>
          <w:sz w:val="28"/>
        </w:rPr>
        <w:t>
      4) возобновление работы в должности, по которой присвоена (подтверждена) квалификационная категория, независимо от причин ее прекращения;</w:t>
      </w:r>
    </w:p>
    <w:bookmarkEnd w:id="334"/>
    <w:bookmarkStart w:name="z343" w:id="335"/>
    <w:p>
      <w:pPr>
        <w:spacing w:after="0"/>
        <w:ind w:left="0"/>
        <w:jc w:val="both"/>
      </w:pPr>
      <w:r>
        <w:rPr>
          <w:rFonts w:ascii="Times New Roman"/>
          <w:b w:val="false"/>
          <w:i w:val="false"/>
          <w:color w:val="000000"/>
          <w:sz w:val="28"/>
        </w:rPr>
        <w:t>
      5) смена места работы в пределах Республики Казахстан;</w:t>
      </w:r>
    </w:p>
    <w:bookmarkEnd w:id="335"/>
    <w:bookmarkStart w:name="z344" w:id="336"/>
    <w:p>
      <w:pPr>
        <w:spacing w:after="0"/>
        <w:ind w:left="0"/>
        <w:jc w:val="both"/>
      </w:pPr>
      <w:r>
        <w:rPr>
          <w:rFonts w:ascii="Times New Roman"/>
          <w:b w:val="false"/>
          <w:i w:val="false"/>
          <w:color w:val="000000"/>
          <w:sz w:val="28"/>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bookmarkEnd w:id="336"/>
    <w:bookmarkStart w:name="z345" w:id="337"/>
    <w:p>
      <w:pPr>
        <w:spacing w:after="0"/>
        <w:ind w:left="0"/>
        <w:jc w:val="both"/>
      </w:pPr>
      <w:r>
        <w:rPr>
          <w:rFonts w:ascii="Times New Roman"/>
          <w:b w:val="false"/>
          <w:i w:val="false"/>
          <w:color w:val="000000"/>
          <w:sz w:val="28"/>
        </w:rPr>
        <w:t>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bookmarkEnd w:id="337"/>
    <w:bookmarkStart w:name="z346" w:id="338"/>
    <w:p>
      <w:pPr>
        <w:spacing w:after="0"/>
        <w:ind w:left="0"/>
        <w:jc w:val="both"/>
      </w:pPr>
      <w:r>
        <w:rPr>
          <w:rFonts w:ascii="Times New Roman"/>
          <w:b w:val="false"/>
          <w:i w:val="false"/>
          <w:color w:val="000000"/>
          <w:sz w:val="28"/>
        </w:rPr>
        <w:t>
      99. На рассмотрение аттестационной комиссии соответствующего уровня для решения вопроса о продлении срока действия квалификационной категории педагогам, указанным в пункте 98 настоящих Правил и вышедших на работу, представляются следующие документы:</w:t>
      </w:r>
    </w:p>
    <w:bookmarkEnd w:id="338"/>
    <w:bookmarkStart w:name="z347" w:id="339"/>
    <w:p>
      <w:pPr>
        <w:spacing w:after="0"/>
        <w:ind w:left="0"/>
        <w:jc w:val="both"/>
      </w:pPr>
      <w:r>
        <w:rPr>
          <w:rFonts w:ascii="Times New Roman"/>
          <w:b w:val="false"/>
          <w:i w:val="false"/>
          <w:color w:val="000000"/>
          <w:sz w:val="28"/>
        </w:rPr>
        <w:t>
      1) заявление о продлении срока действия квалификационной категории (произвольная форма);</w:t>
      </w:r>
    </w:p>
    <w:bookmarkEnd w:id="339"/>
    <w:bookmarkStart w:name="z348" w:id="340"/>
    <w:p>
      <w:pPr>
        <w:spacing w:after="0"/>
        <w:ind w:left="0"/>
        <w:jc w:val="both"/>
      </w:pPr>
      <w:r>
        <w:rPr>
          <w:rFonts w:ascii="Times New Roman"/>
          <w:b w:val="false"/>
          <w:i w:val="false"/>
          <w:color w:val="000000"/>
          <w:sz w:val="28"/>
        </w:rPr>
        <w:t>
      2) копия документа, удостоверяющего личность;</w:t>
      </w:r>
    </w:p>
    <w:bookmarkEnd w:id="340"/>
    <w:bookmarkStart w:name="z349" w:id="341"/>
    <w:p>
      <w:pPr>
        <w:spacing w:after="0"/>
        <w:ind w:left="0"/>
        <w:jc w:val="both"/>
      </w:pPr>
      <w:r>
        <w:rPr>
          <w:rFonts w:ascii="Times New Roman"/>
          <w:b w:val="false"/>
          <w:i w:val="false"/>
          <w:color w:val="000000"/>
          <w:sz w:val="28"/>
        </w:rPr>
        <w:t>
      3) копия диплома об образовании или документа о переподготовке с присвоением соответствующей квалификации по занимаемой должности при наличии;</w:t>
      </w:r>
    </w:p>
    <w:bookmarkEnd w:id="341"/>
    <w:bookmarkStart w:name="z350" w:id="342"/>
    <w:p>
      <w:pPr>
        <w:spacing w:after="0"/>
        <w:ind w:left="0"/>
        <w:jc w:val="both"/>
      </w:pPr>
      <w:r>
        <w:rPr>
          <w:rFonts w:ascii="Times New Roman"/>
          <w:b w:val="false"/>
          <w:i w:val="false"/>
          <w:color w:val="000000"/>
          <w:sz w:val="28"/>
        </w:rPr>
        <w:t>
      4) копия документа о повышении квалификации при наличии;</w:t>
      </w:r>
    </w:p>
    <w:bookmarkEnd w:id="342"/>
    <w:bookmarkStart w:name="z351" w:id="343"/>
    <w:p>
      <w:pPr>
        <w:spacing w:after="0"/>
        <w:ind w:left="0"/>
        <w:jc w:val="both"/>
      </w:pPr>
      <w:r>
        <w:rPr>
          <w:rFonts w:ascii="Times New Roman"/>
          <w:b w:val="false"/>
          <w:i w:val="false"/>
          <w:color w:val="000000"/>
          <w:sz w:val="28"/>
        </w:rPr>
        <w:t>
      5) копия документа, подтверждающего трудовую деятельность работника и приравненных к ним лиц;</w:t>
      </w:r>
    </w:p>
    <w:bookmarkEnd w:id="343"/>
    <w:bookmarkStart w:name="z352" w:id="344"/>
    <w:p>
      <w:pPr>
        <w:spacing w:after="0"/>
        <w:ind w:left="0"/>
        <w:jc w:val="both"/>
      </w:pPr>
      <w:r>
        <w:rPr>
          <w:rFonts w:ascii="Times New Roman"/>
          <w:b w:val="false"/>
          <w:i w:val="false"/>
          <w:color w:val="000000"/>
          <w:sz w:val="28"/>
        </w:rPr>
        <w:t>
      6) копия удостоверения об аттестации педагогического работника и приравненного к нему лица на присвоение (подтверждение) квалификационной категории (кроме педагогических работников и приравненных к ним лиц, перешедших из организации высшего образования и не имеющих квалификационных категорий);</w:t>
      </w:r>
    </w:p>
    <w:bookmarkEnd w:id="344"/>
    <w:bookmarkStart w:name="z353" w:id="345"/>
    <w:p>
      <w:pPr>
        <w:spacing w:after="0"/>
        <w:ind w:left="0"/>
        <w:jc w:val="both"/>
      </w:pPr>
      <w:r>
        <w:rPr>
          <w:rFonts w:ascii="Times New Roman"/>
          <w:b w:val="false"/>
          <w:i w:val="false"/>
          <w:color w:val="000000"/>
          <w:sz w:val="28"/>
        </w:rPr>
        <w:t>
      7) документ, подтверждающий обоснованность продления срока действия квалификационной категории.</w:t>
      </w:r>
    </w:p>
    <w:bookmarkEnd w:id="345"/>
    <w:bookmarkStart w:name="z354" w:id="346"/>
    <w:p>
      <w:pPr>
        <w:spacing w:after="0"/>
        <w:ind w:left="0"/>
        <w:jc w:val="both"/>
      </w:pPr>
      <w:r>
        <w:rPr>
          <w:rFonts w:ascii="Times New Roman"/>
          <w:b w:val="false"/>
          <w:i w:val="false"/>
          <w:color w:val="000000"/>
          <w:sz w:val="28"/>
        </w:rPr>
        <w:t>
      Заседание аттестационной комиссии проводится в течение пяти рабочих дней со дня поступления заявления.</w:t>
      </w:r>
    </w:p>
    <w:bookmarkEnd w:id="346"/>
    <w:bookmarkStart w:name="z355" w:id="347"/>
    <w:p>
      <w:pPr>
        <w:spacing w:after="0"/>
        <w:ind w:left="0"/>
        <w:jc w:val="both"/>
      </w:pPr>
      <w:r>
        <w:rPr>
          <w:rFonts w:ascii="Times New Roman"/>
          <w:b w:val="false"/>
          <w:i w:val="false"/>
          <w:color w:val="000000"/>
          <w:sz w:val="28"/>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347"/>
    <w:bookmarkStart w:name="z356" w:id="348"/>
    <w:p>
      <w:pPr>
        <w:spacing w:after="0"/>
        <w:ind w:left="0"/>
        <w:jc w:val="both"/>
      </w:pPr>
      <w:r>
        <w:rPr>
          <w:rFonts w:ascii="Times New Roman"/>
          <w:b w:val="false"/>
          <w:i w:val="false"/>
          <w:color w:val="000000"/>
          <w:sz w:val="28"/>
        </w:rPr>
        <w:t>
      Решение аттестационной комиссии оформляется протоколом аттестационной комиссии соответствующего уровня, который подписывается всеми членами. По итогам решения руководителем соответствующего уровня издается приказ, с последующей выдачей удостоверения об аттестации аттестуемого на присвоение (подтверждение) квалификационной категории по форме согласно приложению 2 к настоящим Правилам.</w:t>
      </w:r>
    </w:p>
    <w:bookmarkEnd w:id="348"/>
    <w:bookmarkStart w:name="z357" w:id="349"/>
    <w:p>
      <w:pPr>
        <w:spacing w:after="0"/>
        <w:ind w:left="0"/>
        <w:jc w:val="both"/>
      </w:pPr>
      <w:r>
        <w:rPr>
          <w:rFonts w:ascii="Times New Roman"/>
          <w:b w:val="false"/>
          <w:i w:val="false"/>
          <w:color w:val="000000"/>
          <w:sz w:val="28"/>
        </w:rPr>
        <w:t>
      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w:t>
      </w:r>
    </w:p>
    <w:bookmarkEnd w:id="349"/>
    <w:bookmarkStart w:name="z358" w:id="350"/>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350"/>
    <w:bookmarkStart w:name="z359" w:id="351"/>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351"/>
    <w:bookmarkStart w:name="z360" w:id="352"/>
    <w:p>
      <w:pPr>
        <w:spacing w:after="0"/>
        <w:ind w:left="0"/>
        <w:jc w:val="both"/>
      </w:pPr>
      <w:r>
        <w:rPr>
          <w:rFonts w:ascii="Times New Roman"/>
          <w:b w:val="false"/>
          <w:i w:val="false"/>
          <w:color w:val="000000"/>
          <w:sz w:val="28"/>
        </w:rPr>
        <w:t>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bookmarkEnd w:id="352"/>
    <w:bookmarkStart w:name="z361" w:id="353"/>
    <w:p>
      <w:pPr>
        <w:spacing w:after="0"/>
        <w:ind w:left="0"/>
        <w:jc w:val="both"/>
      </w:pPr>
      <w:r>
        <w:rPr>
          <w:rFonts w:ascii="Times New Roman"/>
          <w:b w:val="false"/>
          <w:i w:val="false"/>
          <w:color w:val="000000"/>
          <w:sz w:val="28"/>
        </w:rPr>
        <w:t>
      При возникновении спорных вопросов аттестационная комиссия соответствующего уровня принимает решение коллегиально.</w:t>
      </w:r>
    </w:p>
    <w:bookmarkEnd w:id="353"/>
    <w:bookmarkStart w:name="z362" w:id="354"/>
    <w:p>
      <w:pPr>
        <w:spacing w:after="0"/>
        <w:ind w:left="0"/>
        <w:jc w:val="left"/>
      </w:pPr>
      <w:r>
        <w:rPr>
          <w:rFonts w:ascii="Times New Roman"/>
          <w:b/>
          <w:i w:val="false"/>
          <w:color w:val="000000"/>
        </w:rPr>
        <w:t xml:space="preserve"> Параграф 3. Порядок и условия проведения аттестации иных гражданских служащих в сфере образования и науки</w:t>
      </w:r>
    </w:p>
    <w:bookmarkEnd w:id="354"/>
    <w:bookmarkStart w:name="z363" w:id="355"/>
    <w:p>
      <w:pPr>
        <w:spacing w:after="0"/>
        <w:ind w:left="0"/>
        <w:jc w:val="both"/>
      </w:pPr>
      <w:r>
        <w:rPr>
          <w:rFonts w:ascii="Times New Roman"/>
          <w:b w:val="false"/>
          <w:i w:val="false"/>
          <w:color w:val="000000"/>
          <w:sz w:val="28"/>
        </w:rPr>
        <w:t>
      100. Аттестация гражданских служащих в сфере образования и науки включает в себя следующие этапы:</w:t>
      </w:r>
    </w:p>
    <w:bookmarkEnd w:id="355"/>
    <w:bookmarkStart w:name="z364" w:id="356"/>
    <w:p>
      <w:pPr>
        <w:spacing w:after="0"/>
        <w:ind w:left="0"/>
        <w:jc w:val="both"/>
      </w:pPr>
      <w:r>
        <w:rPr>
          <w:rFonts w:ascii="Times New Roman"/>
          <w:b w:val="false"/>
          <w:i w:val="false"/>
          <w:color w:val="000000"/>
          <w:sz w:val="28"/>
        </w:rPr>
        <w:t>
      1) подготовка и проведение аттестации;</w:t>
      </w:r>
    </w:p>
    <w:bookmarkEnd w:id="356"/>
    <w:bookmarkStart w:name="z365" w:id="357"/>
    <w:p>
      <w:pPr>
        <w:spacing w:after="0"/>
        <w:ind w:left="0"/>
        <w:jc w:val="both"/>
      </w:pPr>
      <w:r>
        <w:rPr>
          <w:rFonts w:ascii="Times New Roman"/>
          <w:b w:val="false"/>
          <w:i w:val="false"/>
          <w:color w:val="000000"/>
          <w:sz w:val="28"/>
        </w:rPr>
        <w:t>
      2) собеседование со служащими, проводимое аттестационной комиссией;</w:t>
      </w:r>
    </w:p>
    <w:bookmarkEnd w:id="357"/>
    <w:bookmarkStart w:name="z366" w:id="358"/>
    <w:p>
      <w:pPr>
        <w:spacing w:after="0"/>
        <w:ind w:left="0"/>
        <w:jc w:val="both"/>
      </w:pPr>
      <w:r>
        <w:rPr>
          <w:rFonts w:ascii="Times New Roman"/>
          <w:b w:val="false"/>
          <w:i w:val="false"/>
          <w:color w:val="000000"/>
          <w:sz w:val="28"/>
        </w:rPr>
        <w:t>
      3) вынесение решения аттестационной комиссии.</w:t>
      </w:r>
    </w:p>
    <w:bookmarkEnd w:id="358"/>
    <w:bookmarkStart w:name="z367" w:id="359"/>
    <w:p>
      <w:pPr>
        <w:spacing w:after="0"/>
        <w:ind w:left="0"/>
        <w:jc w:val="both"/>
      </w:pPr>
      <w:r>
        <w:rPr>
          <w:rFonts w:ascii="Times New Roman"/>
          <w:b w:val="false"/>
          <w:i w:val="false"/>
          <w:color w:val="000000"/>
          <w:sz w:val="28"/>
        </w:rPr>
        <w:t>
      101. Подготовка к проведению аттестации организуется, ответственными исполнителями в организациях образования,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bookmarkEnd w:id="359"/>
    <w:bookmarkStart w:name="z368" w:id="360"/>
    <w:p>
      <w:pPr>
        <w:spacing w:after="0"/>
        <w:ind w:left="0"/>
        <w:jc w:val="both"/>
      </w:pPr>
      <w:r>
        <w:rPr>
          <w:rFonts w:ascii="Times New Roman"/>
          <w:b w:val="false"/>
          <w:i w:val="false"/>
          <w:color w:val="000000"/>
          <w:sz w:val="28"/>
        </w:rPr>
        <w:t>
      1) подготовку необходимых документов на аттестуемых гражданских служащих в сфере образования и науки;</w:t>
      </w:r>
    </w:p>
    <w:bookmarkEnd w:id="360"/>
    <w:bookmarkStart w:name="z369" w:id="361"/>
    <w:p>
      <w:pPr>
        <w:spacing w:after="0"/>
        <w:ind w:left="0"/>
        <w:jc w:val="both"/>
      </w:pPr>
      <w:r>
        <w:rPr>
          <w:rFonts w:ascii="Times New Roman"/>
          <w:b w:val="false"/>
          <w:i w:val="false"/>
          <w:color w:val="000000"/>
          <w:sz w:val="28"/>
        </w:rPr>
        <w:t>
      2) разработку графиков проведения аттестации;</w:t>
      </w:r>
    </w:p>
    <w:bookmarkEnd w:id="361"/>
    <w:bookmarkStart w:name="z370" w:id="362"/>
    <w:p>
      <w:pPr>
        <w:spacing w:after="0"/>
        <w:ind w:left="0"/>
        <w:jc w:val="both"/>
      </w:pPr>
      <w:r>
        <w:rPr>
          <w:rFonts w:ascii="Times New Roman"/>
          <w:b w:val="false"/>
          <w:i w:val="false"/>
          <w:color w:val="000000"/>
          <w:sz w:val="28"/>
        </w:rPr>
        <w:t>
      3) определение состава аттестационных комиссий;</w:t>
      </w:r>
    </w:p>
    <w:bookmarkEnd w:id="362"/>
    <w:bookmarkStart w:name="z371" w:id="363"/>
    <w:p>
      <w:pPr>
        <w:spacing w:after="0"/>
        <w:ind w:left="0"/>
        <w:jc w:val="both"/>
      </w:pPr>
      <w:r>
        <w:rPr>
          <w:rFonts w:ascii="Times New Roman"/>
          <w:b w:val="false"/>
          <w:i w:val="false"/>
          <w:color w:val="000000"/>
          <w:sz w:val="28"/>
        </w:rPr>
        <w:t>
      4) подготовку вопросов для проведения собеседования.</w:t>
      </w:r>
    </w:p>
    <w:bookmarkEnd w:id="363"/>
    <w:bookmarkStart w:name="z372" w:id="364"/>
    <w:p>
      <w:pPr>
        <w:spacing w:after="0"/>
        <w:ind w:left="0"/>
        <w:jc w:val="both"/>
      </w:pPr>
      <w:r>
        <w:rPr>
          <w:rFonts w:ascii="Times New Roman"/>
          <w:b w:val="false"/>
          <w:i w:val="false"/>
          <w:color w:val="000000"/>
          <w:sz w:val="28"/>
        </w:rPr>
        <w:t>
      102. Кадровая служба аттестующего органа, ответственные исполнители в организациях образования один раз в течение шести месяцев определяют служащих, подлежащих аттестации.</w:t>
      </w:r>
    </w:p>
    <w:bookmarkEnd w:id="364"/>
    <w:bookmarkStart w:name="z373" w:id="365"/>
    <w:p>
      <w:pPr>
        <w:spacing w:after="0"/>
        <w:ind w:left="0"/>
        <w:jc w:val="both"/>
      </w:pPr>
      <w:r>
        <w:rPr>
          <w:rFonts w:ascii="Times New Roman"/>
          <w:b w:val="false"/>
          <w:i w:val="false"/>
          <w:color w:val="000000"/>
          <w:sz w:val="28"/>
        </w:rPr>
        <w:t>
      103.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bookmarkEnd w:id="365"/>
    <w:bookmarkStart w:name="z374" w:id="366"/>
    <w:p>
      <w:pPr>
        <w:spacing w:after="0"/>
        <w:ind w:left="0"/>
        <w:jc w:val="both"/>
      </w:pPr>
      <w:r>
        <w:rPr>
          <w:rFonts w:ascii="Times New Roman"/>
          <w:b w:val="false"/>
          <w:i w:val="false"/>
          <w:color w:val="000000"/>
          <w:sz w:val="28"/>
        </w:rPr>
        <w:t>
      104. Ответственные исполнители организации образования, кадровая служба аттестующего органа письменно уведомляют служащих о сроках проведения аттестации не позднее месяца до начала ее проведения.</w:t>
      </w:r>
    </w:p>
    <w:bookmarkEnd w:id="366"/>
    <w:bookmarkStart w:name="z375" w:id="367"/>
    <w:p>
      <w:pPr>
        <w:spacing w:after="0"/>
        <w:ind w:left="0"/>
        <w:jc w:val="both"/>
      </w:pPr>
      <w:r>
        <w:rPr>
          <w:rFonts w:ascii="Times New Roman"/>
          <w:b w:val="false"/>
          <w:i w:val="false"/>
          <w:color w:val="000000"/>
          <w:sz w:val="28"/>
        </w:rPr>
        <w:t>
      105.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bookmarkEnd w:id="367"/>
    <w:bookmarkStart w:name="z376" w:id="368"/>
    <w:p>
      <w:pPr>
        <w:spacing w:after="0"/>
        <w:ind w:left="0"/>
        <w:jc w:val="both"/>
      </w:pPr>
      <w:r>
        <w:rPr>
          <w:rFonts w:ascii="Times New Roman"/>
          <w:b w:val="false"/>
          <w:i w:val="false"/>
          <w:color w:val="000000"/>
          <w:sz w:val="28"/>
        </w:rPr>
        <w:t>
      106.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bookmarkEnd w:id="368"/>
    <w:bookmarkStart w:name="z377" w:id="369"/>
    <w:p>
      <w:pPr>
        <w:spacing w:after="0"/>
        <w:ind w:left="0"/>
        <w:jc w:val="both"/>
      </w:pPr>
      <w:r>
        <w:rPr>
          <w:rFonts w:ascii="Times New Roman"/>
          <w:b w:val="false"/>
          <w:i w:val="false"/>
          <w:color w:val="000000"/>
          <w:sz w:val="28"/>
        </w:rPr>
        <w:t>
      107.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p>
    <w:bookmarkEnd w:id="369"/>
    <w:bookmarkStart w:name="z378" w:id="370"/>
    <w:p>
      <w:pPr>
        <w:spacing w:after="0"/>
        <w:ind w:left="0"/>
        <w:jc w:val="both"/>
      </w:pPr>
      <w:r>
        <w:rPr>
          <w:rFonts w:ascii="Times New Roman"/>
          <w:b w:val="false"/>
          <w:i w:val="false"/>
          <w:color w:val="000000"/>
          <w:sz w:val="28"/>
        </w:rPr>
        <w:t>
      108.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bookmarkEnd w:id="370"/>
    <w:bookmarkStart w:name="z379" w:id="371"/>
    <w:p>
      <w:pPr>
        <w:spacing w:after="0"/>
        <w:ind w:left="0"/>
        <w:jc w:val="both"/>
      </w:pPr>
      <w:r>
        <w:rPr>
          <w:rFonts w:ascii="Times New Roman"/>
          <w:b w:val="false"/>
          <w:i w:val="false"/>
          <w:color w:val="000000"/>
          <w:sz w:val="28"/>
        </w:rPr>
        <w:t>
      109.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приложению 19 к настоящим Правилам.</w:t>
      </w:r>
    </w:p>
    <w:bookmarkEnd w:id="371"/>
    <w:bookmarkStart w:name="z380" w:id="372"/>
    <w:p>
      <w:pPr>
        <w:spacing w:after="0"/>
        <w:ind w:left="0"/>
        <w:jc w:val="both"/>
      </w:pPr>
      <w:r>
        <w:rPr>
          <w:rFonts w:ascii="Times New Roman"/>
          <w:b w:val="false"/>
          <w:i w:val="false"/>
          <w:color w:val="000000"/>
          <w:sz w:val="28"/>
        </w:rPr>
        <w:t>
      110. Кадровая служба аттестующего органа направляет собранные аттестационные материалы в аттестационную комиссию.</w:t>
      </w:r>
    </w:p>
    <w:bookmarkEnd w:id="372"/>
    <w:bookmarkStart w:name="z381" w:id="373"/>
    <w:p>
      <w:pPr>
        <w:spacing w:after="0"/>
        <w:ind w:left="0"/>
        <w:jc w:val="both"/>
      </w:pPr>
      <w:r>
        <w:rPr>
          <w:rFonts w:ascii="Times New Roman"/>
          <w:b w:val="false"/>
          <w:i w:val="false"/>
          <w:color w:val="000000"/>
          <w:sz w:val="28"/>
        </w:rPr>
        <w:t>
      111.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bookmarkEnd w:id="373"/>
    <w:bookmarkStart w:name="z382" w:id="374"/>
    <w:p>
      <w:pPr>
        <w:spacing w:after="0"/>
        <w:ind w:left="0"/>
        <w:jc w:val="both"/>
      </w:pPr>
      <w:r>
        <w:rPr>
          <w:rFonts w:ascii="Times New Roman"/>
          <w:b w:val="false"/>
          <w:i w:val="false"/>
          <w:color w:val="000000"/>
          <w:sz w:val="28"/>
        </w:rPr>
        <w:t>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p>
    <w:bookmarkEnd w:id="374"/>
    <w:bookmarkStart w:name="z383" w:id="375"/>
    <w:p>
      <w:pPr>
        <w:spacing w:after="0"/>
        <w:ind w:left="0"/>
        <w:jc w:val="both"/>
      </w:pPr>
      <w:r>
        <w:rPr>
          <w:rFonts w:ascii="Times New Roman"/>
          <w:b w:val="false"/>
          <w:i w:val="false"/>
          <w:color w:val="000000"/>
          <w:sz w:val="28"/>
        </w:rPr>
        <w:t>
      112.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w:t>
      </w:r>
    </w:p>
    <w:bookmarkEnd w:id="375"/>
    <w:bookmarkStart w:name="z384" w:id="376"/>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bookmarkEnd w:id="376"/>
    <w:bookmarkStart w:name="z385" w:id="377"/>
    <w:p>
      <w:pPr>
        <w:spacing w:after="0"/>
        <w:ind w:left="0"/>
        <w:jc w:val="both"/>
      </w:pPr>
      <w:r>
        <w:rPr>
          <w:rFonts w:ascii="Times New Roman"/>
          <w:b w:val="false"/>
          <w:i w:val="false"/>
          <w:color w:val="000000"/>
          <w:sz w:val="28"/>
        </w:rPr>
        <w:t>
      Секретарем аттестационной комиссии является ответственный исполнитель организации образования, представитель кадровой службы аттестующего органа, который определяется руководителем аттестующего органа.</w:t>
      </w:r>
    </w:p>
    <w:bookmarkEnd w:id="377"/>
    <w:bookmarkStart w:name="z386" w:id="378"/>
    <w:p>
      <w:pPr>
        <w:spacing w:after="0"/>
        <w:ind w:left="0"/>
        <w:jc w:val="both"/>
      </w:pPr>
      <w:r>
        <w:rPr>
          <w:rFonts w:ascii="Times New Roman"/>
          <w:b w:val="false"/>
          <w:i w:val="false"/>
          <w:color w:val="000000"/>
          <w:sz w:val="28"/>
        </w:rP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bookmarkEnd w:id="378"/>
    <w:bookmarkStart w:name="z387" w:id="379"/>
    <w:p>
      <w:pPr>
        <w:spacing w:after="0"/>
        <w:ind w:left="0"/>
        <w:jc w:val="both"/>
      </w:pPr>
      <w:r>
        <w:rPr>
          <w:rFonts w:ascii="Times New Roman"/>
          <w:b w:val="false"/>
          <w:i w:val="false"/>
          <w:color w:val="000000"/>
          <w:sz w:val="28"/>
        </w:rPr>
        <w:t>
      113. Заседание аттестационной комиссии считается правомочным, если на нем присутствует не менее 2/3 ее состава.</w:t>
      </w:r>
    </w:p>
    <w:bookmarkEnd w:id="379"/>
    <w:bookmarkStart w:name="z388" w:id="380"/>
    <w:p>
      <w:pPr>
        <w:spacing w:after="0"/>
        <w:ind w:left="0"/>
        <w:jc w:val="both"/>
      </w:pPr>
      <w:r>
        <w:rPr>
          <w:rFonts w:ascii="Times New Roman"/>
          <w:b w:val="false"/>
          <w:i w:val="false"/>
          <w:color w:val="000000"/>
          <w:sz w:val="28"/>
        </w:rPr>
        <w:t>
      114.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bookmarkEnd w:id="380"/>
    <w:bookmarkStart w:name="z389" w:id="381"/>
    <w:p>
      <w:pPr>
        <w:spacing w:after="0"/>
        <w:ind w:left="0"/>
        <w:jc w:val="both"/>
      </w:pPr>
      <w:r>
        <w:rPr>
          <w:rFonts w:ascii="Times New Roman"/>
          <w:b w:val="false"/>
          <w:i w:val="false"/>
          <w:color w:val="000000"/>
          <w:sz w:val="28"/>
        </w:rPr>
        <w:t>
      115. В случае несогласия члены аттестационной комиссии излагают свое особое мнение.</w:t>
      </w:r>
    </w:p>
    <w:bookmarkEnd w:id="381"/>
    <w:bookmarkStart w:name="z390" w:id="382"/>
    <w:p>
      <w:pPr>
        <w:spacing w:after="0"/>
        <w:ind w:left="0"/>
        <w:jc w:val="both"/>
      </w:pPr>
      <w:r>
        <w:rPr>
          <w:rFonts w:ascii="Times New Roman"/>
          <w:b w:val="false"/>
          <w:i w:val="false"/>
          <w:color w:val="000000"/>
          <w:sz w:val="28"/>
        </w:rPr>
        <w:t>
      116. Аттестационная комиссия проводит аттестацию в присутствии аттестуемого служащего.</w:t>
      </w:r>
    </w:p>
    <w:bookmarkEnd w:id="382"/>
    <w:bookmarkStart w:name="z391" w:id="383"/>
    <w:p>
      <w:pPr>
        <w:spacing w:after="0"/>
        <w:ind w:left="0"/>
        <w:jc w:val="both"/>
      </w:pPr>
      <w:r>
        <w:rPr>
          <w:rFonts w:ascii="Times New Roman"/>
          <w:b w:val="false"/>
          <w:i w:val="false"/>
          <w:color w:val="000000"/>
          <w:sz w:val="28"/>
        </w:rPr>
        <w:t>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bookmarkEnd w:id="383"/>
    <w:bookmarkStart w:name="z392" w:id="384"/>
    <w:p>
      <w:pPr>
        <w:spacing w:after="0"/>
        <w:ind w:left="0"/>
        <w:jc w:val="both"/>
      </w:pPr>
      <w:r>
        <w:rPr>
          <w:rFonts w:ascii="Times New Roman"/>
          <w:b w:val="false"/>
          <w:i w:val="false"/>
          <w:color w:val="000000"/>
          <w:sz w:val="28"/>
        </w:rPr>
        <w:t>
      При отсутствии аттестуемого по неуважительной причине, назначается повторная аттестация. При повторной неявке по неуважительной причине гражданский служащий считается неаттестованным.</w:t>
      </w:r>
    </w:p>
    <w:bookmarkEnd w:id="384"/>
    <w:bookmarkStart w:name="z393" w:id="385"/>
    <w:p>
      <w:pPr>
        <w:spacing w:after="0"/>
        <w:ind w:left="0"/>
        <w:jc w:val="both"/>
      </w:pPr>
      <w:r>
        <w:rPr>
          <w:rFonts w:ascii="Times New Roman"/>
          <w:b w:val="false"/>
          <w:i w:val="false"/>
          <w:color w:val="000000"/>
          <w:sz w:val="28"/>
        </w:rPr>
        <w:t>
      117. В ходе заседания аттестационная комиссия изучает представленные материалы, заслушивает аттестуемое лицо.</w:t>
      </w:r>
    </w:p>
    <w:bookmarkEnd w:id="385"/>
    <w:bookmarkStart w:name="z394" w:id="386"/>
    <w:p>
      <w:pPr>
        <w:spacing w:after="0"/>
        <w:ind w:left="0"/>
        <w:jc w:val="both"/>
      </w:pPr>
      <w:r>
        <w:rPr>
          <w:rFonts w:ascii="Times New Roman"/>
          <w:b w:val="false"/>
          <w:i w:val="false"/>
          <w:color w:val="000000"/>
          <w:sz w:val="28"/>
        </w:rPr>
        <w:t>
      Вопросы, задаваемые аттестуемому лицу, направлены на выявление уровня его компетентности в вопросах профессиональной подготовки, деловых качеств.</w:t>
      </w:r>
    </w:p>
    <w:bookmarkEnd w:id="386"/>
    <w:bookmarkStart w:name="z395" w:id="387"/>
    <w:p>
      <w:pPr>
        <w:spacing w:after="0"/>
        <w:ind w:left="0"/>
        <w:jc w:val="both"/>
      </w:pPr>
      <w:r>
        <w:rPr>
          <w:rFonts w:ascii="Times New Roman"/>
          <w:b w:val="false"/>
          <w:i w:val="false"/>
          <w:color w:val="000000"/>
          <w:sz w:val="28"/>
        </w:rPr>
        <w:t>
      118. По результатам изучения представленных материалов и собеседования со служащим каждым членом аттестационной комиссии заполняется оценочный лист на гражданского служащего, подлежащий аттестации по форме согласно приложению 20 к настоящим Правилам, после чего аттестационная комиссия принимает одно из следующих решений:</w:t>
      </w:r>
    </w:p>
    <w:bookmarkEnd w:id="387"/>
    <w:bookmarkStart w:name="z396" w:id="388"/>
    <w:p>
      <w:pPr>
        <w:spacing w:after="0"/>
        <w:ind w:left="0"/>
        <w:jc w:val="both"/>
      </w:pPr>
      <w:r>
        <w:rPr>
          <w:rFonts w:ascii="Times New Roman"/>
          <w:b w:val="false"/>
          <w:i w:val="false"/>
          <w:color w:val="000000"/>
          <w:sz w:val="28"/>
        </w:rPr>
        <w:t>
      1) соответствует занимаемой должности;</w:t>
      </w:r>
    </w:p>
    <w:bookmarkEnd w:id="388"/>
    <w:bookmarkStart w:name="z397" w:id="389"/>
    <w:p>
      <w:pPr>
        <w:spacing w:after="0"/>
        <w:ind w:left="0"/>
        <w:jc w:val="both"/>
      </w:pPr>
      <w:r>
        <w:rPr>
          <w:rFonts w:ascii="Times New Roman"/>
          <w:b w:val="false"/>
          <w:i w:val="false"/>
          <w:color w:val="000000"/>
          <w:sz w:val="28"/>
        </w:rPr>
        <w:t>
      2) подлежит повторной аттестации.</w:t>
      </w:r>
    </w:p>
    <w:bookmarkEnd w:id="389"/>
    <w:bookmarkStart w:name="z398" w:id="390"/>
    <w:p>
      <w:pPr>
        <w:spacing w:after="0"/>
        <w:ind w:left="0"/>
        <w:jc w:val="both"/>
      </w:pPr>
      <w:r>
        <w:rPr>
          <w:rFonts w:ascii="Times New Roman"/>
          <w:b w:val="false"/>
          <w:i w:val="false"/>
          <w:color w:val="000000"/>
          <w:sz w:val="28"/>
        </w:rPr>
        <w:t>
      119.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bookmarkEnd w:id="390"/>
    <w:bookmarkStart w:name="z399" w:id="391"/>
    <w:p>
      <w:pPr>
        <w:spacing w:after="0"/>
        <w:ind w:left="0"/>
        <w:jc w:val="both"/>
      </w:pPr>
      <w:r>
        <w:rPr>
          <w:rFonts w:ascii="Times New Roman"/>
          <w:b w:val="false"/>
          <w:i w:val="false"/>
          <w:color w:val="000000"/>
          <w:sz w:val="28"/>
        </w:rPr>
        <w:t>
      120.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bookmarkEnd w:id="391"/>
    <w:bookmarkStart w:name="z400" w:id="392"/>
    <w:p>
      <w:pPr>
        <w:spacing w:after="0"/>
        <w:ind w:left="0"/>
        <w:jc w:val="both"/>
      </w:pPr>
      <w:r>
        <w:rPr>
          <w:rFonts w:ascii="Times New Roman"/>
          <w:b w:val="false"/>
          <w:i w:val="false"/>
          <w:color w:val="000000"/>
          <w:sz w:val="28"/>
        </w:rPr>
        <w:t>
      121. Повторная аттестация проводится через три месяца со дня проведения первоначальной аттестации в порядке, определенном настоящими Правилами.</w:t>
      </w:r>
    </w:p>
    <w:bookmarkEnd w:id="392"/>
    <w:bookmarkStart w:name="z401" w:id="393"/>
    <w:p>
      <w:pPr>
        <w:spacing w:after="0"/>
        <w:ind w:left="0"/>
        <w:jc w:val="both"/>
      </w:pPr>
      <w:r>
        <w:rPr>
          <w:rFonts w:ascii="Times New Roman"/>
          <w:b w:val="false"/>
          <w:i w:val="false"/>
          <w:color w:val="000000"/>
          <w:sz w:val="28"/>
        </w:rPr>
        <w:t>
      Аттестационная комиссия при проведении повторной аттестации принимает одно из следующих решений:</w:t>
      </w:r>
    </w:p>
    <w:bookmarkEnd w:id="393"/>
    <w:bookmarkStart w:name="z402" w:id="394"/>
    <w:p>
      <w:pPr>
        <w:spacing w:after="0"/>
        <w:ind w:left="0"/>
        <w:jc w:val="both"/>
      </w:pPr>
      <w:r>
        <w:rPr>
          <w:rFonts w:ascii="Times New Roman"/>
          <w:b w:val="false"/>
          <w:i w:val="false"/>
          <w:color w:val="000000"/>
          <w:sz w:val="28"/>
        </w:rPr>
        <w:t>
      - соответствует занимаемой должности;</w:t>
      </w:r>
    </w:p>
    <w:bookmarkEnd w:id="394"/>
    <w:bookmarkStart w:name="z403" w:id="395"/>
    <w:p>
      <w:pPr>
        <w:spacing w:after="0"/>
        <w:ind w:left="0"/>
        <w:jc w:val="both"/>
      </w:pPr>
      <w:r>
        <w:rPr>
          <w:rFonts w:ascii="Times New Roman"/>
          <w:b w:val="false"/>
          <w:i w:val="false"/>
          <w:color w:val="000000"/>
          <w:sz w:val="28"/>
        </w:rPr>
        <w:t>
      - не соответствует занимаемой должности.</w:t>
      </w:r>
    </w:p>
    <w:bookmarkEnd w:id="395"/>
    <w:bookmarkStart w:name="z404" w:id="396"/>
    <w:p>
      <w:pPr>
        <w:spacing w:after="0"/>
        <w:ind w:left="0"/>
        <w:jc w:val="both"/>
      </w:pPr>
      <w:r>
        <w:rPr>
          <w:rFonts w:ascii="Times New Roman"/>
          <w:b w:val="false"/>
          <w:i w:val="false"/>
          <w:color w:val="000000"/>
          <w:sz w:val="28"/>
        </w:rPr>
        <w:t>
      122. Служащий ознакамливается с решением аттестационной комиссии.</w:t>
      </w:r>
    </w:p>
    <w:bookmarkEnd w:id="396"/>
    <w:bookmarkStart w:name="z405" w:id="397"/>
    <w:p>
      <w:pPr>
        <w:spacing w:after="0"/>
        <w:ind w:left="0"/>
        <w:jc w:val="both"/>
      </w:pPr>
      <w:r>
        <w:rPr>
          <w:rFonts w:ascii="Times New Roman"/>
          <w:b w:val="false"/>
          <w:i w:val="false"/>
          <w:color w:val="000000"/>
          <w:sz w:val="28"/>
        </w:rPr>
        <w:t>
      123.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bookmarkEnd w:id="397"/>
    <w:bookmarkStart w:name="z406" w:id="398"/>
    <w:p>
      <w:pPr>
        <w:spacing w:after="0"/>
        <w:ind w:left="0"/>
        <w:jc w:val="both"/>
      </w:pPr>
      <w:r>
        <w:rPr>
          <w:rFonts w:ascii="Times New Roman"/>
          <w:b w:val="false"/>
          <w:i w:val="false"/>
          <w:color w:val="000000"/>
          <w:sz w:val="28"/>
        </w:rPr>
        <w:t>
      124. Утвержденные решения аттестационной комиссии заносятся в аттестационные листы служащих.</w:t>
      </w:r>
    </w:p>
    <w:bookmarkEnd w:id="398"/>
    <w:bookmarkStart w:name="z407" w:id="399"/>
    <w:p>
      <w:pPr>
        <w:spacing w:after="0"/>
        <w:ind w:left="0"/>
        <w:jc w:val="both"/>
      </w:pPr>
      <w:r>
        <w:rPr>
          <w:rFonts w:ascii="Times New Roman"/>
          <w:b w:val="false"/>
          <w:i w:val="false"/>
          <w:color w:val="000000"/>
          <w:sz w:val="28"/>
        </w:rPr>
        <w:t>
      125.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bookmarkEnd w:id="399"/>
    <w:bookmarkStart w:name="z408" w:id="400"/>
    <w:p>
      <w:pPr>
        <w:spacing w:after="0"/>
        <w:ind w:left="0"/>
        <w:jc w:val="both"/>
      </w:pPr>
      <w:r>
        <w:rPr>
          <w:rFonts w:ascii="Times New Roman"/>
          <w:b w:val="false"/>
          <w:i w:val="false"/>
          <w:color w:val="000000"/>
          <w:sz w:val="28"/>
        </w:rPr>
        <w:t xml:space="preserve">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 </w:t>
      </w:r>
    </w:p>
    <w:bookmarkEnd w:id="400"/>
    <w:bookmarkStart w:name="z409" w:id="401"/>
    <w:p>
      <w:pPr>
        <w:spacing w:after="0"/>
        <w:ind w:left="0"/>
        <w:jc w:val="both"/>
      </w:pPr>
      <w:r>
        <w:rPr>
          <w:rFonts w:ascii="Times New Roman"/>
          <w:b w:val="false"/>
          <w:i w:val="false"/>
          <w:color w:val="000000"/>
          <w:sz w:val="28"/>
        </w:rPr>
        <w:t>
      126.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bookmarkEnd w:id="401"/>
    <w:bookmarkStart w:name="z410" w:id="402"/>
    <w:p>
      <w:pPr>
        <w:spacing w:after="0"/>
        <w:ind w:left="0"/>
        <w:jc w:val="both"/>
      </w:pPr>
      <w:r>
        <w:rPr>
          <w:rFonts w:ascii="Times New Roman"/>
          <w:b w:val="false"/>
          <w:i w:val="false"/>
          <w:color w:val="000000"/>
          <w:sz w:val="28"/>
        </w:rPr>
        <w:t>
      При этом аттестация проводится не позднее шести месяцев со дня наступления указанного срока.</w:t>
      </w:r>
    </w:p>
    <w:bookmarkEnd w:id="402"/>
    <w:bookmarkStart w:name="z411" w:id="403"/>
    <w:p>
      <w:pPr>
        <w:spacing w:after="0"/>
        <w:ind w:left="0"/>
        <w:jc w:val="both"/>
      </w:pPr>
      <w:r>
        <w:rPr>
          <w:rFonts w:ascii="Times New Roman"/>
          <w:b w:val="false"/>
          <w:i w:val="false"/>
          <w:color w:val="000000"/>
          <w:sz w:val="28"/>
        </w:rPr>
        <w:t>
      Служащие, находящиеся в отпуске по уходу за детьми, аттестуются не ранее, чем через шесть месяцев после выхода на службу.</w:t>
      </w:r>
    </w:p>
    <w:bookmarkEnd w:id="403"/>
    <w:bookmarkStart w:name="z412" w:id="404"/>
    <w:p>
      <w:pPr>
        <w:spacing w:after="0"/>
        <w:ind w:left="0"/>
        <w:jc w:val="both"/>
      </w:pPr>
      <w:r>
        <w:rPr>
          <w:rFonts w:ascii="Times New Roman"/>
          <w:b w:val="false"/>
          <w:i w:val="false"/>
          <w:color w:val="000000"/>
          <w:sz w:val="28"/>
        </w:rPr>
        <w:t>
      Аттестация служащих по их заявлению проводится до истечения указанных сроков.</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 образования, районные (городские) управления</w:t>
      </w:r>
      <w:r>
        <w:br/>
      </w:r>
      <w:r>
        <w:rPr>
          <w:rFonts w:ascii="Times New Roman"/>
          <w:b w:val="false"/>
          <w:i w:val="false"/>
          <w:color w:val="000000"/>
          <w:sz w:val="28"/>
        </w:rPr>
        <w:t xml:space="preserve">             образования области, гг. Астана, Алматы, уполномоченный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4" w:id="405"/>
    <w:p>
      <w:pPr>
        <w:spacing w:after="0"/>
        <w:ind w:left="0"/>
        <w:jc w:val="both"/>
      </w:pPr>
      <w:r>
        <w:rPr>
          <w:rFonts w:ascii="Times New Roman"/>
          <w:b w:val="false"/>
          <w:i w:val="false"/>
          <w:color w:val="000000"/>
          <w:sz w:val="28"/>
        </w:rPr>
        <w:t>
      Заявление</w:t>
      </w:r>
    </w:p>
    <w:bookmarkEnd w:id="4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_______________________________________________, ИИН __________________,</w:t>
      </w:r>
      <w:r>
        <w:br/>
      </w:r>
      <w:r>
        <w:rPr>
          <w:rFonts w:ascii="Times New Roman"/>
          <w:b w:val="false"/>
          <w:i w:val="false"/>
          <w:color w:val="000000"/>
          <w:sz w:val="28"/>
        </w:rPr>
        <w:t xml:space="preserve">             (ФИО (отчество при наличии) аттестуемого)</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(должность, место работы)</w:t>
      </w:r>
      <w:r>
        <w:br/>
      </w:r>
      <w:r>
        <w:rPr>
          <w:rFonts w:ascii="Times New Roman"/>
          <w:b w:val="false"/>
          <w:i w:val="false"/>
          <w:color w:val="000000"/>
          <w:sz w:val="28"/>
        </w:rPr>
        <w:t>прошу аттестовать меня в 20 ___ году на квалификационную категорию _________________.</w:t>
      </w:r>
    </w:p>
    <w:p>
      <w:pPr>
        <w:spacing w:after="0"/>
        <w:ind w:left="0"/>
        <w:jc w:val="both"/>
      </w:pPr>
      <w:r>
        <w:rPr>
          <w:rFonts w:ascii="Times New Roman"/>
          <w:b w:val="false"/>
          <w:i w:val="false"/>
          <w:color w:val="000000"/>
          <w:sz w:val="28"/>
        </w:rPr>
        <w:t>
      В настоящее время имею квалификационную категорию ___, действительную до ____</w:t>
      </w:r>
      <w:r>
        <w:br/>
      </w:r>
      <w:r>
        <w:rPr>
          <w:rFonts w:ascii="Times New Roman"/>
          <w:b w:val="false"/>
          <w:i w:val="false"/>
          <w:color w:val="000000"/>
          <w:sz w:val="28"/>
        </w:rPr>
        <w:t>(день) ____ (месяц) ______ года.</w:t>
      </w:r>
    </w:p>
    <w:p>
      <w:pPr>
        <w:spacing w:after="0"/>
        <w:ind w:left="0"/>
        <w:jc w:val="both"/>
      </w:pPr>
      <w:r>
        <w:rPr>
          <w:rFonts w:ascii="Times New Roman"/>
          <w:b w:val="false"/>
          <w:i w:val="false"/>
          <w:color w:val="000000"/>
          <w:sz w:val="28"/>
        </w:rPr>
        <w:t xml:space="preserve">
      Основанием считаю следующие результаты работы: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Сообщаю о себе следующие сведения:</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997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учебного заведения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Награды, звания, ученая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образования, в которой работает аттестуемый (нужное подчеркнуть): дошкольное, начальное, основное среднее, общее среднее, дополнительное образование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Правилами проведения аттестации ознакомлен (-а).</w:t>
      </w:r>
    </w:p>
    <w:p>
      <w:pPr>
        <w:spacing w:after="0"/>
        <w:ind w:left="0"/>
        <w:jc w:val="both"/>
      </w:pPr>
      <w:r>
        <w:rPr>
          <w:rFonts w:ascii="Times New Roman"/>
          <w:b w:val="false"/>
          <w:i w:val="false"/>
          <w:color w:val="000000"/>
          <w:sz w:val="28"/>
        </w:rPr>
        <w:t>
      "____"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406"/>
    <w:p>
      <w:pPr>
        <w:spacing w:after="0"/>
        <w:ind w:left="0"/>
        <w:jc w:val="both"/>
      </w:pPr>
      <w:r>
        <w:rPr>
          <w:rFonts w:ascii="Times New Roman"/>
          <w:b w:val="false"/>
          <w:i w:val="false"/>
          <w:color w:val="000000"/>
          <w:sz w:val="28"/>
        </w:rPr>
        <w:t>
                                           УДОСТОВЕРЕНИЕ</w:t>
      </w:r>
      <w:r>
        <w:br/>
      </w:r>
      <w:r>
        <w:rPr>
          <w:rFonts w:ascii="Times New Roman"/>
          <w:b w:val="false"/>
          <w:i w:val="false"/>
          <w:color w:val="000000"/>
          <w:sz w:val="28"/>
        </w:rPr>
        <w:t xml:space="preserve">                   об аттестации аттестуемого на присвоение (подтверждение)</w:t>
      </w:r>
      <w:r>
        <w:br/>
      </w:r>
      <w:r>
        <w:rPr>
          <w:rFonts w:ascii="Times New Roman"/>
          <w:b w:val="false"/>
          <w:i w:val="false"/>
          <w:color w:val="000000"/>
          <w:sz w:val="28"/>
        </w:rPr>
        <w:t xml:space="preserve">                                  квалификационной категории</w:t>
      </w:r>
    </w:p>
    <w:bookmarkEnd w:id="4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удостоверение выдано __________________________________________________</w:t>
      </w:r>
      <w:r>
        <w:br/>
      </w:r>
      <w:r>
        <w:rPr>
          <w:rFonts w:ascii="Times New Roman"/>
          <w:b w:val="false"/>
          <w:i w:val="false"/>
          <w:color w:val="000000"/>
          <w:sz w:val="28"/>
        </w:rPr>
        <w:t xml:space="preserve">                                     (ФИО (отчество при наличии), подпись)</w:t>
      </w:r>
      <w:r>
        <w:br/>
      </w:r>
      <w:r>
        <w:rPr>
          <w:rFonts w:ascii="Times New Roman"/>
          <w:b w:val="false"/>
          <w:i w:val="false"/>
          <w:color w:val="000000"/>
          <w:sz w:val="28"/>
        </w:rPr>
        <w:t>в том, что в соответствии с решением аттестационной комиссии по присвоению</w:t>
      </w:r>
      <w:r>
        <w:br/>
      </w:r>
      <w:r>
        <w:rPr>
          <w:rFonts w:ascii="Times New Roman"/>
          <w:b w:val="false"/>
          <w:i w:val="false"/>
          <w:color w:val="000000"/>
          <w:sz w:val="28"/>
        </w:rPr>
        <w:t>(подтверждению) квалификационных категорий от "___" ________ 20___ приказом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организации образования или органа управления образования)</w:t>
      </w:r>
      <w:r>
        <w:br/>
      </w:r>
      <w:r>
        <w:rPr>
          <w:rFonts w:ascii="Times New Roman"/>
          <w:b w:val="false"/>
          <w:i w:val="false"/>
          <w:color w:val="000000"/>
          <w:sz w:val="28"/>
        </w:rPr>
        <w:t>№ _____ от "____" ____20 _______ года присвоена (подтверждена) квалификационная</w:t>
      </w:r>
      <w:r>
        <w:br/>
      </w:r>
      <w:r>
        <w:rPr>
          <w:rFonts w:ascii="Times New Roman"/>
          <w:b w:val="false"/>
          <w:i w:val="false"/>
          <w:color w:val="000000"/>
          <w:sz w:val="28"/>
        </w:rPr>
        <w:t>категория _______________________________________________________________________</w:t>
      </w:r>
      <w:r>
        <w:br/>
      </w:r>
    </w:p>
    <w:p>
      <w:pPr>
        <w:spacing w:after="0"/>
        <w:ind w:left="0"/>
        <w:jc w:val="both"/>
      </w:pPr>
      <w:r>
        <w:rPr>
          <w:rFonts w:ascii="Times New Roman"/>
          <w:b w:val="false"/>
          <w:i w:val="false"/>
          <w:color w:val="000000"/>
          <w:sz w:val="28"/>
        </w:rPr>
        <w:t>
      по должности ___________________________________________________________________.</w:t>
      </w:r>
      <w:r>
        <w:br/>
      </w:r>
      <w:r>
        <w:rPr>
          <w:rFonts w:ascii="Times New Roman"/>
          <w:b w:val="false"/>
          <w:i w:val="false"/>
          <w:color w:val="000000"/>
          <w:sz w:val="28"/>
        </w:rPr>
        <w:t xml:space="preserve">                                     (наименование должности)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образования ______________________________________</w:t>
      </w:r>
      <w:r>
        <w:br/>
      </w:r>
      <w:r>
        <w:rPr>
          <w:rFonts w:ascii="Times New Roman"/>
          <w:b w:val="false"/>
          <w:i w:val="false"/>
          <w:color w:val="000000"/>
          <w:sz w:val="28"/>
        </w:rPr>
        <w:t xml:space="preserve">                                     (ФИО (отчество при наличии), подпись)</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Регистрационный номер __________________</w:t>
      </w:r>
    </w:p>
    <w:p>
      <w:pPr>
        <w:spacing w:after="0"/>
        <w:ind w:left="0"/>
        <w:jc w:val="both"/>
      </w:pPr>
      <w:r>
        <w:rPr>
          <w:rFonts w:ascii="Times New Roman"/>
          <w:b w:val="false"/>
          <w:i w:val="false"/>
          <w:color w:val="000000"/>
          <w:sz w:val="28"/>
        </w:rPr>
        <w:t>
      Дата выдачи "____" __________ 20 ____ года</w:t>
      </w:r>
    </w:p>
    <w:p>
      <w:pPr>
        <w:spacing w:after="0"/>
        <w:ind w:left="0"/>
        <w:jc w:val="both"/>
      </w:pPr>
      <w:r>
        <w:rPr>
          <w:rFonts w:ascii="Times New Roman"/>
          <w:b w:val="false"/>
          <w:i w:val="false"/>
          <w:color w:val="000000"/>
          <w:sz w:val="28"/>
        </w:rPr>
        <w:t>
      Место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 образования, районные (городские) управления</w:t>
      </w:r>
      <w:r>
        <w:br/>
      </w:r>
      <w:r>
        <w:rPr>
          <w:rFonts w:ascii="Times New Roman"/>
          <w:b w:val="false"/>
          <w:i w:val="false"/>
          <w:color w:val="000000"/>
          <w:sz w:val="28"/>
        </w:rPr>
        <w:t xml:space="preserve">             образования области, гг. Астана, Алматы, уполномоченный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0" w:id="407"/>
    <w:p>
      <w:pPr>
        <w:spacing w:after="0"/>
        <w:ind w:left="0"/>
        <w:jc w:val="both"/>
      </w:pPr>
      <w:r>
        <w:rPr>
          <w:rFonts w:ascii="Times New Roman"/>
          <w:b w:val="false"/>
          <w:i w:val="false"/>
          <w:color w:val="000000"/>
          <w:sz w:val="28"/>
        </w:rPr>
        <w:t>
      Заявление</w:t>
      </w:r>
    </w:p>
    <w:bookmarkEnd w:id="4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_____________________________________________, ИИН ____________________,</w:t>
      </w:r>
      <w:r>
        <w:br/>
      </w:r>
      <w:r>
        <w:rPr>
          <w:rFonts w:ascii="Times New Roman"/>
          <w:b w:val="false"/>
          <w:i w:val="false"/>
          <w:color w:val="000000"/>
          <w:sz w:val="28"/>
        </w:rPr>
        <w:t xml:space="preserve">             (ФИО (отчество при наличии) аттестуемого)</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(должность, место работы)</w:t>
      </w:r>
      <w:r>
        <w:br/>
      </w:r>
      <w:r>
        <w:rPr>
          <w:rFonts w:ascii="Times New Roman"/>
          <w:b w:val="false"/>
          <w:i w:val="false"/>
          <w:color w:val="000000"/>
          <w:sz w:val="28"/>
        </w:rPr>
        <w:t>прошу допустить меня на участие в национальном квалификационном тестировании</w:t>
      </w:r>
      <w:r>
        <w:br/>
      </w:r>
      <w:r>
        <w:rPr>
          <w:rFonts w:ascii="Times New Roman"/>
          <w:b w:val="false"/>
          <w:i w:val="false"/>
          <w:color w:val="000000"/>
          <w:sz w:val="28"/>
        </w:rPr>
        <w:t>(квалификационном тестировании) в 20___ году на квалификационную категорию ________.</w:t>
      </w:r>
    </w:p>
    <w:p>
      <w:pPr>
        <w:spacing w:after="0"/>
        <w:ind w:left="0"/>
        <w:jc w:val="both"/>
      </w:pPr>
      <w:r>
        <w:rPr>
          <w:rFonts w:ascii="Times New Roman"/>
          <w:b w:val="false"/>
          <w:i w:val="false"/>
          <w:color w:val="000000"/>
          <w:sz w:val="28"/>
        </w:rPr>
        <w:t>
      В настоящее время имею квалификационную категорию ________, действительную до</w:t>
      </w:r>
      <w:r>
        <w:br/>
      </w:r>
      <w:r>
        <w:rPr>
          <w:rFonts w:ascii="Times New Roman"/>
          <w:b w:val="false"/>
          <w:i w:val="false"/>
          <w:color w:val="000000"/>
          <w:sz w:val="28"/>
        </w:rPr>
        <w:t>____ (день) ____ (месяц) ______ года.</w:t>
      </w:r>
    </w:p>
    <w:p>
      <w:pPr>
        <w:spacing w:after="0"/>
        <w:ind w:left="0"/>
        <w:jc w:val="both"/>
      </w:pPr>
      <w:r>
        <w:rPr>
          <w:rFonts w:ascii="Times New Roman"/>
          <w:b w:val="false"/>
          <w:i w:val="false"/>
          <w:color w:val="000000"/>
          <w:sz w:val="28"/>
        </w:rPr>
        <w:t>
      Основанием считаю следующие результаты работы: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Сообщаю о себе следующие сведения:</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997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учебного заведения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Награды, звания, ученая степень, ученое звание с указанием года получения (присвоения)</w:t>
      </w:r>
      <w:r>
        <w:br/>
      </w:r>
      <w:r>
        <w:rPr>
          <w:rFonts w:ascii="Times New Roman"/>
          <w:b w:val="false"/>
          <w:i w:val="false"/>
          <w:color w:val="000000"/>
          <w:sz w:val="28"/>
        </w:rPr>
        <w:t>_____________________________________________________________________________</w:t>
      </w:r>
      <w:r>
        <w:br/>
      </w:r>
    </w:p>
    <w:p>
      <w:pPr>
        <w:spacing w:after="0"/>
        <w:ind w:left="0"/>
        <w:jc w:val="both"/>
      </w:pPr>
      <w:r>
        <w:rPr>
          <w:rFonts w:ascii="Times New Roman"/>
          <w:b w:val="false"/>
          <w:i w:val="false"/>
          <w:color w:val="000000"/>
          <w:sz w:val="28"/>
        </w:rPr>
        <w:t>
      Язык сдачи тестирования (нужное подчеркнуть): казахский / русский Организация образования, в которой работает аттестуемый (нужное подчеркнуть): дошкольное, начальное, основное среднее, общее среднее, дополнительное образование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Предмет (дисциплина) по блоку "Содержание учебного предмета"/ "По направлению деятельности":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Правилами проведения аттестации ознакомлен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3" w:id="408"/>
    <w:p>
      <w:pPr>
        <w:spacing w:after="0"/>
        <w:ind w:left="0"/>
        <w:jc w:val="both"/>
      </w:pPr>
      <w:r>
        <w:rPr>
          <w:rFonts w:ascii="Times New Roman"/>
          <w:b w:val="false"/>
          <w:i w:val="false"/>
          <w:color w:val="000000"/>
          <w:sz w:val="28"/>
        </w:rPr>
        <w:t>
      Пропуск аттестуемого</w:t>
      </w:r>
    </w:p>
    <w:bookmarkEnd w:id="4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96"/>
        <w:gridCol w:w="3704"/>
      </w:tblGrid>
      <w:tr>
        <w:trPr>
          <w:trHeight w:val="30" w:hRule="atLeast"/>
        </w:trPr>
        <w:tc>
          <w:tcPr>
            <w:tcW w:w="8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проведения тестирования: _________________________________</w:t>
            </w:r>
            <w:r>
              <w:br/>
            </w:r>
            <w:r>
              <w:rPr>
                <w:rFonts w:ascii="Times New Roman"/>
                <w:b w:val="false"/>
                <w:i w:val="false"/>
                <w:color w:val="000000"/>
                <w:sz w:val="20"/>
              </w:rPr>
              <w:t xml:space="preserve">                                                                        (код) (наименование)</w:t>
            </w:r>
            <w:r>
              <w:br/>
            </w:r>
            <w:r>
              <w:rPr>
                <w:rFonts w:ascii="Times New Roman"/>
                <w:b w:val="false"/>
                <w:i w:val="false"/>
                <w:color w:val="000000"/>
                <w:sz w:val="20"/>
              </w:rPr>
              <w:t>ИКТ ___________________ ФИО (отчество при наличии) ____________</w:t>
            </w:r>
            <w:r>
              <w:br/>
            </w:r>
            <w:r>
              <w:br/>
            </w:r>
            <w:r>
              <w:rPr>
                <w:rFonts w:ascii="Times New Roman"/>
                <w:b w:val="false"/>
                <w:i w:val="false"/>
                <w:color w:val="000000"/>
                <w:sz w:val="20"/>
              </w:rPr>
              <w:t>
ИИН: _______________________________</w:t>
            </w:r>
            <w:r>
              <w:br/>
            </w:r>
            <w:r>
              <w:rPr>
                <w:rFonts w:ascii="Times New Roman"/>
                <w:b w:val="false"/>
                <w:i w:val="false"/>
                <w:color w:val="000000"/>
                <w:sz w:val="20"/>
              </w:rPr>
              <w:t>
Заявляемая квалификационная категория: ___________________</w:t>
            </w:r>
            <w:r>
              <w:br/>
            </w:r>
            <w:r>
              <w:rPr>
                <w:rFonts w:ascii="Times New Roman"/>
                <w:b w:val="false"/>
                <w:i w:val="false"/>
                <w:color w:val="000000"/>
                <w:sz w:val="20"/>
              </w:rPr>
              <w:t>
Место тестирования: _____________________________________</w:t>
            </w:r>
            <w:r>
              <w:br/>
            </w:r>
            <w:r>
              <w:rPr>
                <w:rFonts w:ascii="Times New Roman"/>
                <w:b w:val="false"/>
                <w:i w:val="false"/>
                <w:color w:val="000000"/>
                <w:sz w:val="20"/>
              </w:rPr>
              <w:t>
Аудитория: ____________ Дата/время тестирования: ______________</w:t>
            </w:r>
            <w:r>
              <w:br/>
            </w:r>
            <w:r>
              <w:rPr>
                <w:rFonts w:ascii="Times New Roman"/>
                <w:b w:val="false"/>
                <w:i w:val="false"/>
                <w:color w:val="000000"/>
                <w:sz w:val="20"/>
              </w:rPr>
              <w:t>
Язык сдачи тестирования: __________________________</w:t>
            </w:r>
            <w:r>
              <w:br/>
            </w:r>
            <w:r>
              <w:rPr>
                <w:rFonts w:ascii="Times New Roman"/>
                <w:b w:val="false"/>
                <w:i w:val="false"/>
                <w:color w:val="000000"/>
                <w:sz w:val="20"/>
              </w:rPr>
              <w:t>
Организация образования, в которой работает педагогический работник и приравненное к нему лицо:</w:t>
            </w:r>
            <w:r>
              <w:br/>
            </w:r>
            <w:r>
              <w:rPr>
                <w:rFonts w:ascii="Times New Roman"/>
                <w:b w:val="false"/>
                <w:i w:val="false"/>
                <w:color w:val="000000"/>
                <w:sz w:val="20"/>
              </w:rPr>
              <w:t xml:space="preserve">
___________________________________________________________ </w:t>
            </w:r>
            <w:r>
              <w:br/>
            </w:r>
            <w:r>
              <w:rPr>
                <w:rFonts w:ascii="Times New Roman"/>
                <w:b w:val="false"/>
                <w:i w:val="false"/>
                <w:color w:val="000000"/>
                <w:sz w:val="20"/>
              </w:rPr>
              <w:t>
 </w:t>
            </w:r>
            <w:r>
              <w:br/>
            </w:r>
            <w:r>
              <w:rPr>
                <w:rFonts w:ascii="Times New Roman"/>
                <w:b w:val="false"/>
                <w:i w:val="false"/>
                <w:color w:val="000000"/>
                <w:sz w:val="20"/>
              </w:rPr>
              <w:t>
Предмет (дисциплина) преподавания: ___________________________</w:t>
            </w:r>
            <w:r>
              <w:br/>
            </w:r>
            <w:r>
              <w:rPr>
                <w:rFonts w:ascii="Times New Roman"/>
                <w:b w:val="false"/>
                <w:i w:val="false"/>
                <w:color w:val="000000"/>
                <w:sz w:val="20"/>
              </w:rPr>
              <w:t>
 </w:t>
            </w:r>
            <w:r>
              <w:br/>
            </w:r>
            <w:r>
              <w:rPr>
                <w:rFonts w:ascii="Times New Roman"/>
                <w:b w:val="false"/>
                <w:i w:val="false"/>
                <w:color w:val="000000"/>
                <w:sz w:val="20"/>
              </w:rPr>
              <w:t>
Председатель аттестационной комиссии _________________________</w:t>
            </w:r>
            <w:r>
              <w:br/>
            </w:r>
            <w:r>
              <w:rPr>
                <w:rFonts w:ascii="Times New Roman"/>
                <w:b w:val="false"/>
                <w:i w:val="false"/>
                <w:color w:val="000000"/>
                <w:sz w:val="20"/>
              </w:rPr>
              <w:t xml:space="preserve">                                                                        (ФИО (отчество при наличии)</w:t>
            </w:r>
            <w:r>
              <w:br/>
            </w:r>
            <w:r>
              <w:rPr>
                <w:rFonts w:ascii="Times New Roman"/>
                <w:b w:val="false"/>
                <w:i w:val="false"/>
                <w:color w:val="000000"/>
                <w:sz w:val="20"/>
              </w:rPr>
              <w:t xml:space="preserve">                                                                                                     и подпись)</w:t>
            </w:r>
            <w:r>
              <w:br/>
            </w:r>
            <w:r>
              <w:rPr>
                <w:rFonts w:ascii="Times New Roman"/>
                <w:b w:val="false"/>
                <w:i w:val="false"/>
                <w:color w:val="000000"/>
                <w:sz w:val="20"/>
              </w:rPr>
              <w:t>
 </w:t>
            </w:r>
            <w:r>
              <w:br/>
            </w:r>
            <w:r>
              <w:rPr>
                <w:rFonts w:ascii="Times New Roman"/>
                <w:b w:val="false"/>
                <w:i w:val="false"/>
                <w:color w:val="000000"/>
                <w:sz w:val="20"/>
              </w:rPr>
              <w:t>
Дата выдачи пропуска: ________________Место печати РОО, ГОО.</w:t>
            </w:r>
          </w:p>
        </w:tc>
        <w:tc>
          <w:tcPr>
            <w:tcW w:w="37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20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240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 w:id="409"/>
    <w:p>
      <w:pPr>
        <w:spacing w:after="0"/>
        <w:ind w:left="0"/>
        <w:jc w:val="both"/>
      </w:pPr>
      <w:r>
        <w:rPr>
          <w:rFonts w:ascii="Times New Roman"/>
          <w:b w:val="false"/>
          <w:i w:val="false"/>
          <w:color w:val="000000"/>
          <w:sz w:val="28"/>
        </w:rPr>
        <w:t>
      ПОСАДОЧНЫЙ ЛИСТ</w:t>
      </w:r>
      <w:r>
        <w:br/>
      </w:r>
      <w:r>
        <w:rPr>
          <w:rFonts w:ascii="Times New Roman"/>
          <w:b w:val="false"/>
          <w:i w:val="false"/>
          <w:color w:val="000000"/>
          <w:sz w:val="28"/>
        </w:rPr>
        <w:t>аттестуемого</w:t>
      </w:r>
      <w:r>
        <w:br/>
      </w:r>
      <w:r>
        <w:rPr>
          <w:rFonts w:ascii="Times New Roman"/>
          <w:b w:val="false"/>
          <w:i w:val="false"/>
          <w:color w:val="000000"/>
          <w:sz w:val="28"/>
        </w:rPr>
        <w:t>(для проведения в электронном формате)</w:t>
      </w:r>
    </w:p>
    <w:bookmarkEnd w:id="4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 проведения тестирования: ___________________________________________________</w:t>
      </w:r>
      <w:r>
        <w:br/>
      </w: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Аудитория: _____________________________</w:t>
      </w:r>
    </w:p>
    <w:p>
      <w:pPr>
        <w:spacing w:after="0"/>
        <w:ind w:left="0"/>
        <w:jc w:val="both"/>
      </w:pPr>
      <w:r>
        <w:rPr>
          <w:rFonts w:ascii="Times New Roman"/>
          <w:b w:val="false"/>
          <w:i w:val="false"/>
          <w:color w:val="000000"/>
          <w:sz w:val="28"/>
        </w:rPr>
        <w:t>
      Дата/время тестирования: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617"/>
        <w:gridCol w:w="564"/>
        <w:gridCol w:w="3610"/>
        <w:gridCol w:w="913"/>
        <w:gridCol w:w="1167"/>
        <w:gridCol w:w="1334"/>
        <w:gridCol w:w="2183"/>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педагогического работннка и приравненного к нему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тестирования</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компьютера</w:t>
            </w:r>
            <w:r>
              <w:br/>
            </w:r>
            <w:r>
              <w:rPr>
                <w:rFonts w:ascii="Times New Roman"/>
                <w:b w:val="false"/>
                <w:i w:val="false"/>
                <w:color w:val="000000"/>
                <w:sz w:val="20"/>
              </w:rPr>
              <w:t>(заполняется вручную)</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педагогического работника и приравненного к нему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блока "Содержание предмета"/"По направлению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тестирования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на начало тестирования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Ответственное лицо ___________________________________</w:t>
      </w:r>
      <w:r>
        <w:br/>
      </w:r>
      <w:r>
        <w:rPr>
          <w:rFonts w:ascii="Times New Roman"/>
          <w:b w:val="false"/>
          <w:i w:val="false"/>
          <w:color w:val="000000"/>
          <w:sz w:val="28"/>
        </w:rPr>
        <w:t xml:space="preserve">                                     (Ф.И.О.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bl>
    <w:bookmarkStart w:name="z428" w:id="410"/>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вскрытия экзаменационных материалов</w:t>
      </w:r>
    </w:p>
    <w:bookmarkEnd w:id="4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 проведения тестирования 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Поток _________________ Аудитория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Дата_________________ Время ____ часов ____ минут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нижеподписавшиеся, вскрыли коробку с материалами, произвели подсчет материалов. Результаты подсчета отражены в соответствующей графе “Фактическое количество” нижеуказанной таблицы.</w:t>
      </w:r>
    </w:p>
    <w:p>
      <w:pPr>
        <w:spacing w:after="0"/>
        <w:ind w:left="0"/>
        <w:jc w:val="both"/>
      </w:pPr>
      <w:r>
        <w:rPr>
          <w:rFonts w:ascii="Times New Roman"/>
          <w:b w:val="false"/>
          <w:i w:val="false"/>
          <w:color w:val="000000"/>
          <w:sz w:val="28"/>
        </w:rPr>
        <w:t>
      Неиспользованные Книжки выведены из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802"/>
        <w:gridCol w:w="2192"/>
        <w:gridCol w:w="2193"/>
        <w:gridCol w:w="973"/>
        <w:gridCol w:w="974"/>
        <w:gridCol w:w="974"/>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плану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факту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Роздано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ответов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для Листов ответов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вскрытия материалов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распределения вариантов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            __________________________________________________________________</w:t>
      </w:r>
      <w:r>
        <w:br/>
      </w:r>
      <w:r>
        <w:rPr>
          <w:rFonts w:ascii="Times New Roman"/>
          <w:b w:val="false"/>
          <w:i w:val="false"/>
          <w:color w:val="000000"/>
          <w:sz w:val="28"/>
        </w:rPr>
        <w:t>(ИКТ)            ФИО (отчество при наличии) педагогического работника или приравненного</w:t>
      </w:r>
      <w:r>
        <w:br/>
      </w:r>
      <w:r>
        <w:rPr>
          <w:rFonts w:ascii="Times New Roman"/>
          <w:b w:val="false"/>
          <w:i w:val="false"/>
          <w:color w:val="000000"/>
          <w:sz w:val="28"/>
        </w:rPr>
        <w:t xml:space="preserve">                                     к нему лица (подпись)</w:t>
      </w:r>
    </w:p>
    <w:p>
      <w:pPr>
        <w:spacing w:after="0"/>
        <w:ind w:left="0"/>
        <w:jc w:val="both"/>
      </w:pPr>
      <w:r>
        <w:rPr>
          <w:rFonts w:ascii="Times New Roman"/>
          <w:b w:val="false"/>
          <w:i w:val="false"/>
          <w:color w:val="000000"/>
          <w:sz w:val="28"/>
        </w:rPr>
        <w:t>
      _____            __________________________________________________________________</w:t>
      </w:r>
      <w:r>
        <w:br/>
      </w:r>
      <w:r>
        <w:rPr>
          <w:rFonts w:ascii="Times New Roman"/>
          <w:b w:val="false"/>
          <w:i w:val="false"/>
          <w:color w:val="000000"/>
          <w:sz w:val="28"/>
        </w:rPr>
        <w:t>(ИКТ)            ФИО (отчество при наличии) педагогического работника или приравненного</w:t>
      </w:r>
      <w:r>
        <w:br/>
      </w:r>
      <w:r>
        <w:rPr>
          <w:rFonts w:ascii="Times New Roman"/>
          <w:b w:val="false"/>
          <w:i w:val="false"/>
          <w:color w:val="000000"/>
          <w:sz w:val="28"/>
        </w:rPr>
        <w:t xml:space="preserve">                                     к нему лица (подпись)</w:t>
      </w:r>
    </w:p>
    <w:p>
      <w:pPr>
        <w:spacing w:after="0"/>
        <w:ind w:left="0"/>
        <w:jc w:val="both"/>
      </w:pPr>
      <w:r>
        <w:rPr>
          <w:rFonts w:ascii="Times New Roman"/>
          <w:b w:val="false"/>
          <w:i w:val="false"/>
          <w:color w:val="000000"/>
          <w:sz w:val="28"/>
        </w:rPr>
        <w:t>
      _____            __________________________________________________________________</w:t>
      </w:r>
      <w:r>
        <w:br/>
      </w:r>
      <w:r>
        <w:rPr>
          <w:rFonts w:ascii="Times New Roman"/>
          <w:b w:val="false"/>
          <w:i w:val="false"/>
          <w:color w:val="000000"/>
          <w:sz w:val="28"/>
        </w:rPr>
        <w:t>(ИКТ)            ФИО (отчество при наличии) педагогического работника или приравненного</w:t>
      </w:r>
      <w:r>
        <w:br/>
      </w:r>
      <w:r>
        <w:rPr>
          <w:rFonts w:ascii="Times New Roman"/>
          <w:b w:val="false"/>
          <w:i w:val="false"/>
          <w:color w:val="000000"/>
          <w:sz w:val="28"/>
        </w:rPr>
        <w:t xml:space="preserve">                                     к нему лица (подпись)</w:t>
      </w:r>
    </w:p>
    <w:p>
      <w:pPr>
        <w:spacing w:after="0"/>
        <w:ind w:left="0"/>
        <w:jc w:val="both"/>
      </w:pPr>
      <w:r>
        <w:rPr>
          <w:rFonts w:ascii="Times New Roman"/>
          <w:b w:val="false"/>
          <w:i w:val="false"/>
          <w:color w:val="000000"/>
          <w:sz w:val="28"/>
        </w:rPr>
        <w:t>
      _____            ___________________________________________________________________</w:t>
      </w:r>
      <w:r>
        <w:br/>
      </w:r>
      <w:r>
        <w:rPr>
          <w:rFonts w:ascii="Times New Roman"/>
          <w:b w:val="false"/>
          <w:i w:val="false"/>
          <w:color w:val="000000"/>
          <w:sz w:val="28"/>
        </w:rPr>
        <w:t>(ИКТ)            ФИО (отчество при наличии) педагогического работника или приравненного</w:t>
      </w:r>
      <w:r>
        <w:br/>
      </w:r>
      <w:r>
        <w:rPr>
          <w:rFonts w:ascii="Times New Roman"/>
          <w:b w:val="false"/>
          <w:i w:val="false"/>
          <w:color w:val="000000"/>
          <w:sz w:val="28"/>
        </w:rPr>
        <w:t xml:space="preserve">                                     к нему лица (подпись)</w:t>
      </w:r>
    </w:p>
    <w:p>
      <w:pPr>
        <w:spacing w:after="0"/>
        <w:ind w:left="0"/>
        <w:jc w:val="both"/>
      </w:pPr>
      <w:r>
        <w:rPr>
          <w:rFonts w:ascii="Times New Roman"/>
          <w:b w:val="false"/>
          <w:i w:val="false"/>
          <w:color w:val="000000"/>
          <w:sz w:val="28"/>
        </w:rPr>
        <w:t>
      _____            ___________________________________________________________________</w:t>
      </w:r>
      <w:r>
        <w:br/>
      </w:r>
      <w:r>
        <w:rPr>
          <w:rFonts w:ascii="Times New Roman"/>
          <w:b w:val="false"/>
          <w:i w:val="false"/>
          <w:color w:val="000000"/>
          <w:sz w:val="28"/>
        </w:rPr>
        <w:t>(ИКТ)            ФИО (отчество при наличии) педагогического работника или приравненного</w:t>
      </w:r>
      <w:r>
        <w:br/>
      </w:r>
      <w:r>
        <w:rPr>
          <w:rFonts w:ascii="Times New Roman"/>
          <w:b w:val="false"/>
          <w:i w:val="false"/>
          <w:color w:val="000000"/>
          <w:sz w:val="28"/>
        </w:rPr>
        <w:t xml:space="preserve">                                     к нему лица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bl>
    <w:bookmarkStart w:name="z430" w:id="411"/>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обнаружения запрещенных предметов и удаления из аудитории</w:t>
      </w:r>
      <w:r>
        <w:br/>
      </w:r>
      <w:r>
        <w:rPr>
          <w:rFonts w:ascii="Times New Roman"/>
          <w:b w:val="false"/>
          <w:i w:val="false"/>
          <w:color w:val="000000"/>
          <w:sz w:val="28"/>
        </w:rPr>
        <w:t xml:space="preserve">                аттестуемого, нарушившего правила поведения в аудитории</w:t>
      </w:r>
    </w:p>
    <w:bookmarkEnd w:id="4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 проведения тестирования ____________________________________________________</w:t>
      </w:r>
    </w:p>
    <w:p>
      <w:pPr>
        <w:spacing w:after="0"/>
        <w:ind w:left="0"/>
        <w:jc w:val="both"/>
      </w:pPr>
      <w:r>
        <w:rPr>
          <w:rFonts w:ascii="Times New Roman"/>
          <w:b w:val="false"/>
          <w:i w:val="false"/>
          <w:color w:val="000000"/>
          <w:sz w:val="28"/>
        </w:rPr>
        <w:t>
      "______"_______________201____г. ______ч._______мин.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акт составлен ________________________________________________ о том, что</w:t>
      </w:r>
      <w:r>
        <w:br/>
      </w:r>
      <w:r>
        <w:rPr>
          <w:rFonts w:ascii="Times New Roman"/>
          <w:b w:val="false"/>
          <w:i w:val="false"/>
          <w:color w:val="000000"/>
          <w:sz w:val="28"/>
        </w:rPr>
        <w:t xml:space="preserve">                                           (Ф.И.О)</w:t>
      </w:r>
      <w:r>
        <w:br/>
      </w:r>
      <w:r>
        <w:rPr>
          <w:rFonts w:ascii="Times New Roman"/>
          <w:b w:val="false"/>
          <w:i w:val="false"/>
          <w:color w:val="000000"/>
          <w:sz w:val="28"/>
        </w:rPr>
        <w:t>аттестуемый __________________________________________, ИКТ_____________________</w:t>
      </w:r>
      <w:r>
        <w:br/>
      </w:r>
      <w:r>
        <w:rPr>
          <w:rFonts w:ascii="Times New Roman"/>
          <w:b w:val="false"/>
          <w:i w:val="false"/>
          <w:color w:val="000000"/>
          <w:sz w:val="28"/>
        </w:rPr>
        <w:t xml:space="preserve">                   (ФИО (отчество при наличии))</w:t>
      </w:r>
      <w:r>
        <w:br/>
      </w:r>
      <w:r>
        <w:rPr>
          <w:rFonts w:ascii="Times New Roman"/>
          <w:b w:val="false"/>
          <w:i w:val="false"/>
          <w:color w:val="000000"/>
          <w:sz w:val="28"/>
        </w:rPr>
        <w:t>(аудитория №___, место №____, вариант №_______) во время тестирования нарушил</w:t>
      </w:r>
      <w:r>
        <w:br/>
      </w:r>
      <w:r>
        <w:rPr>
          <w:rFonts w:ascii="Times New Roman"/>
          <w:b w:val="false"/>
          <w:i w:val="false"/>
          <w:color w:val="000000"/>
          <w:sz w:val="28"/>
        </w:rPr>
        <w:t>правила поведения в аудитории (п.31 настоящих Правил):</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факт нарушения</w:t>
      </w:r>
    </w:p>
    <w:p>
      <w:pPr>
        <w:spacing w:after="0"/>
        <w:ind w:left="0"/>
        <w:jc w:val="both"/>
      </w:pPr>
      <w:r>
        <w:rPr>
          <w:rFonts w:ascii="Times New Roman"/>
          <w:b w:val="false"/>
          <w:i w:val="false"/>
          <w:color w:val="000000"/>
          <w:sz w:val="28"/>
        </w:rPr>
        <w:t>
      На основании данного факта изъят материал, аттестуемый удален из аудитории, результаты</w:t>
      </w:r>
      <w:r>
        <w:br/>
      </w:r>
      <w:r>
        <w:rPr>
          <w:rFonts w:ascii="Times New Roman"/>
          <w:b w:val="false"/>
          <w:i w:val="false"/>
          <w:color w:val="000000"/>
          <w:sz w:val="28"/>
        </w:rPr>
        <w:t>тестирования аннулированы.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актом ознакомлен: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подпись аттестуемого)</w:t>
      </w:r>
    </w:p>
    <w:p>
      <w:pPr>
        <w:spacing w:after="0"/>
        <w:ind w:left="0"/>
        <w:jc w:val="both"/>
      </w:pPr>
      <w:r>
        <w:rPr>
          <w:rFonts w:ascii="Times New Roman"/>
          <w:b w:val="false"/>
          <w:i w:val="false"/>
          <w:color w:val="000000"/>
          <w:sz w:val="28"/>
        </w:rPr>
        <w:t>
      Дежурный по аудитории __________________________________________________________</w:t>
      </w:r>
      <w:r>
        <w:br/>
      </w:r>
      <w:r>
        <w:rPr>
          <w:rFonts w:ascii="Times New Roman"/>
          <w:b w:val="false"/>
          <w:i w:val="false"/>
          <w:color w:val="000000"/>
          <w:sz w:val="28"/>
        </w:rPr>
        <w:t xml:space="preserve">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за проведения тестирования __________________________________________</w:t>
      </w:r>
      <w:r>
        <w:br/>
      </w:r>
      <w:r>
        <w:rPr>
          <w:rFonts w:ascii="Times New Roman"/>
          <w:b w:val="false"/>
          <w:i w:val="false"/>
          <w:color w:val="000000"/>
          <w:sz w:val="28"/>
        </w:rPr>
        <w:t xml:space="preserve">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аттестационной комиссии _____________________________________________</w:t>
      </w:r>
      <w:r>
        <w:br/>
      </w:r>
      <w:r>
        <w:rPr>
          <w:rFonts w:ascii="Times New Roman"/>
          <w:b w:val="false"/>
          <w:i w:val="false"/>
          <w:color w:val="000000"/>
          <w:sz w:val="28"/>
        </w:rPr>
        <w:t xml:space="preserve">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412"/>
    <w:p>
      <w:pPr>
        <w:spacing w:after="0"/>
        <w:ind w:left="0"/>
        <w:jc w:val="both"/>
      </w:pPr>
      <w:r>
        <w:rPr>
          <w:rFonts w:ascii="Times New Roman"/>
          <w:b w:val="false"/>
          <w:i w:val="false"/>
          <w:color w:val="000000"/>
          <w:sz w:val="28"/>
        </w:rPr>
        <w:t>
      Справка о прохождении национального квалификационного тестирования</w:t>
      </w:r>
    </w:p>
    <w:bookmarkEnd w:id="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удостоверяет в том, что ___________________________________________________________</w:t>
      </w:r>
      <w:r>
        <w:br/>
      </w:r>
      <w:r>
        <w:rPr>
          <w:rFonts w:ascii="Times New Roman"/>
          <w:b w:val="false"/>
          <w:i w:val="false"/>
          <w:color w:val="000000"/>
          <w:sz w:val="28"/>
        </w:rPr>
        <w:t xml:space="preserve">                                     ФИО (отчество при наличии) аттестуемого</w:t>
      </w:r>
      <w:r>
        <w:br/>
      </w:r>
      <w:r>
        <w:rPr>
          <w:rFonts w:ascii="Times New Roman"/>
          <w:b w:val="false"/>
          <w:i w:val="false"/>
          <w:color w:val="000000"/>
          <w:sz w:val="28"/>
        </w:rPr>
        <w:t>участвовал(а) дд.мм.гггг г. в квалификационном тестировании/национальном</w:t>
      </w:r>
      <w:r>
        <w:br/>
      </w:r>
      <w:r>
        <w:rPr>
          <w:rFonts w:ascii="Times New Roman"/>
          <w:b w:val="false"/>
          <w:i w:val="false"/>
          <w:color w:val="000000"/>
          <w:sz w:val="28"/>
        </w:rPr>
        <w:t>квалификационном тестировании в городе ____________ на квалификационную категорию</w:t>
      </w:r>
      <w:r>
        <w:br/>
      </w:r>
      <w:r>
        <w:rPr>
          <w:rFonts w:ascii="Times New Roman"/>
          <w:b w:val="false"/>
          <w:i w:val="false"/>
          <w:color w:val="000000"/>
          <w:sz w:val="28"/>
        </w:rPr>
        <w:t>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2527"/>
        <w:gridCol w:w="2527"/>
        <w:gridCol w:w="1258"/>
        <w:gridCol w:w="1270"/>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предмета/По направлению деятельности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аттестационной комиссии: _____________________________</w:t>
      </w:r>
      <w:r>
        <w:br/>
      </w:r>
      <w:r>
        <w:rPr>
          <w:rFonts w:ascii="Times New Roman"/>
          <w:b w:val="false"/>
          <w:i w:val="false"/>
          <w:color w:val="000000"/>
          <w:sz w:val="28"/>
        </w:rPr>
        <w:t xml:space="preserve">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дд.мм.гггг.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413"/>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выявления подставного лица на тестирование</w:t>
      </w:r>
    </w:p>
    <w:bookmarkEnd w:id="4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 проведения тестирования ____________________________________________________</w:t>
      </w:r>
      <w:r>
        <w:br/>
      </w:r>
      <w:r>
        <w:rPr>
          <w:rFonts w:ascii="Times New Roman"/>
          <w:b w:val="false"/>
          <w:i w:val="false"/>
          <w:color w:val="000000"/>
          <w:sz w:val="28"/>
        </w:rPr>
        <w:t>"______"_______________201____г. ______ч._______мин.</w:t>
      </w:r>
    </w:p>
    <w:p>
      <w:pPr>
        <w:spacing w:after="0"/>
        <w:ind w:left="0"/>
        <w:jc w:val="both"/>
      </w:pPr>
      <w:r>
        <w:rPr>
          <w:rFonts w:ascii="Times New Roman"/>
          <w:b w:val="false"/>
          <w:i w:val="false"/>
          <w:color w:val="000000"/>
          <w:sz w:val="28"/>
        </w:rPr>
        <w:t>
      Настоящий акт составлен ________________________________________________ о том, что</w:t>
      </w:r>
      <w:r>
        <w:br/>
      </w:r>
      <w:r>
        <w:rPr>
          <w:rFonts w:ascii="Times New Roman"/>
          <w:b w:val="false"/>
          <w:i w:val="false"/>
          <w:color w:val="000000"/>
          <w:sz w:val="28"/>
        </w:rPr>
        <w:t xml:space="preserve">                                           (Ф.И.О)</w:t>
      </w:r>
      <w:r>
        <w:br/>
      </w:r>
      <w:r>
        <w:rPr>
          <w:rFonts w:ascii="Times New Roman"/>
          <w:b w:val="false"/>
          <w:i w:val="false"/>
          <w:color w:val="000000"/>
          <w:sz w:val="28"/>
        </w:rPr>
        <w:t>выявлен факт попытки сдачи тестирования гражданином ______________________________,</w:t>
      </w:r>
      <w:r>
        <w:br/>
      </w:r>
      <w:r>
        <w:rPr>
          <w:rFonts w:ascii="Times New Roman"/>
          <w:b w:val="false"/>
          <w:i w:val="false"/>
          <w:color w:val="000000"/>
          <w:sz w:val="28"/>
        </w:rPr>
        <w:t xml:space="preserve">                                                       ФИО (отчество при наличии)</w:t>
      </w:r>
      <w:r>
        <w:br/>
      </w:r>
      <w:r>
        <w:rPr>
          <w:rFonts w:ascii="Times New Roman"/>
          <w:b w:val="false"/>
          <w:i w:val="false"/>
          <w:color w:val="000000"/>
          <w:sz w:val="28"/>
        </w:rPr>
        <w:t>вместо аттестуемого _________________________________________, ИКТ______________ .</w:t>
      </w:r>
      <w:r>
        <w:br/>
      </w:r>
      <w:r>
        <w:rPr>
          <w:rFonts w:ascii="Times New Roman"/>
          <w:b w:val="false"/>
          <w:i w:val="false"/>
          <w:color w:val="000000"/>
          <w:sz w:val="28"/>
        </w:rPr>
        <w:t xml:space="preserve">                         ФИО (отчество при наличии)</w:t>
      </w:r>
    </w:p>
    <w:p>
      <w:pPr>
        <w:spacing w:after="0"/>
        <w:ind w:left="0"/>
        <w:jc w:val="both"/>
      </w:pPr>
      <w:r>
        <w:rPr>
          <w:rFonts w:ascii="Times New Roman"/>
          <w:b w:val="false"/>
          <w:i w:val="false"/>
          <w:color w:val="000000"/>
          <w:sz w:val="28"/>
        </w:rPr>
        <w:t>
      На основании данного факта в случае входа в аудиторию изъят материал, педагогический</w:t>
      </w:r>
      <w:r>
        <w:br/>
      </w:r>
      <w:r>
        <w:rPr>
          <w:rFonts w:ascii="Times New Roman"/>
          <w:b w:val="false"/>
          <w:i w:val="false"/>
          <w:color w:val="000000"/>
          <w:sz w:val="28"/>
        </w:rPr>
        <w:t>работник или приравненное к нему лицо удален из аудитории, результаты тестирования</w:t>
      </w:r>
      <w:r>
        <w:br/>
      </w:r>
      <w:r>
        <w:rPr>
          <w:rFonts w:ascii="Times New Roman"/>
          <w:b w:val="false"/>
          <w:i w:val="false"/>
          <w:color w:val="000000"/>
          <w:sz w:val="28"/>
        </w:rPr>
        <w:t>аннулированы; в случае обнаружения подставного лица при запуске в здание - не допущение</w:t>
      </w:r>
      <w:r>
        <w:br/>
      </w:r>
      <w:r>
        <w:rPr>
          <w:rFonts w:ascii="Times New Roman"/>
          <w:b w:val="false"/>
          <w:i w:val="false"/>
          <w:color w:val="000000"/>
          <w:sz w:val="28"/>
        </w:rPr>
        <w:t>до сдачи тестирования.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актом ознакомлен:</w:t>
      </w:r>
    </w:p>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(Ф.И.О подпись аттестуемого или подставного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Дежурный по аудитории ________________________________________________________</w:t>
      </w:r>
      <w:r>
        <w:br/>
      </w:r>
      <w:r>
        <w:rPr>
          <w:rFonts w:ascii="Times New Roman"/>
          <w:b w:val="false"/>
          <w:i w:val="false"/>
          <w:color w:val="000000"/>
          <w:sz w:val="28"/>
        </w:rPr>
        <w:t xml:space="preserve">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за проведения тестирования _______________________________________</w:t>
      </w:r>
      <w:r>
        <w:br/>
      </w:r>
      <w:r>
        <w:rPr>
          <w:rFonts w:ascii="Times New Roman"/>
          <w:b w:val="false"/>
          <w:i w:val="false"/>
          <w:color w:val="000000"/>
          <w:sz w:val="28"/>
        </w:rPr>
        <w:t xml:space="preserve">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аттестационной комиссии __________________________________________</w:t>
      </w:r>
      <w:r>
        <w:br/>
      </w: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9" w:id="414"/>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об уничтожении книжек национального квалификационного теста</w:t>
      </w:r>
      <w:r>
        <w:br/>
      </w:r>
      <w:r>
        <w:rPr>
          <w:rFonts w:ascii="Times New Roman"/>
          <w:b w:val="false"/>
          <w:i w:val="false"/>
          <w:color w:val="000000"/>
          <w:sz w:val="28"/>
        </w:rPr>
        <w:t xml:space="preserve">                   педагогических работников и приравненных к ним лиц</w:t>
      </w:r>
    </w:p>
    <w:bookmarkEnd w:id="414"/>
    <w:p>
      <w:pPr>
        <w:spacing w:after="0"/>
        <w:ind w:left="0"/>
        <w:jc w:val="both"/>
      </w:pPr>
      <w:r>
        <w:rPr>
          <w:rFonts w:ascii="Times New Roman"/>
          <w:b w:val="false"/>
          <w:i w:val="false"/>
          <w:color w:val="000000"/>
          <w:sz w:val="28"/>
        </w:rPr>
        <w:t>
      "_____"__________201__ год ______________________________________________________</w:t>
      </w:r>
      <w:r>
        <w:br/>
      </w:r>
      <w:r>
        <w:rPr>
          <w:rFonts w:ascii="Times New Roman"/>
          <w:b w:val="false"/>
          <w:i w:val="false"/>
          <w:color w:val="000000"/>
          <w:sz w:val="28"/>
        </w:rPr>
        <w:t xml:space="preserve">                               (наименование пункта проведения тестирования)</w:t>
      </w:r>
    </w:p>
    <w:p>
      <w:pPr>
        <w:spacing w:after="0"/>
        <w:ind w:left="0"/>
        <w:jc w:val="both"/>
      </w:pPr>
      <w:r>
        <w:rPr>
          <w:rFonts w:ascii="Times New Roman"/>
          <w:b w:val="false"/>
          <w:i w:val="false"/>
          <w:color w:val="000000"/>
          <w:sz w:val="28"/>
        </w:rPr>
        <w:t>
      Основание: пункта ___ Правил и условий проведения аттестации педагогических работников</w:t>
      </w:r>
      <w:r>
        <w:br/>
      </w:r>
      <w:r>
        <w:rPr>
          <w:rFonts w:ascii="Times New Roman"/>
          <w:b w:val="false"/>
          <w:i w:val="false"/>
          <w:color w:val="000000"/>
          <w:sz w:val="28"/>
        </w:rPr>
        <w:t>и приравненных к ним лиц, занимающих должности в организациях образования,</w:t>
      </w:r>
      <w:r>
        <w:br/>
      </w:r>
      <w:r>
        <w:rPr>
          <w:rFonts w:ascii="Times New Roman"/>
          <w:b w:val="false"/>
          <w:i w:val="false"/>
          <w:color w:val="000000"/>
          <w:sz w:val="28"/>
        </w:rPr>
        <w:t>реализующих общеобразовательные учебные программы дошкольного воспитания и</w:t>
      </w:r>
      <w:r>
        <w:br/>
      </w:r>
      <w:r>
        <w:rPr>
          <w:rFonts w:ascii="Times New Roman"/>
          <w:b w:val="false"/>
          <w:i w:val="false"/>
          <w:color w:val="000000"/>
          <w:sz w:val="28"/>
        </w:rPr>
        <w:t>обучения, начального, основного среднего и общего среднего, образовательные программы</w:t>
      </w:r>
      <w:r>
        <w:br/>
      </w:r>
      <w:r>
        <w:rPr>
          <w:rFonts w:ascii="Times New Roman"/>
          <w:b w:val="false"/>
          <w:i w:val="false"/>
          <w:color w:val="000000"/>
          <w:sz w:val="28"/>
        </w:rPr>
        <w:t>технического и профессионального, послесреднего, дополнительного образования и</w:t>
      </w:r>
      <w:r>
        <w:br/>
      </w:r>
      <w:r>
        <w:rPr>
          <w:rFonts w:ascii="Times New Roman"/>
          <w:b w:val="false"/>
          <w:i w:val="false"/>
          <w:color w:val="000000"/>
          <w:sz w:val="28"/>
        </w:rPr>
        <w:t>специальные учебные программы, и иных гражданских служащих в сфере образования и</w:t>
      </w:r>
      <w:r>
        <w:br/>
      </w:r>
      <w:r>
        <w:rPr>
          <w:rFonts w:ascii="Times New Roman"/>
          <w:b w:val="false"/>
          <w:i w:val="false"/>
          <w:color w:val="000000"/>
          <w:sz w:val="28"/>
        </w:rPr>
        <w:t>науки __________ от ________ №_____________</w:t>
      </w:r>
    </w:p>
    <w:p>
      <w:pPr>
        <w:spacing w:after="0"/>
        <w:ind w:left="0"/>
        <w:jc w:val="both"/>
      </w:pPr>
      <w:r>
        <w:rPr>
          <w:rFonts w:ascii="Times New Roman"/>
          <w:b w:val="false"/>
          <w:i w:val="false"/>
          <w:color w:val="000000"/>
          <w:sz w:val="28"/>
        </w:rPr>
        <w:t xml:space="preserve">
      Комиссия в составе: </w:t>
      </w:r>
    </w:p>
    <w:p>
      <w:pPr>
        <w:spacing w:after="0"/>
        <w:ind w:left="0"/>
        <w:jc w:val="both"/>
      </w:pPr>
      <w:r>
        <w:rPr>
          <w:rFonts w:ascii="Times New Roman"/>
          <w:b w:val="false"/>
          <w:i w:val="false"/>
          <w:color w:val="000000"/>
          <w:sz w:val="28"/>
        </w:rPr>
        <w:t>
      Председатель (руководитель пункта) _________________________________</w:t>
      </w:r>
      <w:r>
        <w:br/>
      </w: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Члены комиссии: 1. 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 xml:space="preserve">                    2. 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 xml:space="preserve">                    3. ________________________________________________________</w:t>
      </w:r>
      <w:r>
        <w:br/>
      </w: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
      составили настоящий акт о том, что были уничтожены книжки национального</w:t>
      </w:r>
      <w:r>
        <w:br/>
      </w:r>
      <w:r>
        <w:rPr>
          <w:rFonts w:ascii="Times New Roman"/>
          <w:b w:val="false"/>
          <w:i w:val="false"/>
          <w:color w:val="000000"/>
          <w:sz w:val="28"/>
        </w:rPr>
        <w:t>квалификационного теста: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3740"/>
        <w:gridCol w:w="1770"/>
        <w:gridCol w:w="1771"/>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потока</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книжек, переданных на тестирование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уничтоженных книжек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Инвентарные номера книжек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книжек, доставленных в НЦТ</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Книжки уничтожены путем: _______________________________________________________</w:t>
      </w:r>
      <w:r>
        <w:br/>
      </w:r>
      <w:r>
        <w:rPr>
          <w:rFonts w:ascii="Times New Roman"/>
          <w:b w:val="false"/>
          <w:i w:val="false"/>
          <w:color w:val="000000"/>
          <w:sz w:val="28"/>
        </w:rPr>
        <w:t xml:space="preserve">                               (указать способ уничтожения – механическое</w:t>
      </w:r>
      <w:r>
        <w:br/>
      </w:r>
      <w:r>
        <w:rPr>
          <w:rFonts w:ascii="Times New Roman"/>
          <w:b w:val="false"/>
          <w:i w:val="false"/>
          <w:color w:val="000000"/>
          <w:sz w:val="28"/>
        </w:rPr>
        <w:t xml:space="preserve">                                     измельчение или сжигание)</w:t>
      </w:r>
      <w:r>
        <w:br/>
      </w:r>
      <w:r>
        <w:rPr>
          <w:rFonts w:ascii="Times New Roman"/>
          <w:b w:val="false"/>
          <w:i w:val="false"/>
          <w:color w:val="000000"/>
          <w:sz w:val="28"/>
        </w:rPr>
        <w:t>в ______________________________________________________________________________</w:t>
      </w:r>
      <w:r>
        <w:br/>
      </w:r>
      <w:r>
        <w:rPr>
          <w:rFonts w:ascii="Times New Roman"/>
          <w:b w:val="false"/>
          <w:i w:val="false"/>
          <w:color w:val="000000"/>
          <w:sz w:val="28"/>
        </w:rPr>
        <w:t xml:space="preserve">                         (указать место уничтожения)</w:t>
      </w:r>
    </w:p>
    <w:p>
      <w:pPr>
        <w:spacing w:after="0"/>
        <w:ind w:left="0"/>
        <w:jc w:val="both"/>
      </w:pPr>
      <w:r>
        <w:rPr>
          <w:rFonts w:ascii="Times New Roman"/>
          <w:b w:val="false"/>
          <w:i w:val="false"/>
          <w:color w:val="000000"/>
          <w:sz w:val="28"/>
        </w:rPr>
        <w:t>
      Председатель (руководитель пункта) ________________________________________________</w:t>
      </w:r>
      <w:r>
        <w:br/>
      </w: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Члены комиссии: 1. ______________________________________________________________</w:t>
      </w:r>
      <w:r>
        <w:br/>
      </w:r>
      <w:r>
        <w:rPr>
          <w:rFonts w:ascii="Times New Roman"/>
          <w:b w:val="false"/>
          <w:i w:val="false"/>
          <w:color w:val="000000"/>
          <w:sz w:val="28"/>
        </w:rPr>
        <w:t xml:space="preserve">                               (должность, Ф.И.О. (при его наличии), подпись)</w:t>
      </w:r>
      <w:r>
        <w:br/>
      </w:r>
      <w:r>
        <w:rPr>
          <w:rFonts w:ascii="Times New Roman"/>
          <w:b w:val="false"/>
          <w:i w:val="false"/>
          <w:color w:val="000000"/>
          <w:sz w:val="28"/>
        </w:rPr>
        <w:t xml:space="preserve">                   2. ______________________________________________________________</w:t>
      </w:r>
      <w:r>
        <w:br/>
      </w:r>
      <w:r>
        <w:rPr>
          <w:rFonts w:ascii="Times New Roman"/>
          <w:b w:val="false"/>
          <w:i w:val="false"/>
          <w:color w:val="000000"/>
          <w:sz w:val="28"/>
        </w:rPr>
        <w:t xml:space="preserve">                               (должность, Ф.И.О. (при его наличии), подпись)</w:t>
      </w:r>
      <w:r>
        <w:br/>
      </w:r>
      <w:r>
        <w:rPr>
          <w:rFonts w:ascii="Times New Roman"/>
          <w:b w:val="false"/>
          <w:i w:val="false"/>
          <w:color w:val="000000"/>
          <w:sz w:val="28"/>
        </w:rPr>
        <w:t xml:space="preserve">                   3. ______________________________________________________________</w:t>
      </w:r>
      <w:r>
        <w:br/>
      </w:r>
      <w:r>
        <w:rPr>
          <w:rFonts w:ascii="Times New Roman"/>
          <w:b w:val="false"/>
          <w:i w:val="false"/>
          <w:color w:val="000000"/>
          <w:sz w:val="28"/>
        </w:rPr>
        <w:t xml:space="preserve">                               (должность, Ф.И.О.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415"/>
    <w:p>
      <w:pPr>
        <w:spacing w:after="0"/>
        <w:ind w:left="0"/>
        <w:jc w:val="both"/>
      </w:pPr>
      <w:r>
        <w:rPr>
          <w:rFonts w:ascii="Times New Roman"/>
          <w:b w:val="false"/>
          <w:i w:val="false"/>
          <w:color w:val="000000"/>
          <w:sz w:val="28"/>
        </w:rPr>
        <w:t>
      Лист наблюдения уроков/занятий</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5608"/>
        <w:gridCol w:w="1754"/>
        <w:gridCol w:w="1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наблюдения урока: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(v)</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планурока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соответствуют целям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учитывают потребности обучающихся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направлены на развитие исследовательских навыков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 в постановку целей урока и ожидаемых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каждом этапе урока педагог вовлекает всех обучающихся в активное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организации изучения учебного материала педагог обеспечивает: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удовлетворение потребностей обучающихся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развитие способностей обучающихся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ходе урока педагог использует ресурсы ИКТ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использует готовые цифровые образовательные ресурсы для достижения образовательных результатов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использует собственные цифровые образовательные ресурсы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задействует сетевые ресурсы для совместной работы учащихся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отслеживает прогресс каждого обучающегося по достижению целей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вовлекает обучающихся в процесс оценивания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создает условия для предоставления обучающимися конструктивной обратной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элементы наблюдения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p>
      <w:pPr>
        <w:spacing w:after="0"/>
        <w:ind w:left="0"/>
        <w:jc w:val="both"/>
      </w:pPr>
      <w:r>
        <w:rPr>
          <w:rFonts w:ascii="Times New Roman"/>
          <w:b w:val="false"/>
          <w:i w:val="false"/>
          <w:color w:val="000000"/>
          <w:sz w:val="28"/>
        </w:rPr>
        <w:t>
      Наблюдатель: ________________________________________________________</w:t>
      </w:r>
      <w:r>
        <w:br/>
      </w:r>
      <w:r>
        <w:rPr>
          <w:rFonts w:ascii="Times New Roman"/>
          <w:b w:val="false"/>
          <w:i/>
          <w:color w:val="000000"/>
          <w:sz w:val="28"/>
        </w:rPr>
        <w:t>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416"/>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приема-передачи портфолио аттестуемого</w:t>
      </w:r>
    </w:p>
    <w:bookmarkEnd w:id="416"/>
    <w:p>
      <w:pPr>
        <w:spacing w:after="0"/>
        <w:ind w:left="0"/>
        <w:jc w:val="both"/>
      </w:pPr>
      <w:r>
        <w:rPr>
          <w:rFonts w:ascii="Times New Roman"/>
          <w:b w:val="false"/>
          <w:i w:val="false"/>
          <w:color w:val="000000"/>
          <w:sz w:val="28"/>
        </w:rPr>
        <w:t xml:space="preserve">
      "___" ________ 20__ г. </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
      Председатель экспертной совета ___________________________ _________________</w:t>
      </w:r>
      <w:r>
        <w:br/>
      </w:r>
      <w:r>
        <w:rPr>
          <w:rFonts w:ascii="Times New Roman"/>
          <w:b w:val="false"/>
          <w:i w:val="false"/>
          <w:color w:val="000000"/>
          <w:sz w:val="28"/>
        </w:rPr>
        <w:t xml:space="preserve">                               (соответствующий уровень)            (Ф.И.О.)</w:t>
      </w:r>
      <w:r>
        <w:br/>
      </w:r>
      <w:r>
        <w:rPr>
          <w:rFonts w:ascii="Times New Roman"/>
          <w:b w:val="false"/>
          <w:i w:val="false"/>
          <w:color w:val="000000"/>
          <w:sz w:val="28"/>
        </w:rPr>
        <w:t>с одной стороны, и</w:t>
      </w:r>
      <w:r>
        <w:br/>
      </w:r>
      <w:r>
        <w:rPr>
          <w:rFonts w:ascii="Times New Roman"/>
          <w:b w:val="false"/>
          <w:i w:val="false"/>
          <w:color w:val="000000"/>
          <w:sz w:val="28"/>
        </w:rPr>
        <w:t>Председатель аттестационной комиссии __________________________ _________________</w:t>
      </w:r>
      <w:r>
        <w:br/>
      </w:r>
      <w:r>
        <w:rPr>
          <w:rFonts w:ascii="Times New Roman"/>
          <w:b w:val="false"/>
          <w:i w:val="false"/>
          <w:color w:val="000000"/>
          <w:sz w:val="28"/>
        </w:rPr>
        <w:t xml:space="preserve">                                     (соответствующий уровень)            (Ф.И.О.)</w:t>
      </w:r>
    </w:p>
    <w:p>
      <w:pPr>
        <w:spacing w:after="0"/>
        <w:ind w:left="0"/>
        <w:jc w:val="both"/>
      </w:pPr>
      <w:r>
        <w:rPr>
          <w:rFonts w:ascii="Times New Roman"/>
          <w:b w:val="false"/>
          <w:i w:val="false"/>
          <w:color w:val="000000"/>
          <w:sz w:val="28"/>
        </w:rPr>
        <w:t>
      с другой стороны, составили акт о том, что были переданы и приняты портфолио</w:t>
      </w:r>
      <w:r>
        <w:br/>
      </w:r>
      <w:r>
        <w:rPr>
          <w:rFonts w:ascii="Times New Roman"/>
          <w:b w:val="false"/>
          <w:i w:val="false"/>
          <w:color w:val="000000"/>
          <w:sz w:val="28"/>
        </w:rPr>
        <w:t xml:space="preserve">(в электронном/бумажном формате) аттестуемого: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Передал: _______________ __________________ Председатель экспертной комиссии</w:t>
      </w:r>
      <w:r>
        <w:br/>
      </w:r>
      <w:r>
        <w:rPr>
          <w:rFonts w:ascii="Times New Roman"/>
          <w:b w:val="false"/>
          <w:i w:val="false"/>
          <w:color w:val="000000"/>
          <w:sz w:val="28"/>
        </w:rPr>
        <w:t xml:space="preserve">             (подпись)            (Ф.И.О.)</w:t>
      </w:r>
    </w:p>
    <w:p>
      <w:pPr>
        <w:spacing w:after="0"/>
        <w:ind w:left="0"/>
        <w:jc w:val="both"/>
      </w:pPr>
      <w:r>
        <w:rPr>
          <w:rFonts w:ascii="Times New Roman"/>
          <w:b w:val="false"/>
          <w:i w:val="false"/>
          <w:color w:val="000000"/>
          <w:sz w:val="28"/>
        </w:rPr>
        <w:t>
      Принял: _______________ __________________ Председатель аттестационной комиссии</w:t>
      </w:r>
      <w:r>
        <w:br/>
      </w:r>
      <w:r>
        <w:rPr>
          <w:rFonts w:ascii="Times New Roman"/>
          <w:b w:val="false"/>
          <w:i w:val="false"/>
          <w:color w:val="000000"/>
          <w:sz w:val="28"/>
        </w:rPr>
        <w:t xml:space="preserve">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417"/>
    <w:p>
      <w:pPr>
        <w:spacing w:after="0"/>
        <w:ind w:left="0"/>
        <w:jc w:val="both"/>
      </w:pPr>
      <w:r>
        <w:rPr>
          <w:rFonts w:ascii="Times New Roman"/>
          <w:b w:val="false"/>
          <w:i w:val="false"/>
          <w:color w:val="000000"/>
          <w:sz w:val="28"/>
        </w:rPr>
        <w:t>
      Критерии</w:t>
      </w:r>
      <w:r>
        <w:br/>
      </w:r>
      <w:r>
        <w:rPr>
          <w:rFonts w:ascii="Times New Roman"/>
          <w:b w:val="false"/>
          <w:i w:val="false"/>
          <w:color w:val="000000"/>
          <w:sz w:val="28"/>
        </w:rPr>
        <w:t>оценивания портфолио аттестуемого на присвоение (подтверждение) квалификационной категории</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2162"/>
        <w:gridCol w:w="2791"/>
        <w:gridCol w:w="3515"/>
        <w:gridCol w:w="2334"/>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на 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на</w:t>
            </w:r>
            <w:r>
              <w:br/>
            </w:r>
            <w:r>
              <w:rPr>
                <w:rFonts w:ascii="Times New Roman"/>
                <w:b w:val="false"/>
                <w:i w:val="false"/>
                <w:color w:val="000000"/>
                <w:sz w:val="20"/>
              </w:rPr>
              <w:t>
10%</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на</w:t>
            </w:r>
            <w:r>
              <w:br/>
            </w:r>
            <w:r>
              <w:rPr>
                <w:rFonts w:ascii="Times New Roman"/>
                <w:b w:val="false"/>
                <w:i w:val="false"/>
                <w:color w:val="000000"/>
                <w:sz w:val="20"/>
              </w:rPr>
              <w:t>
15%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на</w:t>
            </w:r>
            <w:r>
              <w:br/>
            </w:r>
            <w:r>
              <w:rPr>
                <w:rFonts w:ascii="Times New Roman"/>
                <w:b w:val="false"/>
                <w:i w:val="false"/>
                <w:color w:val="000000"/>
                <w:sz w:val="20"/>
              </w:rPr>
              <w:t>
20%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 с рекомендациями экспертного совета организации образования</w:t>
            </w:r>
            <w:r>
              <w:br/>
            </w:r>
            <w:r>
              <w:rPr>
                <w:rFonts w:ascii="Times New Roman"/>
                <w:b w:val="false"/>
                <w:i w:val="false"/>
                <w:color w:val="000000"/>
                <w:sz w:val="20"/>
              </w:rPr>
              <w:t>
</w:t>
            </w:r>
            <w:r>
              <w:rPr>
                <w:rFonts w:ascii="Times New Roman"/>
                <w:b w:val="false"/>
                <w:i/>
                <w:color w:val="000000"/>
                <w:sz w:val="20"/>
              </w:rPr>
              <w:t>(не менее 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 с рекомендациями экспертного совета орган управления образования (район/город)</w:t>
            </w:r>
            <w:r>
              <w:br/>
            </w:r>
            <w:r>
              <w:rPr>
                <w:rFonts w:ascii="Times New Roman"/>
                <w:b w:val="false"/>
                <w:i w:val="false"/>
                <w:color w:val="000000"/>
                <w:sz w:val="20"/>
              </w:rPr>
              <w:t>
</w:t>
            </w:r>
            <w:r>
              <w:rPr>
                <w:rFonts w:ascii="Times New Roman"/>
                <w:b w:val="false"/>
                <w:i/>
                <w:color w:val="000000"/>
                <w:sz w:val="20"/>
              </w:rPr>
              <w:t>(не менее 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 с рекомендациями экспертного совета орган управления образования (область/гг. Астана, Алматы)</w:t>
            </w:r>
            <w:r>
              <w:br/>
            </w:r>
            <w:r>
              <w:rPr>
                <w:rFonts w:ascii="Times New Roman"/>
                <w:b w:val="false"/>
                <w:i w:val="false"/>
                <w:color w:val="000000"/>
                <w:sz w:val="20"/>
              </w:rPr>
              <w:t>
</w:t>
            </w:r>
            <w:r>
              <w:rPr>
                <w:rFonts w:ascii="Times New Roman"/>
                <w:b w:val="false"/>
                <w:i/>
                <w:color w:val="000000"/>
                <w:sz w:val="20"/>
              </w:rPr>
              <w:t>(не менее 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 с рекомендациями АОО "Назарбаев Интеллектуальные школы"</w:t>
            </w:r>
            <w:r>
              <w:br/>
            </w:r>
            <w:r>
              <w:rPr>
                <w:rFonts w:ascii="Times New Roman"/>
                <w:b w:val="false"/>
                <w:i w:val="false"/>
                <w:color w:val="000000"/>
                <w:sz w:val="20"/>
              </w:rPr>
              <w:t>
</w:t>
            </w:r>
            <w:r>
              <w:rPr>
                <w:rFonts w:ascii="Times New Roman"/>
                <w:b w:val="false"/>
                <w:i/>
                <w:color w:val="000000"/>
                <w:sz w:val="20"/>
              </w:rPr>
              <w:t>(не менее 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обучающихся или обобщение итогов деятельности</w:t>
            </w:r>
            <w:r>
              <w:rPr>
                <w:rFonts w:ascii="Times New Roman"/>
                <w:b w:val="false"/>
                <w:i w:val="false"/>
                <w:color w:val="000000"/>
                <w:vertAlign w:val="superscript"/>
              </w:rPr>
              <w:t>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организации образования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области/гг. Астаны, Алматы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r>
              <w:br/>
            </w:r>
            <w:r>
              <w:rPr>
                <w:rFonts w:ascii="Times New Roman"/>
                <w:b w:val="false"/>
                <w:i w:val="false"/>
                <w:color w:val="000000"/>
                <w:sz w:val="20"/>
              </w:rPr>
              <w:t>
(на основе реализации собственной авторской программы)</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Профессиональные достижения педагога </w:t>
            </w:r>
            <w:r>
              <w:br/>
            </w:r>
            <w:r>
              <w:rPr>
                <w:rFonts w:ascii="Times New Roman"/>
                <w:b w:val="false"/>
                <w:i w:val="false"/>
                <w:color w:val="000000"/>
                <w:sz w:val="20"/>
              </w:rPr>
              <w:t>
</w:t>
            </w:r>
            <w:r>
              <w:rPr>
                <w:rFonts w:ascii="Times New Roman"/>
                <w:b w:val="false"/>
                <w:i/>
                <w:color w:val="000000"/>
                <w:sz w:val="20"/>
              </w:rPr>
              <w:t>(при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олимпиадах и иных мероприятиях</w:t>
            </w:r>
          </w:p>
        </w:tc>
      </w:tr>
    </w:tbl>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xml:space="preserve">1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Выступления на конференциях, симпозиумах, разработка методических материалов, проведение семинаров, мастер классов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1" w:id="418"/>
    <w:p>
      <w:pPr>
        <w:spacing w:after="0"/>
        <w:ind w:left="0"/>
        <w:jc w:val="both"/>
      </w:pPr>
      <w:r>
        <w:rPr>
          <w:rFonts w:ascii="Times New Roman"/>
          <w:b w:val="false"/>
          <w:i w:val="false"/>
          <w:color w:val="000000"/>
          <w:sz w:val="28"/>
        </w:rPr>
        <w:t>
      Лист оценивания портфолио педагогического работника и приравненного к нему лица на присвоение (подтверждение) квалификационной категории</w:t>
      </w:r>
    </w:p>
    <w:bookmarkEnd w:id="41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(заявляемая квалификационная категория)</w:t>
      </w:r>
    </w:p>
    <w:p>
      <w:pPr>
        <w:spacing w:after="0"/>
        <w:ind w:left="0"/>
        <w:jc w:val="both"/>
      </w:pPr>
      <w:r>
        <w:rPr>
          <w:rFonts w:ascii="Times New Roman"/>
          <w:b w:val="false"/>
          <w:i w:val="false"/>
          <w:color w:val="000000"/>
          <w:sz w:val="28"/>
        </w:rPr>
        <w:t>
      Аттестуемый: ___________________________________</w:t>
      </w:r>
    </w:p>
    <w:p>
      <w:pPr>
        <w:spacing w:after="0"/>
        <w:ind w:left="0"/>
        <w:jc w:val="both"/>
      </w:pPr>
      <w:r>
        <w:rPr>
          <w:rFonts w:ascii="Times New Roman"/>
          <w:b w:val="false"/>
          <w:i w:val="false"/>
          <w:color w:val="000000"/>
          <w:sz w:val="28"/>
        </w:rPr>
        <w:t>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качества знаний обучающихся за аттестационный период, включающий результаты внешней оценки учебных достижений, итоговой аттестации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достижения обучающихся, или копии документов, подтверждающих обобщение опыта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достижения педагогического работника и приравненного к нему лица (при наличии)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419"/>
    <w:p>
      <w:pPr>
        <w:spacing w:after="0"/>
        <w:ind w:left="0"/>
        <w:jc w:val="both"/>
      </w:pPr>
      <w:r>
        <w:rPr>
          <w:rFonts w:ascii="Times New Roman"/>
          <w:b w:val="false"/>
          <w:i w:val="false"/>
          <w:color w:val="000000"/>
          <w:sz w:val="28"/>
        </w:rPr>
        <w:t>
      Заключение</w:t>
      </w:r>
      <w:r>
        <w:br/>
      </w:r>
      <w:r>
        <w:rPr>
          <w:rFonts w:ascii="Times New Roman"/>
          <w:b w:val="false"/>
          <w:i w:val="false"/>
          <w:color w:val="000000"/>
          <w:sz w:val="28"/>
        </w:rPr>
        <w:t>экспертного совета по комплексному аналитическому обобщению итогов деятельности аттестуемого на квалификационную категорию __________________________</w:t>
      </w:r>
    </w:p>
    <w:bookmarkEnd w:id="4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879"/>
        <w:gridCol w:w="1092"/>
        <w:gridCol w:w="1776"/>
        <w:gridCol w:w="246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педагогического работника или приравненного к нему лица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экспертного совета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Состав экспертного совета:</w:t>
      </w:r>
    </w:p>
    <w:p>
      <w:pPr>
        <w:spacing w:after="0"/>
        <w:ind w:left="0"/>
        <w:jc w:val="both"/>
      </w:pPr>
      <w:r>
        <w:rPr>
          <w:rFonts w:ascii="Times New Roman"/>
          <w:b w:val="false"/>
          <w:i w:val="false"/>
          <w:color w:val="000000"/>
          <w:sz w:val="28"/>
        </w:rPr>
        <w:t>
      __________________________      ______________________             ________</w:t>
      </w:r>
      <w:r>
        <w:br/>
      </w:r>
      <w:r>
        <w:rPr>
          <w:rFonts w:ascii="Times New Roman"/>
          <w:b w:val="false"/>
          <w:i w:val="false"/>
          <w:color w:val="000000"/>
          <w:sz w:val="28"/>
        </w:rPr>
        <w:t>ФИО (отчество при наличии)       место работы, должность            (подпись)</w:t>
      </w:r>
    </w:p>
    <w:p>
      <w:pPr>
        <w:spacing w:after="0"/>
        <w:ind w:left="0"/>
        <w:jc w:val="both"/>
      </w:pPr>
      <w:r>
        <w:rPr>
          <w:rFonts w:ascii="Times New Roman"/>
          <w:b w:val="false"/>
          <w:i w:val="false"/>
          <w:color w:val="000000"/>
          <w:sz w:val="28"/>
        </w:rPr>
        <w:t>
      __________________________      ______________________             ________</w:t>
      </w:r>
      <w:r>
        <w:br/>
      </w:r>
      <w:r>
        <w:rPr>
          <w:rFonts w:ascii="Times New Roman"/>
          <w:b w:val="false"/>
          <w:i w:val="false"/>
          <w:color w:val="000000"/>
          <w:sz w:val="28"/>
        </w:rPr>
        <w:t>ФИО (отчество при наличии)       место работы, должность            (подпись)</w:t>
      </w:r>
    </w:p>
    <w:p>
      <w:pPr>
        <w:spacing w:after="0"/>
        <w:ind w:left="0"/>
        <w:jc w:val="both"/>
      </w:pPr>
      <w:r>
        <w:rPr>
          <w:rFonts w:ascii="Times New Roman"/>
          <w:b w:val="false"/>
          <w:i w:val="false"/>
          <w:color w:val="000000"/>
          <w:sz w:val="28"/>
        </w:rPr>
        <w:t>
      __________________________      ______________________             ________</w:t>
      </w:r>
      <w:r>
        <w:br/>
      </w:r>
      <w:r>
        <w:rPr>
          <w:rFonts w:ascii="Times New Roman"/>
          <w:b w:val="false"/>
          <w:i w:val="false"/>
          <w:color w:val="000000"/>
          <w:sz w:val="28"/>
        </w:rPr>
        <w:t>ФИО (отчество при наличии)       место работы, должность            (подпись)</w:t>
      </w:r>
    </w:p>
    <w:p>
      <w:pPr>
        <w:spacing w:after="0"/>
        <w:ind w:left="0"/>
        <w:jc w:val="both"/>
      </w:pPr>
      <w:r>
        <w:rPr>
          <w:rFonts w:ascii="Times New Roman"/>
          <w:b w:val="false"/>
          <w:i w:val="false"/>
          <w:color w:val="000000"/>
          <w:sz w:val="28"/>
        </w:rPr>
        <w:t>
      __________________________      ______________________             ________</w:t>
      </w:r>
      <w:r>
        <w:br/>
      </w:r>
      <w:r>
        <w:rPr>
          <w:rFonts w:ascii="Times New Roman"/>
          <w:b w:val="false"/>
          <w:i w:val="false"/>
          <w:color w:val="000000"/>
          <w:sz w:val="28"/>
        </w:rPr>
        <w:t>ФИО (отчество при наличии)       место работы, должность            (подпись)</w:t>
      </w:r>
    </w:p>
    <w:p>
      <w:pPr>
        <w:spacing w:after="0"/>
        <w:ind w:left="0"/>
        <w:jc w:val="both"/>
      </w:pPr>
      <w:r>
        <w:rPr>
          <w:rFonts w:ascii="Times New Roman"/>
          <w:b w:val="false"/>
          <w:i w:val="false"/>
          <w:color w:val="000000"/>
          <w:sz w:val="28"/>
        </w:rPr>
        <w:t>
      __________________________      ______________________             ________</w:t>
      </w:r>
      <w:r>
        <w:br/>
      </w:r>
      <w:r>
        <w:rPr>
          <w:rFonts w:ascii="Times New Roman"/>
          <w:b w:val="false"/>
          <w:i w:val="false"/>
          <w:color w:val="000000"/>
          <w:sz w:val="28"/>
        </w:rPr>
        <w:t>ФИО (отчество при наличии)       место работы, должность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 _________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420"/>
    <w:p>
      <w:pPr>
        <w:spacing w:after="0"/>
        <w:ind w:left="0"/>
        <w:jc w:val="both"/>
      </w:pPr>
      <w:r>
        <w:rPr>
          <w:rFonts w:ascii="Times New Roman"/>
          <w:b w:val="false"/>
          <w:i w:val="false"/>
          <w:color w:val="000000"/>
          <w:sz w:val="28"/>
        </w:rPr>
        <w:t>
      Протокол заседания</w:t>
      </w:r>
      <w:r>
        <w:br/>
      </w:r>
      <w:r>
        <w:rPr>
          <w:rFonts w:ascii="Times New Roman"/>
          <w:b w:val="false"/>
          <w:i w:val="false"/>
          <w:color w:val="000000"/>
          <w:sz w:val="28"/>
        </w:rPr>
        <w:t>аттестационной комиссии ____________________________</w:t>
      </w:r>
      <w:r>
        <w:br/>
      </w:r>
      <w:r>
        <w:rPr>
          <w:rFonts w:ascii="Times New Roman"/>
          <w:b w:val="false"/>
          <w:i w:val="false"/>
          <w:color w:val="000000"/>
          <w:sz w:val="28"/>
        </w:rPr>
        <w:t>на присвоение (подтверждение) квалификационной категории</w:t>
      </w:r>
    </w:p>
    <w:bookmarkEnd w:id="4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20____ года</w:t>
      </w:r>
    </w:p>
    <w:p>
      <w:pPr>
        <w:spacing w:after="0"/>
        <w:ind w:left="0"/>
        <w:jc w:val="both"/>
      </w:pPr>
      <w:r>
        <w:rPr>
          <w:rFonts w:ascii="Times New Roman"/>
          <w:b w:val="false"/>
          <w:i w:val="false"/>
          <w:color w:val="000000"/>
          <w:sz w:val="28"/>
        </w:rPr>
        <w:t>
      Председатель аттестационной комиссии: ____________________________________________</w:t>
      </w:r>
    </w:p>
    <w:p>
      <w:pPr>
        <w:spacing w:after="0"/>
        <w:ind w:left="0"/>
        <w:jc w:val="both"/>
      </w:pPr>
      <w:r>
        <w:rPr>
          <w:rFonts w:ascii="Times New Roman"/>
          <w:b w:val="false"/>
          <w:i w:val="false"/>
          <w:color w:val="000000"/>
          <w:sz w:val="28"/>
        </w:rPr>
        <w:t>
      Члены аттестационной комиссии:</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w:t>
      </w:r>
    </w:p>
    <w:p>
      <w:pPr>
        <w:spacing w:after="0"/>
        <w:ind w:left="0"/>
        <w:jc w:val="both"/>
      </w:pPr>
      <w:r>
        <w:rPr>
          <w:rFonts w:ascii="Times New Roman"/>
          <w:b w:val="false"/>
          <w:i w:val="false"/>
          <w:color w:val="000000"/>
          <w:sz w:val="28"/>
        </w:rPr>
        <w:t>
      РЕШЕНИЕ аттестационной комиссии по итогам этапов аттестации:</w:t>
      </w:r>
    </w:p>
    <w:p>
      <w:pPr>
        <w:spacing w:after="0"/>
        <w:ind w:left="0"/>
        <w:jc w:val="both"/>
      </w:pPr>
      <w:r>
        <w:rPr>
          <w:rFonts w:ascii="Times New Roman"/>
          <w:b w:val="false"/>
          <w:i w:val="false"/>
          <w:color w:val="000000"/>
          <w:sz w:val="28"/>
        </w:rPr>
        <w:t>
      1. Соответствуют заявляемой квалификационной категории следующие педагогические работники или приравненные к ним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2858"/>
        <w:gridCol w:w="2180"/>
        <w:gridCol w:w="2180"/>
        <w:gridCol w:w="2181"/>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 аттестация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Не соответствуют заявляемой квалификационной категорииследующие педагогические работники или приравненные к ним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897"/>
        <w:gridCol w:w="2649"/>
        <w:gridCol w:w="2020"/>
        <w:gridCol w:w="2021"/>
        <w:gridCol w:w="2021"/>
        <w:gridCol w:w="898"/>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 аттестация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аттестационной комиссии __________________________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Члены аттестационной комиссии:</w:t>
      </w:r>
    </w:p>
    <w:p>
      <w:pPr>
        <w:spacing w:after="0"/>
        <w:ind w:left="0"/>
        <w:jc w:val="both"/>
      </w:pPr>
      <w:r>
        <w:rPr>
          <w:rFonts w:ascii="Times New Roman"/>
          <w:b w:val="false"/>
          <w:i w:val="false"/>
          <w:color w:val="000000"/>
          <w:sz w:val="28"/>
        </w:rPr>
        <w:t xml:space="preserve">
      1. ___________________________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2. ___________________________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3. ___________________________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4. ___________________________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Секретарь: ___________________________ </w:t>
      </w:r>
      <w:r>
        <w:rPr>
          <w:rFonts w:ascii="Times New Roman"/>
          <w:b w:val="false"/>
          <w:i/>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421"/>
    <w:p>
      <w:pPr>
        <w:spacing w:after="0"/>
        <w:ind w:left="0"/>
        <w:jc w:val="both"/>
      </w:pPr>
      <w:r>
        <w:rPr>
          <w:rFonts w:ascii="Times New Roman"/>
          <w:b w:val="false"/>
          <w:i w:val="false"/>
          <w:color w:val="000000"/>
          <w:sz w:val="28"/>
        </w:rPr>
        <w:t>
      Протокол заседания</w:t>
      </w:r>
      <w:r>
        <w:br/>
      </w:r>
      <w:r>
        <w:rPr>
          <w:rFonts w:ascii="Times New Roman"/>
          <w:b w:val="false"/>
          <w:i w:val="false"/>
          <w:color w:val="000000"/>
          <w:sz w:val="28"/>
        </w:rPr>
        <w:t>аттестационной комиссии ___________________________</w:t>
      </w:r>
      <w:r>
        <w:br/>
      </w:r>
      <w:r>
        <w:rPr>
          <w:rFonts w:ascii="Times New Roman"/>
          <w:b w:val="false"/>
          <w:i w:val="false"/>
          <w:color w:val="000000"/>
          <w:sz w:val="28"/>
        </w:rPr>
        <w:t>о продлении срока действия квалификационной категории</w:t>
      </w:r>
    </w:p>
    <w:bookmarkEnd w:id="4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20____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аттестационной комиссии: _____________________________________________</w:t>
      </w:r>
    </w:p>
    <w:p>
      <w:pPr>
        <w:spacing w:after="0"/>
        <w:ind w:left="0"/>
        <w:jc w:val="both"/>
      </w:pPr>
      <w:r>
        <w:rPr>
          <w:rFonts w:ascii="Times New Roman"/>
          <w:b w:val="false"/>
          <w:i w:val="false"/>
          <w:color w:val="000000"/>
          <w:sz w:val="28"/>
        </w:rPr>
        <w:t>
      Члены аттестационной комиссии:</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РЕШЕНИЕ аттестационной комиссии по итогам этапов аттестации: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Продлить сроки квалификационной категории следующим педагогическим работникам или приравненным к ним лицам: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2757"/>
        <w:gridCol w:w="2758"/>
        <w:gridCol w:w="169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 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аттестационной комиссии __________________________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Члены аттестационной комиссии:</w:t>
      </w:r>
    </w:p>
    <w:p>
      <w:pPr>
        <w:spacing w:after="0"/>
        <w:ind w:left="0"/>
        <w:jc w:val="both"/>
      </w:pPr>
      <w:r>
        <w:rPr>
          <w:rFonts w:ascii="Times New Roman"/>
          <w:b w:val="false"/>
          <w:i w:val="false"/>
          <w:color w:val="000000"/>
          <w:sz w:val="28"/>
        </w:rPr>
        <w:t>
      1. ___________________________</w:t>
      </w:r>
      <w:r>
        <w:rPr>
          <w:rFonts w:ascii="Times New Roman"/>
          <w:b w:val="false"/>
          <w:i/>
          <w:color w:val="000000"/>
          <w:sz w:val="28"/>
        </w:rPr>
        <w:t>(подпись)</w:t>
      </w:r>
    </w:p>
    <w:p>
      <w:pPr>
        <w:spacing w:after="0"/>
        <w:ind w:left="0"/>
        <w:jc w:val="both"/>
      </w:pPr>
      <w:r>
        <w:rPr>
          <w:rFonts w:ascii="Times New Roman"/>
          <w:b w:val="false"/>
          <w:i w:val="false"/>
          <w:color w:val="000000"/>
          <w:sz w:val="28"/>
        </w:rPr>
        <w:t>
      2. ___________________________</w:t>
      </w:r>
      <w:r>
        <w:rPr>
          <w:rFonts w:ascii="Times New Roman"/>
          <w:b w:val="false"/>
          <w:i/>
          <w:color w:val="000000"/>
          <w:sz w:val="28"/>
        </w:rPr>
        <w:t>(подпись)</w:t>
      </w:r>
    </w:p>
    <w:p>
      <w:pPr>
        <w:spacing w:after="0"/>
        <w:ind w:left="0"/>
        <w:jc w:val="both"/>
      </w:pPr>
      <w:r>
        <w:rPr>
          <w:rFonts w:ascii="Times New Roman"/>
          <w:b w:val="false"/>
          <w:i w:val="false"/>
          <w:color w:val="000000"/>
          <w:sz w:val="28"/>
        </w:rPr>
        <w:t>
      3. ___________________________</w:t>
      </w:r>
      <w:r>
        <w:rPr>
          <w:rFonts w:ascii="Times New Roman"/>
          <w:b w:val="false"/>
          <w:i/>
          <w:color w:val="000000"/>
          <w:sz w:val="28"/>
        </w:rPr>
        <w:t>(подпись)</w:t>
      </w:r>
    </w:p>
    <w:p>
      <w:pPr>
        <w:spacing w:after="0"/>
        <w:ind w:left="0"/>
        <w:jc w:val="both"/>
      </w:pPr>
      <w:r>
        <w:rPr>
          <w:rFonts w:ascii="Times New Roman"/>
          <w:b w:val="false"/>
          <w:i w:val="false"/>
          <w:color w:val="000000"/>
          <w:sz w:val="28"/>
        </w:rPr>
        <w:t>
      4. ___________________________</w:t>
      </w:r>
      <w:r>
        <w:rPr>
          <w:rFonts w:ascii="Times New Roman"/>
          <w:b w:val="false"/>
          <w:i/>
          <w:color w:val="000000"/>
          <w:sz w:val="28"/>
        </w:rPr>
        <w:t>(подпись)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___________________________</w:t>
      </w:r>
      <w:r>
        <w:rPr>
          <w:rFonts w:ascii="Times New Roman"/>
          <w:b w:val="false"/>
          <w:i/>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3" w:id="422"/>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регистрации и выдачи удостоверений о присвоении (подтверждении) квалификационной категории</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657"/>
        <w:gridCol w:w="2581"/>
        <w:gridCol w:w="1361"/>
        <w:gridCol w:w="3470"/>
        <w:gridCol w:w="1065"/>
        <w:gridCol w:w="1362"/>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 подтвержденной квалификационной категории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аттестационной комиссии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и квалификационной категории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в получении</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423"/>
    <w:p>
      <w:pPr>
        <w:spacing w:after="0"/>
        <w:ind w:left="0"/>
        <w:jc w:val="both"/>
      </w:pPr>
      <w:r>
        <w:rPr>
          <w:rFonts w:ascii="Times New Roman"/>
          <w:b w:val="false"/>
          <w:i w:val="false"/>
          <w:color w:val="000000"/>
          <w:sz w:val="28"/>
        </w:rPr>
        <w:t>
      Аттестационный лист на гражданского служащего,подлежащего аттестации</w:t>
      </w:r>
    </w:p>
    <w:bookmarkEnd w:id="423"/>
    <w:p>
      <w:pPr>
        <w:spacing w:after="0"/>
        <w:ind w:left="0"/>
        <w:jc w:val="both"/>
      </w:pPr>
      <w:r>
        <w:rPr>
          <w:rFonts w:ascii="Times New Roman"/>
          <w:b w:val="false"/>
          <w:i w:val="false"/>
          <w:color w:val="000000"/>
          <w:sz w:val="28"/>
        </w:rPr>
        <w:t>
      Вид аттестации: очередная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повторная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(нужное отметить знаком X)</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ФИО (отчество при наличии) ______________________________________</w:t>
      </w:r>
    </w:p>
    <w:p>
      <w:pPr>
        <w:spacing w:after="0"/>
        <w:ind w:left="0"/>
        <w:jc w:val="both"/>
      </w:pPr>
      <w:r>
        <w:rPr>
          <w:rFonts w:ascii="Times New Roman"/>
          <w:b w:val="false"/>
          <w:i w:val="false"/>
          <w:color w:val="000000"/>
          <w:sz w:val="28"/>
        </w:rPr>
        <w:t>
      2. Дата рождения "___" __________ _______ года.</w:t>
      </w:r>
    </w:p>
    <w:p>
      <w:pPr>
        <w:spacing w:after="0"/>
        <w:ind w:left="0"/>
        <w:jc w:val="both"/>
      </w:pPr>
      <w:r>
        <w:rPr>
          <w:rFonts w:ascii="Times New Roman"/>
          <w:b w:val="false"/>
          <w:i w:val="false"/>
          <w:color w:val="000000"/>
          <w:sz w:val="28"/>
        </w:rPr>
        <w:t>
      3. Сведения об образовании, о повышении квалификации, переподготовке (когда и</w:t>
      </w:r>
      <w:r>
        <w:br/>
      </w:r>
      <w:r>
        <w:rPr>
          <w:rFonts w:ascii="Times New Roman"/>
          <w:b w:val="false"/>
          <w:i w:val="false"/>
          <w:color w:val="000000"/>
          <w:sz w:val="28"/>
        </w:rPr>
        <w:t>какое учебное заведение окончил, специальность и квалификация по образованию,</w:t>
      </w:r>
      <w:r>
        <w:br/>
      </w:r>
      <w:r>
        <w:rPr>
          <w:rFonts w:ascii="Times New Roman"/>
          <w:b w:val="false"/>
          <w:i w:val="false"/>
          <w:color w:val="000000"/>
          <w:sz w:val="28"/>
        </w:rPr>
        <w:t>документы о повышении квалификации, переподготовке, ученая степень, ученое звание, дата</w:t>
      </w:r>
      <w:r>
        <w:br/>
      </w:r>
      <w:r>
        <w:rPr>
          <w:rFonts w:ascii="Times New Roman"/>
          <w:b w:val="false"/>
          <w:i w:val="false"/>
          <w:color w:val="000000"/>
          <w:sz w:val="28"/>
        </w:rPr>
        <w:t>их присвоения) 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4. Занимаемая должность и дата назначения, квалификационная категория (разряд)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5. Общий трудовой стаж ____________________________________________________</w:t>
      </w:r>
    </w:p>
    <w:p>
      <w:pPr>
        <w:spacing w:after="0"/>
        <w:ind w:left="0"/>
        <w:jc w:val="both"/>
      </w:pPr>
      <w:r>
        <w:rPr>
          <w:rFonts w:ascii="Times New Roman"/>
          <w:b w:val="false"/>
          <w:i w:val="false"/>
          <w:color w:val="000000"/>
          <w:sz w:val="28"/>
        </w:rPr>
        <w:t>
      6. Общий стаж работы на должностях государственного и гражданского служащего</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7. Замечания и предложения, высказанные членами аттестационной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8. Мнение аттестуемого: 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9. Оценка деятельности гражданского служащего непосредственным руководителем</w:t>
      </w:r>
      <w:r>
        <w:br/>
      </w:r>
      <w:r>
        <w:rPr>
          <w:rFonts w:ascii="Times New Roman"/>
          <w:b w:val="false"/>
          <w:i w:val="false"/>
          <w:color w:val="000000"/>
          <w:sz w:val="28"/>
        </w:rPr>
        <w:t>согласно служебной характеристике аттестуемого_____________________________________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10. На заседании присутствовало ___членов аттестационной комиссии.</w:t>
      </w:r>
    </w:p>
    <w:p>
      <w:pPr>
        <w:spacing w:after="0"/>
        <w:ind w:left="0"/>
        <w:jc w:val="both"/>
      </w:pPr>
      <w:r>
        <w:rPr>
          <w:rFonts w:ascii="Times New Roman"/>
          <w:b w:val="false"/>
          <w:i w:val="false"/>
          <w:color w:val="000000"/>
          <w:sz w:val="28"/>
        </w:rPr>
        <w:t>
      11. Оценка деятельности гражданского служащего по результатам голосования</w:t>
      </w:r>
      <w:r>
        <w:br/>
      </w:r>
      <w:r>
        <w:rPr>
          <w:rFonts w:ascii="Times New Roman"/>
          <w:b w:val="false"/>
          <w:i w:val="false"/>
          <w:color w:val="000000"/>
          <w:sz w:val="28"/>
        </w:rPr>
        <w:t>согласно прилагаемому оценочному листу, заполняемому каждым членом аттестационной</w:t>
      </w:r>
      <w:r>
        <w:br/>
      </w:r>
      <w:r>
        <w:rPr>
          <w:rFonts w:ascii="Times New Roman"/>
          <w:b w:val="false"/>
          <w:i w:val="false"/>
          <w:color w:val="000000"/>
          <w:sz w:val="28"/>
        </w:rPr>
        <w:t>комиссии:</w:t>
      </w:r>
    </w:p>
    <w:p>
      <w:pPr>
        <w:spacing w:after="0"/>
        <w:ind w:left="0"/>
        <w:jc w:val="both"/>
      </w:pPr>
      <w:r>
        <w:rPr>
          <w:rFonts w:ascii="Times New Roman"/>
          <w:b w:val="false"/>
          <w:i w:val="false"/>
          <w:color w:val="000000"/>
          <w:sz w:val="28"/>
        </w:rPr>
        <w:t>
      1) соответствует занимаемой должности: _____________________________;</w:t>
      </w:r>
      <w:r>
        <w:br/>
      </w: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
      2) подлежит повторной аттестации _____________________________;</w:t>
      </w:r>
      <w:r>
        <w:br/>
      </w: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
      3) не соответствует занимаемой должности ___________________________.*</w:t>
      </w:r>
      <w:r>
        <w:br/>
      </w: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
      12. Квалификационная категория (разряд):</w:t>
      </w:r>
    </w:p>
    <w:p>
      <w:pPr>
        <w:spacing w:after="0"/>
        <w:ind w:left="0"/>
        <w:jc w:val="both"/>
      </w:pPr>
      <w:r>
        <w:rPr>
          <w:rFonts w:ascii="Times New Roman"/>
          <w:b w:val="false"/>
          <w:i w:val="false"/>
          <w:color w:val="000000"/>
          <w:sz w:val="28"/>
        </w:rPr>
        <w:t>
      1) соответствует _____ квалификационной категории (разряду) __________________</w:t>
      </w:r>
      <w:r>
        <w:br/>
      </w:r>
      <w:r>
        <w:rPr>
          <w:rFonts w:ascii="Times New Roman"/>
          <w:b w:val="false"/>
          <w:i w:val="false"/>
          <w:color w:val="000000"/>
          <w:sz w:val="28"/>
        </w:rPr>
        <w:t xml:space="preserve">                                                             (количество голосов)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 каждой квалификационной категории (разряду) отдельно)</w:t>
      </w:r>
    </w:p>
    <w:p>
      <w:pPr>
        <w:spacing w:after="0"/>
        <w:ind w:left="0"/>
        <w:jc w:val="both"/>
      </w:pPr>
      <w:r>
        <w:rPr>
          <w:rFonts w:ascii="Times New Roman"/>
          <w:b w:val="false"/>
          <w:i w:val="false"/>
          <w:color w:val="000000"/>
          <w:sz w:val="28"/>
        </w:rPr>
        <w:t>
      2) отсутствуют основания для установления квалификационной категории (разряда)</w:t>
      </w:r>
      <w:r>
        <w:br/>
      </w:r>
      <w:r>
        <w:rPr>
          <w:rFonts w:ascii="Times New Roman"/>
          <w:b w:val="false"/>
          <w:i w:val="false"/>
          <w:color w:val="000000"/>
          <w:sz w:val="28"/>
        </w:rPr>
        <w:t>______________________________.</w:t>
      </w:r>
      <w:r>
        <w:br/>
      </w: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
      Итоговая оценка ___________________________________________________________</w:t>
      </w:r>
      <w:r>
        <w:br/>
      </w:r>
      <w:r>
        <w:rPr>
          <w:rFonts w:ascii="Times New Roman"/>
          <w:b w:val="false"/>
          <w:i w:val="false"/>
          <w:color w:val="000000"/>
          <w:sz w:val="28"/>
        </w:rPr>
        <w:t xml:space="preserve">                               (квалификационная категория (разряд) с цифровым</w:t>
      </w:r>
      <w:r>
        <w:br/>
      </w:r>
      <w:r>
        <w:rPr>
          <w:rFonts w:ascii="Times New Roman"/>
          <w:b w:val="false"/>
          <w:i w:val="false"/>
          <w:color w:val="000000"/>
          <w:sz w:val="28"/>
        </w:rPr>
        <w:t xml:space="preserve">                                     обозначением указывается прописью)</w:t>
      </w:r>
    </w:p>
    <w:p>
      <w:pPr>
        <w:spacing w:after="0"/>
        <w:ind w:left="0"/>
        <w:jc w:val="both"/>
      </w:pPr>
      <w:r>
        <w:rPr>
          <w:rFonts w:ascii="Times New Roman"/>
          <w:b w:val="false"/>
          <w:i w:val="false"/>
          <w:color w:val="000000"/>
          <w:sz w:val="28"/>
        </w:rPr>
        <w:t>
      13. Рекомендации аттестационной комиссии (с указанием мотивов, по которым они</w:t>
      </w:r>
      <w:r>
        <w:br/>
      </w:r>
      <w:r>
        <w:rPr>
          <w:rFonts w:ascii="Times New Roman"/>
          <w:b w:val="false"/>
          <w:i w:val="false"/>
          <w:color w:val="000000"/>
          <w:sz w:val="28"/>
        </w:rPr>
        <w:t>даются)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14. Примечания 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аттестационной комиссии: ___________________________(подпись)</w:t>
      </w:r>
    </w:p>
    <w:p>
      <w:pPr>
        <w:spacing w:after="0"/>
        <w:ind w:left="0"/>
        <w:jc w:val="both"/>
      </w:pPr>
      <w:r>
        <w:rPr>
          <w:rFonts w:ascii="Times New Roman"/>
          <w:b w:val="false"/>
          <w:i w:val="false"/>
          <w:color w:val="000000"/>
          <w:sz w:val="28"/>
        </w:rPr>
        <w:t>
      Секретарь аттестационной комиссии: _____________________________(подпись)</w:t>
      </w:r>
    </w:p>
    <w:p>
      <w:pPr>
        <w:spacing w:after="0"/>
        <w:ind w:left="0"/>
        <w:jc w:val="both"/>
      </w:pPr>
      <w:r>
        <w:rPr>
          <w:rFonts w:ascii="Times New Roman"/>
          <w:b w:val="false"/>
          <w:i w:val="false"/>
          <w:color w:val="000000"/>
          <w:sz w:val="28"/>
        </w:rPr>
        <w:t>
      Члены аттестационной комиссии: __________________________________(подпись)</w:t>
      </w:r>
    </w:p>
    <w:p>
      <w:pPr>
        <w:spacing w:after="0"/>
        <w:ind w:left="0"/>
        <w:jc w:val="both"/>
      </w:pPr>
      <w:r>
        <w:rPr>
          <w:rFonts w:ascii="Times New Roman"/>
          <w:b w:val="false"/>
          <w:i w:val="false"/>
          <w:color w:val="000000"/>
          <w:sz w:val="28"/>
        </w:rPr>
        <w:t>
                                           _________________________________(подпись)</w:t>
      </w:r>
    </w:p>
    <w:p>
      <w:pPr>
        <w:spacing w:after="0"/>
        <w:ind w:left="0"/>
        <w:jc w:val="both"/>
      </w:pPr>
      <w:r>
        <w:rPr>
          <w:rFonts w:ascii="Times New Roman"/>
          <w:b w:val="false"/>
          <w:i w:val="false"/>
          <w:color w:val="000000"/>
          <w:sz w:val="28"/>
        </w:rPr>
        <w:t xml:space="preserve">
                                           _________________________________(подпись) </w:t>
      </w:r>
    </w:p>
    <w:p>
      <w:pPr>
        <w:spacing w:after="0"/>
        <w:ind w:left="0"/>
        <w:jc w:val="both"/>
      </w:pPr>
      <w:r>
        <w:rPr>
          <w:rFonts w:ascii="Times New Roman"/>
          <w:b w:val="false"/>
          <w:i w:val="false"/>
          <w:color w:val="000000"/>
          <w:sz w:val="28"/>
        </w:rPr>
        <w:t>
                                           _________________________________(подпись)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____________________________(подпись)</w:t>
      </w:r>
      <w:r>
        <w:br/>
      </w:r>
      <w:r>
        <w:rPr>
          <w:rFonts w:ascii="Times New Roman"/>
          <w:b w:val="false"/>
          <w:i w:val="false"/>
          <w:color w:val="000000"/>
          <w:sz w:val="28"/>
        </w:rPr>
        <w:t xml:space="preserve">                               Место для печати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проведения аттестации "____" ___________ 20 _____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аттестационным листом ознакомился: _______________________________________</w:t>
      </w:r>
      <w:r>
        <w:br/>
      </w:r>
      <w:r>
        <w:rPr>
          <w:rFonts w:ascii="Times New Roman"/>
          <w:b w:val="false"/>
          <w:i w:val="false"/>
          <w:color w:val="000000"/>
          <w:sz w:val="28"/>
        </w:rPr>
        <w:t xml:space="preserve">                                           (подпись гражданского служащего и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оценка при проведении повторной аттестации не выставляется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педагогических работников и</w:t>
            </w:r>
            <w:r>
              <w:br/>
            </w:r>
            <w:r>
              <w:rPr>
                <w:rFonts w:ascii="Times New Roman"/>
                <w:b w:val="false"/>
                <w:i w:val="false"/>
                <w:color w:val="000000"/>
                <w:sz w:val="20"/>
              </w:rPr>
              <w:t>приравненных к ним лиц,</w:t>
            </w:r>
            <w:r>
              <w:br/>
            </w:r>
            <w:r>
              <w:rPr>
                <w:rFonts w:ascii="Times New Roman"/>
                <w:b w:val="false"/>
                <w:i w:val="false"/>
                <w:color w:val="000000"/>
                <w:sz w:val="20"/>
              </w:rPr>
              <w:t>занимающих должности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дошкольного</w:t>
            </w:r>
            <w:r>
              <w:br/>
            </w:r>
            <w:r>
              <w:rPr>
                <w:rFonts w:ascii="Times New Roman"/>
                <w:b w:val="false"/>
                <w:i w:val="false"/>
                <w:color w:val="000000"/>
                <w:sz w:val="20"/>
              </w:rPr>
              <w:t>воспитания и обучения,</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дополнительного</w:t>
            </w:r>
            <w:r>
              <w:br/>
            </w:r>
            <w:r>
              <w:rPr>
                <w:rFonts w:ascii="Times New Roman"/>
                <w:b w:val="false"/>
                <w:i w:val="false"/>
                <w:color w:val="000000"/>
                <w:sz w:val="20"/>
              </w:rPr>
              <w:t>образования и специальные</w:t>
            </w:r>
            <w:r>
              <w:br/>
            </w:r>
            <w:r>
              <w:rPr>
                <w:rFonts w:ascii="Times New Roman"/>
                <w:b w:val="false"/>
                <w:i w:val="false"/>
                <w:color w:val="000000"/>
                <w:sz w:val="20"/>
              </w:rPr>
              <w:t>учебные программы, и иных</w:t>
            </w:r>
            <w:r>
              <w:br/>
            </w:r>
            <w:r>
              <w:rPr>
                <w:rFonts w:ascii="Times New Roman"/>
                <w:b w:val="false"/>
                <w:i w:val="false"/>
                <w:color w:val="000000"/>
                <w:sz w:val="20"/>
              </w:rPr>
              <w:t>гражданских служащих в</w:t>
            </w:r>
            <w:r>
              <w:br/>
            </w:r>
            <w:r>
              <w:rPr>
                <w:rFonts w:ascii="Times New Roman"/>
                <w:b w:val="false"/>
                <w:i w:val="false"/>
                <w:color w:val="000000"/>
                <w:sz w:val="20"/>
              </w:rPr>
              <w:t>области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424"/>
    <w:p>
      <w:pPr>
        <w:spacing w:after="0"/>
        <w:ind w:left="0"/>
        <w:jc w:val="both"/>
      </w:pPr>
      <w:r>
        <w:rPr>
          <w:rFonts w:ascii="Times New Roman"/>
          <w:b w:val="false"/>
          <w:i w:val="false"/>
          <w:color w:val="000000"/>
          <w:sz w:val="28"/>
        </w:rPr>
        <w:t>
                                                Оценочный лист</w:t>
      </w:r>
      <w:r>
        <w:br/>
      </w:r>
      <w:r>
        <w:rPr>
          <w:rFonts w:ascii="Times New Roman"/>
          <w:b w:val="false"/>
          <w:i w:val="false"/>
          <w:color w:val="000000"/>
          <w:sz w:val="28"/>
        </w:rPr>
        <w:t xml:space="preserve">                         на гражданского служащего, подлежащего аттестации</w:t>
      </w:r>
      <w:r>
        <w:br/>
      </w:r>
      <w:r>
        <w:rPr>
          <w:rFonts w:ascii="Times New Roman"/>
          <w:b w:val="false"/>
          <w:i w:val="false"/>
          <w:color w:val="000000"/>
          <w:sz w:val="28"/>
        </w:rPr>
        <w:t xml:space="preserve">                             (заполняется членом аттестационной комиссии)</w:t>
      </w:r>
    </w:p>
    <w:bookmarkEnd w:id="424"/>
    <w:p>
      <w:pPr>
        <w:spacing w:after="0"/>
        <w:ind w:left="0"/>
        <w:jc w:val="both"/>
      </w:pPr>
      <w:r>
        <w:rPr>
          <w:rFonts w:ascii="Times New Roman"/>
          <w:b w:val="false"/>
          <w:i w:val="false"/>
          <w:color w:val="000000"/>
          <w:sz w:val="28"/>
        </w:rPr>
        <w:t>
      Вид аттестации: очередная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повторная -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(нужное отметить знаком X)</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(отчество при наличии) ________________________________________________</w:t>
      </w:r>
    </w:p>
    <w:p>
      <w:pPr>
        <w:spacing w:after="0"/>
        <w:ind w:left="0"/>
        <w:jc w:val="both"/>
      </w:pPr>
      <w:r>
        <w:rPr>
          <w:rFonts w:ascii="Times New Roman"/>
          <w:b w:val="false"/>
          <w:i w:val="false"/>
          <w:color w:val="000000"/>
          <w:sz w:val="28"/>
        </w:rPr>
        <w:t>
      Должность ________________________________________________________________</w:t>
      </w:r>
    </w:p>
    <w:p>
      <w:pPr>
        <w:spacing w:after="0"/>
        <w:ind w:left="0"/>
        <w:jc w:val="both"/>
      </w:pPr>
      <w:r>
        <w:rPr>
          <w:rFonts w:ascii="Times New Roman"/>
          <w:b w:val="false"/>
          <w:i w:val="false"/>
          <w:color w:val="000000"/>
          <w:sz w:val="28"/>
        </w:rPr>
        <w:t>
      Оценка аттестуемого _______________________________________________________</w:t>
      </w:r>
      <w:r>
        <w:br/>
      </w:r>
      <w:r>
        <w:rPr>
          <w:rFonts w:ascii="Times New Roman"/>
          <w:b w:val="false"/>
          <w:i w:val="false"/>
          <w:color w:val="000000"/>
          <w:sz w:val="28"/>
        </w:rPr>
        <w:t xml:space="preserve">                             (отлично, хорошо, удовлетворительно, неудовлетворительно)</w:t>
      </w:r>
    </w:p>
    <w:p>
      <w:pPr>
        <w:spacing w:after="0"/>
        <w:ind w:left="0"/>
        <w:jc w:val="both"/>
      </w:pPr>
      <w:r>
        <w:rPr>
          <w:rFonts w:ascii="Times New Roman"/>
          <w:b w:val="false"/>
          <w:i w:val="false"/>
          <w:color w:val="000000"/>
          <w:sz w:val="28"/>
        </w:rPr>
        <w:t>
      Решение члена аттестационной комиссии (одно из перечисленных: соответствует</w:t>
      </w:r>
      <w:r>
        <w:br/>
      </w:r>
      <w:r>
        <w:rPr>
          <w:rFonts w:ascii="Times New Roman"/>
          <w:b w:val="false"/>
          <w:i w:val="false"/>
          <w:color w:val="000000"/>
          <w:sz w:val="28"/>
        </w:rPr>
        <w:t>занимаемой должности; подлежит повторной аттестации*; не соответствует занимаемой</w:t>
      </w:r>
      <w:r>
        <w:br/>
      </w:r>
      <w:r>
        <w:rPr>
          <w:rFonts w:ascii="Times New Roman"/>
          <w:b w:val="false"/>
          <w:i w:val="false"/>
          <w:color w:val="000000"/>
          <w:sz w:val="28"/>
        </w:rPr>
        <w:t>должности):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Обоснование членом аттестационной комиссии своего решения: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Соответствует квалификационной категории (разряду) ______________</w:t>
      </w:r>
    </w:p>
    <w:p>
      <w:pPr>
        <w:spacing w:after="0"/>
        <w:ind w:left="0"/>
        <w:jc w:val="both"/>
      </w:pPr>
      <w:r>
        <w:rPr>
          <w:rFonts w:ascii="Times New Roman"/>
          <w:b w:val="false"/>
          <w:i w:val="false"/>
          <w:color w:val="000000"/>
          <w:sz w:val="28"/>
        </w:rPr>
        <w:t>
      Отсутствуют основания для установления квалификационной категории</w:t>
      </w:r>
      <w:r>
        <w:br/>
      </w:r>
      <w:r>
        <w:rPr>
          <w:rFonts w:ascii="Times New Roman"/>
          <w:b w:val="false"/>
          <w:i w:val="false"/>
          <w:color w:val="000000"/>
          <w:sz w:val="28"/>
        </w:rPr>
        <w:t>(разряда) _______________________________________________________________________</w:t>
      </w:r>
    </w:p>
    <w:p>
      <w:pPr>
        <w:spacing w:after="0"/>
        <w:ind w:left="0"/>
        <w:jc w:val="both"/>
      </w:pPr>
      <w:r>
        <w:rPr>
          <w:rFonts w:ascii="Times New Roman"/>
          <w:b w:val="false"/>
          <w:i w:val="false"/>
          <w:color w:val="000000"/>
          <w:sz w:val="28"/>
        </w:rPr>
        <w:t>
      Обоснование: _____________________________________________________________</w:t>
      </w:r>
    </w:p>
    <w:p>
      <w:pPr>
        <w:spacing w:after="0"/>
        <w:ind w:left="0"/>
        <w:jc w:val="both"/>
      </w:pPr>
      <w:r>
        <w:rPr>
          <w:rFonts w:ascii="Times New Roman"/>
          <w:b w:val="false"/>
          <w:i w:val="false"/>
          <w:color w:val="000000"/>
          <w:sz w:val="28"/>
        </w:rPr>
        <w:t>
      Член аттестационной комиссии ______________________________________________</w:t>
      </w:r>
      <w:r>
        <w:br/>
      </w:r>
      <w:r>
        <w:rPr>
          <w:rFonts w:ascii="Times New Roman"/>
          <w:b w:val="false"/>
          <w:i w:val="false"/>
          <w:color w:val="000000"/>
          <w:sz w:val="28"/>
        </w:rPr>
        <w:t xml:space="preserve">                                     (ФИО (отчество при наличии), подпись)</w:t>
      </w:r>
    </w:p>
    <w:p>
      <w:pPr>
        <w:spacing w:after="0"/>
        <w:ind w:left="0"/>
        <w:jc w:val="both"/>
      </w:pPr>
      <w:r>
        <w:rPr>
          <w:rFonts w:ascii="Times New Roman"/>
          <w:b w:val="false"/>
          <w:i w:val="false"/>
          <w:color w:val="000000"/>
          <w:sz w:val="28"/>
        </w:rPr>
        <w:t>
      Секретарь аттестационной комиссии _________________________________________</w:t>
      </w:r>
      <w:r>
        <w:br/>
      </w:r>
      <w:r>
        <w:rPr>
          <w:rFonts w:ascii="Times New Roman"/>
          <w:b w:val="false"/>
          <w:i w:val="false"/>
          <w:color w:val="000000"/>
          <w:sz w:val="28"/>
        </w:rPr>
        <w:t xml:space="preserve">                                           (ФИО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 __________ 20 ______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при проведении повторной аттестации не выносится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