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bc820" w14:textId="f6bc8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по инвестициям и развитию Республики Казахстан от 29 мая 2015 года № 673 "Об утверждении регламентов государственных услуг в сфере внутреннего водного транспорта"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12 апреля 2018 года № 236. Зарегистрирован в Министерстве юстиции Республики Казахстан 2 мая 2018 года № 16852. Утратил силу приказом Министра индустрии и инфраструктурного развития Республики Казахстан от 5 октября 2020 года № 515.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индустрии и инфраструктурного развития РК от 05.10.2020 </w:t>
      </w:r>
      <w:r>
        <w:rPr>
          <w:rFonts w:ascii="Times New Roman"/>
          <w:b w:val="false"/>
          <w:i w:val="false"/>
          <w:color w:val="ff0000"/>
          <w:sz w:val="28"/>
        </w:rPr>
        <w:t>№ 515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29 мая 2015 года № 673 "Об утверждении регламентов государственных услуг в сфере внутреннего водного транспорта" (зарегистрирован в Реестре государственной регистрации нормативных правовых актов за № 11712, опубликован 1 сентября 2015 года в информационно-правовой системе "Әділет")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"Аттестация лиц командного состава судов", утвержденный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Министерства по инвестициям и развитию Республики Казахстан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на бумажном носителе и в электронной форме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согласно подпунктам 1), 2) и 3) настоящего пункта.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апреля 2018 года № 236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мая 2015 года № 673</w:t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"Аттестация лиц командного состава судов"</w:t>
      </w:r>
    </w:p>
    <w:bookmarkEnd w:id="9"/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"Аттестация лиц командного состава судов" (далее – государственная услуга) оказывается территориальными органами Комитета транспорта Министерства по инвестициям и развитию Республики Казахстан (далее – услугодатель).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посредством веб-портала "электронного правительства" www.egov.kz, www.elicense.kz (далее – портал).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справка о прохождении аттестации для лиц командного состава судов (далее – справка), дубликат справки о прохождении аттестации для лиц командного состава судов (далее – дубликат справки) либо мотивированный ответ об отказе в оказании государственной услуги (далее – отказ) в случаях и по основаниям,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"Аттестация лиц командного состава судов", утвержденного приказом Министра по инвестициям и развитию Республики Казахстан от 30 апреля 2015 года № 556 (зарегистрирован в Реестре государственной регистрации нормативных правовых актов за № 11369) (далее – стандарт).</w:t>
      </w:r>
    </w:p>
    <w:bookmarkEnd w:id="14"/>
    <w:bookmarkStart w:name="z2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подача электронной заявки,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работником канцелярии услугодателя электронной заявки с присвоением регистрационного номера и даты в течение 2 часов и передача на рассмотрение руководителю услугодателя либо его заместителю;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руководством услугодателя структурного подразделения в течение 2 часов;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руководителем структурного подразделения ответственного исполнителя структурного подразделения услугодателя (далее – ответственный исполнитель) в течение 2 часов;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рассмотрение ответственным исполнителем электронной заявки на соответствие установленным требованиям в течение 2 часов;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случае отсутствия оснований для отказа ответственный исполнитель обеспечивает: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уведомления о сроках проведения экзамена по аттестации (далее - уведомление) в течение 1 рабочего дня;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выдачу справки в течение 20 рабочих дней;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выдачу дубликата справки в течение 1 рабочего дня.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электронной заявки услугополучателя посредством портала;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электронной заявки ответственным исполнителем услугодателя;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подписание руководителем услугодателя, либо его заместителем своей электронной цифровой подписью (далее – ЭЦП), справки или дубликата справки либо отказа;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направление справки или дубликата справки либо отказа услугополучателю посредством портала. </w:t>
      </w:r>
    </w:p>
    <w:bookmarkEnd w:id="30"/>
    <w:bookmarkStart w:name="z3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подразделений, (работников) услугодателя, которые участвуют в процессе оказания государственной услуги: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или его заместитель;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структурного подразделения услугодателя;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необходимых для оказания государственной услуги, с указанием длительности выполнения каждой процедуры (действия):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 регистрирует электронную заявку в течение 2 часов с момента поступления документов и передает на рассмотрение руководителю услугодателя либо его заместителю;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либо его заместитель в течение 2 часов рассматривает электронную заявку услугополучателя и передает руководителю структурного подразделения услугодателя;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структурного подразделения услугодателя в течение 2 часов рассматривает электронную заявку услугополучателя и передает ответственному исполнителю;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в течение 2 часов рассматривает электронную заявку услугополучателя, проверяет на соответствие установленным нормативными правовыми актами требованиям, в случае выдачи дубликата справки, ответственный исполнитель рассматривает электронную заявку с момента поступления документов от руководителя услугодателя и оформляет дубликат справки;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после рассмотрения электронной заявки услугополучателя в течение 9 рабочих дней направляет услугополучателю уведомление в "личный кабинет" о месте и времени прохождения аттестации: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уведомления в течение 8 рабочих дней;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подписание уведомления в течение 1 рабочего дня;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после направления уведомления в течение 9 рабочих дней занимается подготовкой к проведению экзамена по аттестации;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установленный в уведомлении срок ответственный исполнитель в течение 1 рабочего дня организовывает проведение экзамена, то есть собеседование с лицом, подлежащее аттестации для определения уровня знаний командного состава судов;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ответственный исполнитель после сдачи услугополучателем экзамена по аттестации в течение 1 рабочего дня оформляет справку и передает ее на подписание руководителю услугодателя;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руководитель услугодателя либо его заместитель в течение 1 рабочего дня подписывает своим ЭЦП справку или дубликат справки либо отказ.</w:t>
      </w:r>
    </w:p>
    <w:bookmarkEnd w:id="48"/>
    <w:bookmarkStart w:name="z56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иными услугодателями, а также порядка использования информационных систем в процессе оказания государственной услуги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Порядок обращения и последовательности процедур (действий) услугодателя и услугополучателя при оказании государственной услуги указаны в диаграммах № 1, 2 функционального взаимодействия информационных систем, задействованных в оказании государственной услуги посредством портала, согласно приложению 1 к настоящему Регламенту: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подаче заявки на получение справки: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выбор услугополучателем государственной услуги на портале, заполнение услугополучателем формы электронной заявки для получения справки (ввод данных) с учетом ее структуры и форматных требований;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направление запроса через шлюз электронного правительства (далее – ШЭП) в государственной базе данных физических лиц (далее – ГБД ФЛ) о данных услугополучателя;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проверка наличия данных услугополучателя в ГБД ФЛ;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– отказ в запрашиваемой услуге из-за невозможности получения данных в связи с отсутствием данных услугополучателя в ГБД ФЛ;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– регистрация электронной заявки в информационной системе;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– услугополучателю на его адрес электронной почты приходит заявление с уникальным номером для предоставления услугодателю;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6 – услугополучатель предоставляет услугодателю заявление с уникальным номером, с приложенными документами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условие 2 – проверка (идентификация) ответственным исполнителем услугодателя личности услугополучателя и проверка заявления на соответствие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7 – отказ в запрашиваемой государственной услуге в связи с имеющимися нарушениями в условии 2;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8 – ответственный исполнитель услугодателя подтверждает электронную заявку услугополучателя путем удостоверения своей ЭЦП и отправляет ее в информационную систему;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3 – информационная система осуществляет проверку электронной заявки услугополучателя удостоверенного ЭЦП ответственного исполнителя услугодателя;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9 – отказ в запрашиваемой государственной услуге в связи с имеющимися нарушениями в условии 3;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10 – отправка услугополучателю справки на его адрес электронной почты в форме электронного документа;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подаче заявки на получение дубликата справки: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выбор услугополучателем государственной услуги на портале, вход в личный кабинет, заполнение услугополучателем формы электронной заявки для получения дубликата справки (ввод данных) с учетом ее структуры и форматных требований, подписание ее своей ЭЦП;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направление запроса через ШЭП в ГБД ФЛ о данных получателя;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проверка наличия данных услугополучателя в ГБД ФЛ;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– отказ в запрашиваемой государственной услуге из-за невозможности получения данных в связи с отсутствием данных услугополучателя в ГБД ФЛ;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– регистрация электронной заявки в информационной системе;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– информационная система осуществляет проверку электронной заявки, удостоверенной ЭЦП услугополучателя;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– отказ в запрашиваемой государственной услуге в связи с имеющимися нарушениями в условии 2;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6 – отправка услугополучателю дубликата справки на его адрес электронной почты в форме электронного документа.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приложению 2 к настоящему регламенту.</w:t>
      </w:r>
    </w:p>
    <w:bookmarkEnd w:id="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 "Аттестация лиц командного состава судов"</w:t>
            </w:r>
          </w:p>
        </w:tc>
      </w:tr>
    </w:tbl>
    <w:bookmarkStart w:name="z83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1 функционального взаимодействия информационных систем, задействованных в оказании государственной услуги посредством портала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6"/>
    <w:p>
      <w:pPr>
        <w:spacing w:after="0"/>
        <w:ind w:left="0"/>
        <w:jc w:val="both"/>
      </w:pPr>
      <w:r>
        <w:drawing>
          <wp:inline distT="0" distB="0" distL="0" distR="0">
            <wp:extent cx="7810500" cy="400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0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2 функционального взаимодействия информационных систем, задействованных в оказании государственной услуги посредством портала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8"/>
    <w:p>
      <w:pPr>
        <w:spacing w:after="0"/>
        <w:ind w:left="0"/>
        <w:jc w:val="both"/>
      </w:pPr>
      <w:r>
        <w:drawing>
          <wp:inline distT="0" distB="0" distL="0" distR="0">
            <wp:extent cx="7810500" cy="435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5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0"/>
    <w:p>
      <w:pPr>
        <w:spacing w:after="0"/>
        <w:ind w:left="0"/>
        <w:jc w:val="both"/>
      </w:pPr>
      <w:r>
        <w:drawing>
          <wp:inline distT="0" distB="0" distL="0" distR="0">
            <wp:extent cx="7810500" cy="443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43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"Аттестация лиц командного состава судов"</w:t>
            </w:r>
          </w:p>
        </w:tc>
      </w:tr>
    </w:tbl>
    <w:bookmarkStart w:name="z90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2"/>
    <w:p>
      <w:pPr>
        <w:spacing w:after="0"/>
        <w:ind w:left="0"/>
        <w:jc w:val="both"/>
      </w:pPr>
      <w:r>
        <w:drawing>
          <wp:inline distT="0" distB="0" distL="0" distR="0">
            <wp:extent cx="7810500" cy="910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10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4"/>
    <w:p>
      <w:pPr>
        <w:spacing w:after="0"/>
        <w:ind w:left="0"/>
        <w:jc w:val="both"/>
      </w:pPr>
      <w:r>
        <w:drawing>
          <wp:inline distT="0" distB="0" distL="0" distR="0">
            <wp:extent cx="7810500" cy="245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45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header.xml" Type="http://schemas.openxmlformats.org/officeDocument/2006/relationships/header" Id="rId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