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eed" w14:textId="d743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апреля 2018 года № 49. Зарегистрирован в Министерстве юстиции Республики Казахстан 2 мая 2018 года № 16853.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мая 2014 года № 40 "Об утверждении Правил проведения конкурса и стажировки для занятия должностей в органах, ведомствах и учреждениях прокуратуры Республики Казахстан" (зарегистрированный в Реестре государственной регистрации нормативных правовых актов за № 9561, опубликованный 4 июля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конкурса и стажировки для занятия должностей в системе органов прокуратуры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конкурса и стажировки для занятия должностей в системе органов прокуратуры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для занятия должностей в органах, ведомствах и учреждениях прокуратуры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конкурса и стажировки для занятия должностей в системе органов прокуратуры Республики Казахстан";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и стажировки для занятия должностей в системе органов прокуратуры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(далее – Закон "О правоохранительной службе").";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Поступление на службу на конкурсной основе в систему органов прокуратуры Республики Казахстан (далее – органы прокуратуры) осуществляется на вакантные должности в соответствии с перечнем должностей,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Перечень).";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конкурса при поступлении на службу в органы прокуратуры";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развития Генеральной прокуратуры Республики Казахстан обеспечить: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кадрового развития Генеральной прокуратуры Республики Казахстан.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 Шпекбаев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и стажировки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должностей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должностей, замещаемых на конкурсной основе, в системе органов прокуратуры Республики Казахстан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сотрудников центрального аппарата, областных и районных органов Генеральной прокуратуры Республики Казахстан (далее - Генеральная прокуратура)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 Генеральной прокуратуры: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по особым поручениям;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Генеральной прокуратуры;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управления Генеральной прокуратуры;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Генеральной прокуратуры;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самостоятельного управления;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Генеральной прокуратуры;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Генеральной прокуратуры;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Советник, Помощник Генерального Прокурора;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управления, отдела Генеральной прокуратуры;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управления, отдела Генеральной прокуратуры.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Генеральной прокуратуры: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прокурора области и приравненный к нему прокурор;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прокурора области и приравненный к нему прокурор;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прокуратуры области и приравненной к ней прокуратуры;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прокурора области;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прокуратуры области и приравненной к ней прокуратуры;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прокуратуры области и приравненной к ней прокуратуры;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прокурора области;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управления, отдела прокуратуры области;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управления, отдела прокуратуры области и приравненной к ней прокуратуры.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Районные органы Генеральной прокуратуры: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города, района и приравненный к нему прокурор;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прокурора города, района и приравненного к нему прокурора;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прокуратуры города, района и приравненной к ней прокуратуры;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прокуратуры города, района и приравненной к ней прокуратуры;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прокуратуры города, района и приравненной к ней прокуратуры.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сотрудников Академии правоохранительных органов при Генеральной прокуратуре (далее - Академия)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Академии;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Академии;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Академии;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Института;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факультета Академии;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Академии;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Академии;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Академии;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Академии;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ректора Академии;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Ученого совета Академии;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Академии;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дежурной части Академии;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научный сотрудник Академии;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Академии;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управления, отдела Академии;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научный сотрудник Академии;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 Академии;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управления, отдела Академии;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управления, отдела Академии;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 Академии;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 Академии.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сотрудников центрального аппарата и областного органа Комитета по правовой статистике и специальным учетам Генеральной прокуратуры (далее - Комитет)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 Комитета: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Комитета;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Комитета;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управления, отдела Комитета;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управления, отдела Комитета.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Комитета: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органа Комитета;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областного органа Комитета;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областного органа Комитета;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областного органа Комитета;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областного органа Комитета;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управления, отдела областного органа Комитета;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управления, отдела областного органа Комитета.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