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8ba5" w14:textId="07e8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мая 2015 года № 376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13 апреля 2018 года № 128. Зарегистрирован в Министерстве юстиции Республики Казахстан 2 мая 2018 года № 16856.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2015 года № 376 "Об утверждении регламентов государственных услуг в области электроэнергетики" (зарегистрирован в Реестре государственной регистрации нормативных правовых актов за № 11454, опубликован 26 июня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регламент государственной услуги "Выдача паспорта готовности энергопроизводящим и энергопередающим организациям к работе в осенне-зимний период;";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2018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  <w:r>
              <w:br/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паспорта готовности энергопроизводящим и энергопередающим организациям к работе в осенне-зимний период" оказывается Комитетом атомного и энергетического надзора и контроля Министерства энергетики Республики Казахстан (далее - Комитет), территориальными подразделениями Комитета, местными исполнительными органами городов Астаны и Алматы, районов и городов областного значения (далее - услугодатели), через веб-портал "электронного правительства" www.egov.kz (далее - портал), согласно Стандарту государственной услуги "Выдача паспорта готовности энергопроизводящим и энергопередающим организациям к работе в осенне-зимний период" (далее - Стандарт),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(зарегистрирован в Реестре государственной регистрации нормативных правовых актов за № 11130).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через: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услугодателем осуществляется ежегодно с 15 августа по 30 сентября включительно, для системного оператора - по 25 октября включительно.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портал.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паспорт готовности энергопроизводящим и энергопередающим организациям к работе в осенне-зимний период, паспорт готовности с замечаниями энергопроизводящим и энергопередающим организациям к работе в осенне-зимний период,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его выполнения: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проверяет представленные услугополучателем документы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канцелярии услугодателя отказывает в приеме заявления. В случае предоставления полного пакета документов и отсутствия документов с истекшим сроком действия принимает и регистрирует заявление - в течение 15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руководством услугодателя руководителя структурного подразделения услугодателя - в течение 1 календарного дня;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структурного подразделения услугодателя ответственного исполнителя услугодателя и передача документов ему на рассмотрение - в течение 1 календарного дня;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осуществляет анализ соответствия услугополучателя требованиям, необходимым для выдачи паспорта готовности, и наличие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соответствующее заключение и вносит данное заключение на согласование руководителю структурного подразделения услугодателя - в течение 21 календарного дня;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руководителем структурного подразделения услугодателя заключения ответственного исполнителя и внесение данного заключения на рассмотрение комиссии услугодателя - в течение 1 календарного дня;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комиссией услугодателя заключения ответственного исполнителя и подписание протокола по итогам заседания комиссии с указанием принятого решения. При соответствии услугополучателя требованиям, необходимым для получения паспорта готовности, ответственный исполнитель готовит проект паспорта готовности, а в случае несоответствия услугополучателя требованиям, необходимым для получения паспорта готовности,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проект решения об отказе в выдаче паспорта готовности - в течение 2 календарных дней;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руководством услугодателя результата оказания государственной услуги - в течение 1 календарного дня;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на портале ответственным исполнителем услугодателя результата оказания государственной услуги - в течение 3 календарных дней.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или отказ в принятии заявления;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руководства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структурного подразделения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соответствии или несоответствии услугополучателя требованиям, необходимым для получения паспорта готовности;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виза-согласование руководителя структурного подразделения услугодателя;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заседания комиссии услугодателя, проект паспорта готовности или проект отказа в выдаче паспорта готовности;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подписанный результат оказания государственной услуги;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размещенный на портале результат оказания государственной услуги.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услугодателя.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проверяет представленные услугополучателем документы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канцелярии услугодателя отказывает в приеме заявления. В случае предоставления полного пакета документов и отсутствия документов с истекшим сроком действия принимает и регистрирует заявление - в течение 15 минут;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руководителя структурного подразделения услугодателя - в течение 1 календарного дня;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передает документы ему на рассмотрение - в течение 1 календарного дня;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осуществляет анализ соответствия услугополучателя требованиям, необходимым для выдачи паспорта готовности и составляет соответствующее заключение и вносит данное заключение на согласование руководителю структурного подразделения услугодателя - в течение 21 календарного дня;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проект заключения ответственного исполнителя и вносит данное заключение на рассмотрение комиссии услугодателя - в течение 1 календарного дня;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комиссией услугодателя заключения ответственного исполнителя и подписание протокола по итогам заседания комиссии с указанием принятого решения. При соответствии услугополучателя требованиям, необходимым для получения паспорта готовности, ответственный исполнитель готовит проект паспорта готовности, а в случае несоответствия услугополучателя требованиям, необходимым для получения паспорта готовности,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проект решения об отказе в выдаче паспорта готовности - в течение 2 календарных дней;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результат оказания государственной услуги - в течение 1 календарного дня;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услугодателя размещает на портале результат оказания государственной услуги - в течение 3 календарных дней.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регламентом не предусмотрено взаимодействие с Государственной корпорацией "Правительство для граждан" и (или) иными услугодателями в процессе оказания государственной услуги.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сотрудником услугодателя логина и пароля (процесс авторизации) на портале для оказания государственной услуги;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сотруднике услугодателя через логин и пароль;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порталом сообщения об отказе в авторизации в связи с имеющимися нарушениями в данных сотрудника услугодателя;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выбор сотрудником услугодателя услуги, указанной в настоящем регламенте государственной услуги, вывод на экран формы запроса для оказания услуги и ввод сотрудником услугодателя данных услугополучателя;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государственной базе данных "Юридические лица" (далее - ГБД ЮЛ);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формирование сообщения о невозможности получения данных в связи с отсутствием данных услугополучателя в ГБД ЮЛ;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регистрация запроса на портале и обработка услуги в портале;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3 - проверка услугодателем соответствия услугополучателя требованиям, необходимым для выдачи паспорта готовности и наличия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7 - формирование сообщения об отказе в оказании запрашиваемой услуги в связи с несоответствием требованиям, необходимым для выдачи паспорта готовности и наличием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формирование проекта паспорта готовности в случае соответствия услугополучателя требованиям, необходимых для получения паспорта готовности;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формирование электронного документа с использованием электронной цифровой подписи (далее - ЭЦП) уполномоченного лица услугодателя.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процедур (действий) услугополучателя: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на портале подлинности данных о зарегистрированном потребителе через логин (индивидуальный идентификационный номер/бизнес-идентификационный номер) и пароль (далее (ИИН/БИН);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формирование порталом сообщения об отказе в авторизации в связи с имеющимися нарушениями в данных услугополучателя;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выбор услугополучателем услуги,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выбор услугополучателем регистрационного свидетельства ЭЦП для удостоверения (подписания) запроса;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6 - формирование сообщения об отказе в запрашиваемой услуге в связи с неподтверждением подлинности ЭЦП услугополучателя;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7 -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регистрация электронного документа (запроса услугополучателя) на портале и обработка запроса в портале;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проверка услугодателем соответствия услугополучателя требованиям, необходимым для выдачи паспорта готовности;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10 - получение услугополучателем результата государственной услуги, сформированной порталом.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к работе в осенне-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зимний период"</w:t>
            </w:r>
            <w:r>
              <w:br/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усулги через портал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работе в осенне-зимний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период"</w:t>
            </w:r>
            <w:r>
              <w:br/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