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aae2" w14:textId="b9ca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апреля 2018 года № 123. Зарегистрирован в Министерстве юстиции Республики Казахстан 4 мая 2018 года № 16860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июля 2017 года № 355 "Об утверждении Типовых правил организации работы Попечительского совета и порядок его избрания в организациях образования" (зарегистрирован в Реестре государственной регистрации нормативных правовых актов под № 15584, опубликован 7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Попечительского совета и порядок его избрания в организациях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и определяют порядок организации деятельности Попечительского совета (далее – Попечительский совет) и его избрания в организациях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Попечительский совет создается в организациях образования за исключением военных, специальных, медицинских и фармацевтических учебных заведений, подведомственных органам национальной безопасности Республики Казахстан, Министерства внутренних дел Республики Казахстан, органам прокуратуры Республики Казахстан, Министерства обороны Республики Казахстан и Министерства здравоохранения Республики Казахстан, негосударственных организаций образования, а также государственных некоммерческих организаций образования, созданных в форме акционерного общества.";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интернет-ресурсе и/или в периодическом печатном издании, распространяемом на территории соответствующей административно-территориальной единицы на казахском и русском языках.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предложений осуществляется в течение десяти рабочих дней после дня опубликования объявления.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трех рабочих дней после окончания приема предложений.";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Число членов Попечительского совета является нечетным и составляет не менее девяти человек, не находящихся в отношениях близкого родства и свойства друг с другом и руководителем данной организации образования. Срок полномочий членов Попечительского совета составляет три года. Члены Попечительского совета не входят в штат работников данной организации образования.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Попечительского совета, созданного в опорной школе (ресурсном центре), распространяются и на малокомплектные школы, закрепленные за ней.";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Секретарь Попечительского совета назначается из числа работников организации образования и не является членом Попечительского совета.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Попечительского совета обеспечивает подготовку, проведение, оформление материалов и протоколов заседаний Попечительского совета.";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Заседания Попечительского совета проводятся по мере необходимости, но не реже одного раза в квартал.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территориальных департаментов Комитета по контролю в сфере образования и науки Министерства образования и науки Республики Казахстан допускаются к участию в его заседаниях в качестве наблюдателей без права голоса.";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Каждый член Попечительского совета организации образования имеет при голосовании один голос без права его передачи.";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Член Попечительского совета исключается из состава Попечительского совета: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личной инициативе;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причине отсутствия без уважительных причин на заседаниях более трех раз подряд.".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(Джумашеву Г.С.) в установленном законодательством Республики Казахстан порядке обеспечить: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Ешенкулова Т.И.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"___"__________2018 года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___________Б.Султанов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"___"___________2018 года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"___"___________2018 года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