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0875" w14:textId="9110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29 марта 2018 года № 135. Зарегистрирован в Министерстве юстиции Республики Казахстан 4 мая 2018 года № 16865.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№ 11946, опубликован 10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апреля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4-4/679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стоимости удобрений (за исключением органических)"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 (далее – услугодатель).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– Государственная корпорация);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 и при обращении на портал – 3 (три) рабочих дня;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в Государственной корпорации – не более 15 (пятнадцать) минут;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не более 20 (двадцать) минут.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 Причитающиеся субсидии перечисляются на счета: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электронная/бумажная.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предоставляется уведомление на бумажном носителе с решением о назначении/неназначении субсидии по формам, согласно приложениям 1 и 2 к настоящему стандарту государственной услуги.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 неназначении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 по формам, согласно приложениям 1 и 2 к настоящему стандарту государственной услуги.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направляется в "личный кабинет" услугополучателя по форме, согласно приложению 2-1 к настоящему стандарту государственной услуги.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месту регистрации услугополучателя без ускоренного обслуживания. Возможно бронирование электронной очереди посредством портала;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заявок и выдача результатов оказания государственной услуги осуществляется следующим рабочим днем).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уполномоченный представитель: юридического лица – по документу, подтверждающему полномочия; физического лица – по нотариально заверенной доверенности) представляет в Государственную корпорацию заявку на получение субсидий за приобретенные удобрения по полной стоимости по форме, согласно приложению 3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приложению 4 к настоящему стандарту государственной услуги, на портал – заявку в форме электронного документа, удостоверенного ЭЦП услугополучателя, по форме, согласно приложению 3 или приложению 4 к настоящему стандарту государственной услуги.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 – услугополучателю выдается расписка о приеме соответствующих документов;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Услугодатели отказывают в оказании государственной услуги по следующим основаниям: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условиям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утвержденными приказом Министра сельского хозяйства Республики Казахстан от 6 апреля 2015 года № 4-4/305 (зарегистрирован в Реестре государственной регистрации нормативных правовых актов № 11223);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предусмотренных пунктом 9 настоящего стандарта, работник Государственной корпорации отказывает в приеме заявки, и выдает расписку об отказе в приеме документов по форме, согласно приложению 5 к настоящему стандарту государственной услуги.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15 настоящего стандарта государственной услуги.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на имя руководителя Государственной корпорации по адресам, указанным в пункте 15 настоящего стандарта государственной услуги.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Государственной корпорацией,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услугодателя, Государственной корпорации можно получить по телефонам Единого контакт-центра: 1414, 8-800-080-7777.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Государственной корпорации оборудованы входом с пандусами, предназначенными для доступа людей с ограниченными физическими возможностями.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www.mgov.kz, раздел "Государственные услуги", подраздел "Адреса мест оказания государственной услуги";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www.gov4с.kz.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Уведомляем Вас о решении о назначении субсидии по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(субсидируемое направление)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вопросов просим обратиться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(услугодатель)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(фамилия, имя, отчество (при наличии в документе,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________________________________________________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Уведомляем Вас о решении о неназначении субсидии по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(субсидируемое направление)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вопросов просим обратиться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(услугодатель)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(фамилия, имя, отчество (при наличии в документе,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________________________________________________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Уведомляем Вас о перечислении субсидии по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(субсидируемое направление)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вопросов просим обратиться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(услугодатель)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(фамилия, имя, отчество (при наличии в документе,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________________________________________________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Заявка на получение субсидий за приобретенные удобрения по полной стоимости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области, (полное наименование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области)______________________________города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фамилия, имя, отчество (при его 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приобретенные удобрения у продавца  удобрений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объеме ______________ тонн (килограммов, литров)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________________________, в размере __________________________________тенге.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(вид удобрений)                        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адрес: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 (факса):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 (факса):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2.Сведения о членах сельскохозяйственного кооператива*: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4800"/>
        <w:gridCol w:w="54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6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87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земельном участке*: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441"/>
        <w:gridCol w:w="2219"/>
        <w:gridCol w:w="2219"/>
        <w:gridCol w:w="1441"/>
        <w:gridCol w:w="3186"/>
      </w:tblGrid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9"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90"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текущего счета сельскохозяйственного товаропроизводителя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кооператива в банке второго уровня или национальном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операторе почты*: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5.Сведения договора купли-продажи между сельскохозяйственным  товаропроизводителем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(сельскохозяйственным кооперативом) и продавцом удобрений*: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продавец удобрений (отечественный производитель либо поставщик,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иностранный производитель)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с НДС (тенге)______________________________________________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БИН продавца удобрений___________________________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продавца удобрений________________________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удобрения__________________________________________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удобрения, тонн (килограммов, литров)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оплаты_____________________________________________________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 назначения (отпуска)______________________________________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платежных документов (счета-фактуры или накладной (акта) о поставке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товаров), подтверждающих понесенные затраты (на момент подачи заявки)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приобретение удобрений*: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счет-фактуры______________________________________________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товарно-транспортной накладной (для удобрений иностранного производства)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акта приема-передачи товара (для удобрений отечественного производства)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7.Сведения грузовой таможенной декларации (для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товаропроизводителя или сельскохозяйственного кооператива, который приобрел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удобрения из стран, не входящих в Евразийский экономический союз):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удобрения_________________________________________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(объем)_____________________________________________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с НДС (тенге)_____________________________________________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удобрений______________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удобрений_____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документа, выданного налоговым органом, подтверждающего,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 ввезен из стран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удобрений______________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удобрений_____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Сведения сертификата соответствия на приобретенные удобрения: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сертификата_______________________________________________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идентифицированная продукция (наименование, страна происхождения)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(наименование, адрес)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Сведения сертификата происхождения товара или декларации о происхождении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сельскохозяйственного товаропроизводителя или сельскохозяйственного кооператива,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который приобрел удобрения из стран, не входящих в Евразийский экономический союз):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выдачи____________________________________________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товара____________________________________________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экспортер/грузоотправитель_____________________________________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импортер/грузополучатель_______________________________________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Сведения свидетельства о регистрации химической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свидетельства____________________________________________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название химической продукции___________________________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фирма-производитель____________________________________________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Расчет причитающихся субсидий: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537"/>
        <w:gridCol w:w="4350"/>
        <w:gridCol w:w="1353"/>
        <w:gridCol w:w="1353"/>
        <w:gridCol w:w="1354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культуры, пар</w:t>
            </w:r>
          </w:p>
        </w:tc>
        <w:tc>
          <w:tcPr>
            <w:tcW w:w="4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и его площадь,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внесения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(килограмм, литр)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93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953"/>
        <w:gridCol w:w="551"/>
        <w:gridCol w:w="961"/>
        <w:gridCol w:w="961"/>
        <w:gridCol w:w="2301"/>
        <w:gridCol w:w="1607"/>
        <w:gridCol w:w="3168"/>
      </w:tblGrid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Удобряемая площадь, гектар</w:t>
            </w:r>
          </w:p>
          <w:bookmarkEnd w:id="95"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удобрений для использования (килограмм, литр)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удобрений на 1 гектар (килограмм, литр)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тонны (килограмма, литра), тенге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 (килограмм, литр), тенге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 8 х графу13)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  <w:bookmarkEnd w:id="96"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а также на сбор, обработку, хранение, выгрузку и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 и иной информации.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внесение приобретенных удобрений под сельскохозяйственные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культуры (пары).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____________ 20__ года: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(управлением города) в 00:00 часов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года: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настоящей заявки сельскохозяйственным кооперативом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субсидий также сельскохозяйственными товаропроизводителями, сведения, указанные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строках 2, 3, 4, 5 и 6 заявки, заполняются на каждого члена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кооператива, для которого причитается субсидия.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Переводная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 оплате причитающихся субсидий при приобретении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удобрения у отечественного производителя удобрений по удешевленной стоимости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области, (полное наименование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области)______________________________города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фамилия, имя, отчество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заявляю, что мною заключен договор купли-продажи удобрений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удешевленной стоимости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(наименование отечественного производителя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объеме ___________ тонн (килограммов, литров)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      (вид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прошу перечислить отечественному производителю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причитающиеся мне субсидии,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отечественного производителя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_________________________________тенге после внесения отечественным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(сумма 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производителем удобрений_____________________________________________________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(наименование отечественного производителя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электронный реестр заявок на субсидирование сведений по фактически  реализованным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удобрениям.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членах сельскохозяйственного кооператива*: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4800"/>
        <w:gridCol w:w="54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1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12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земельном участке*: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1483"/>
        <w:gridCol w:w="2285"/>
        <w:gridCol w:w="2285"/>
        <w:gridCol w:w="1484"/>
        <w:gridCol w:w="3280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  <w:bookmarkEnd w:id="11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1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купли-продажи между сельскохозяйственным товаропроизводителем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(сельскохозяйственным кооперативом) и производителем удобрений*: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с НДС (тенге)_______________________________________________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БИН производителя удобрений_______________________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производителя удобрений____________________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удобрения___________________________________________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удобрения, тонн (килограммов, литров)______________________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оплаты______________________________________________________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 назначения (отпуска)_______________________________________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о текущем счете производителя удобрений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Расчет причитающихся субсидий: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327"/>
        <w:gridCol w:w="3990"/>
        <w:gridCol w:w="1496"/>
        <w:gridCol w:w="1496"/>
        <w:gridCol w:w="1496"/>
      </w:tblGrid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культуры, пар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и его площадь,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внесения удобрений на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(килограмм, литр)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2055"/>
        <w:gridCol w:w="656"/>
        <w:gridCol w:w="1019"/>
        <w:gridCol w:w="1019"/>
        <w:gridCol w:w="2420"/>
        <w:gridCol w:w="1690"/>
        <w:gridCol w:w="2602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Удобряемая площадь, гектар</w:t>
            </w:r>
          </w:p>
          <w:bookmarkEnd w:id="120"/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удобрений для использования (килограмм, литр)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удобрений на 1 гектар (килограмм, литр)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тонны (килограмма, литра), тенге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 (килограмм, литр), тенге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8 х графу 13)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а также на сбор, обработку, хранение, выгрузку и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 и иной информации.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внесение приобретенных удобрений под сельскохозяйственные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культуры (пары).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20__ года: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(управлением города) в 00:00 часов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"__" ______ 20__ года: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настоящей заявки сельскохозяйственным кооперативом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субсидий также сельскохозяйственными товаропроизводителями, сведения, указанные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строках 2, 3 и 4 переводной заявки заполняются на каждого члена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кооператива, для которого причитается субсидия.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(далее – Государственная корпорация),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стоимости удобрений (за исключением органических"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пакета документов, согласно перечню, предусмотренному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услуги, а именно: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(подпись)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 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(подпись)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