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ec27" w14:textId="721e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2015 года № 140 "Об утверждении Правил и формы представления сведений, необходимых для осуществления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апреля 2018 года № 453. Зарегистрирован в Министерстве юстиции Республики Казахстан 4 мая 2018 года № 16866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140 "Об утверждении Правил и формы представления сведений, необходимых для осуществления мониторинга" (зарегистрирован в Реестре государственной регистрации нормативных правовых актов под № 10586, опубликован 13 мая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июня 2003 года "О государственном регулировании производства и оборота табачных изделий"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1) пункта 1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представления сведений, необходимых для осуществления мониторинга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представления сведений, необходимых для осуществления мониторинга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сведений, необходимых для осуществления мониторинга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сведений, необходимых для осуществления мониторинга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12 июня 2003 года "О государственном регулировании производства и оборота табачных изделий"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определяют порядок и сроки представления сведений, необходимых для осуществления мониторинга (далее – сведения).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лицом, осуществляющим производство табачных изделий (далее – декларант) в соответствующий орган государственных доходов.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Отчетным периодом представления сведений является календарный месяц и сведения представляются ежемесячно не позднее 15 числа месяца, следующего за отчетным.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Налогоплательщики, вошедшие в перечень крупных налогоплательщиков, утверждаемый Правительством Республики Казахстан, представляют сведения в соответствии с налоговым законодательством Республики Казахстан без представления сведений в соответствии с настоящими Правилами.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представляются на бумажных или электронных носителях.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сведений: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ручкой или перьевой ручкой, черными или синими чернилами, заглавными печатными символами или с использованием печатающего устройства. При заполнении сведений не допускаются исправления, подчистки и помарки;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– заверяется электронной цифровой подписью.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заполняются в натуральных показателях (тысяч штук/килограмм) с указанием суммы (тенге).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показателей соответствующей ячейки сведения не заполняются.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необходимые для осуществления мониторинга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 месяц 20__ года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СНдОМ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Представляют: лицо, осуществляющее производство табачных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в органы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не позднее 15 числа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 (БИН)_______________________________________________________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налогоплательщика___________________________________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 _________________________________________________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216"/>
        <w:gridCol w:w="1216"/>
        <w:gridCol w:w="1216"/>
        <w:gridCol w:w="1216"/>
        <w:gridCol w:w="1216"/>
        <w:gridCol w:w="1217"/>
        <w:gridCol w:w="1893"/>
        <w:gridCol w:w="1218"/>
      </w:tblGrid>
      <w:tr>
        <w:trPr>
          <w:trHeight w:val="30" w:hRule="atLeast"/>
        </w:trPr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месяца</w:t>
            </w:r>
          </w:p>
          <w:bookmarkEnd w:id="27"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bookmarkEnd w:id="28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скую Федера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  <w:bookmarkEnd w:id="29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лику Бела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русь</w:t>
            </w:r>
          </w:p>
          <w:bookmarkEnd w:id="30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блику Арме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bookmarkEnd w:id="31"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Киргиз скую Респуб лику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третьи 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  <w:bookmarkEnd w:id="32"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с фильтром (тыс. шт./тыс.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без фильтра (тыс. шт./тыс.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Папиросы (тыс. шт./тыс.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 (тыс. шт./тыс.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Сигариллы (тыс. шт./тыс.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(кг/ тыс.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365"/>
        <w:gridCol w:w="1366"/>
        <w:gridCol w:w="1366"/>
        <w:gridCol w:w="1369"/>
        <w:gridCol w:w="1366"/>
        <w:gridCol w:w="1370"/>
        <w:gridCol w:w="1366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41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месяца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акцизов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акцизов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2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Армения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Киргиз ской Респуб лики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третьих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с фильтром (тыс. шт./тыс.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 без фильтра (тыс. шт./тыс.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Папиросы (тыс. шт./тыс.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 (тыс. шт./тыс.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Сигариллы (тыс. шт./тыс.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(кг/ тыс.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________________________________/______/       дата подачи сведений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      подпись                               цифрами день,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(Налогоплательщика)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_______________________/_______/       дата приема сведений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Ф.И.О.(при его наличии) подпись             в органе государственных       цифрами день, месяц,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Главного бухгалтера            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________________________/________/       м.ш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принявшего сведения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представления сведений, необходимых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осуществления мониторинга приведено в приложении.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мониторинга"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"Сведения, необходимых для осуществления мониторинга"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сведениях отражаются производство, реализация табачных изделий и уплата акцизов.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разделе "Общая информация о декларанте" декларант указывает следующие данные: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– индивидуальный идентификационный (бизнес-идентификационный) номер налогоплательщика;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налогоплательщика. Указывается полное наименование декларанта в соответствии с учредительными документами или фамилия, имя, отчество (при его наличии) индивидуального предпринимателя;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отчетный период, за который предоставляются сведения. Отчетный период указывается арабскими цифрами.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"Остаток на начало отчетного периода" указывается остаток сигарет с фильтром, сигарет без фильтра, папирос, сигар, сигарилл, табака имеющихся у декларанта на начало отчетного периода;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"Производство" указывается количество произведенных сигарет с фильтром, сигарет без фильтра, папирос, сигар, сигарилл, табака декларантом в отчетном периоде;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"Реализация" указывается количество реализованных сигарет с фильтром, сигарет без фильтра, папирос, сигар, сигарилл, табака декларантом в отчетном периоде;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"Экспорт итого" указывается общее количество экспортируемых сигарет с фильтром, сигарет без фильтра, папирос, сигар, сигарилл, табака декларантом в отчетном периоде за пределы таможенной территории Республики Казахстан согласно заключенному договору (контракту) на поставку;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"Экспорт в Российскую Федерацию" указывается количество экспортируемых сигарет с фильтром, сигарет без фильтра, папирос, сигар, сигарилл, табака декларантом в отчетном периоде в Российскую Федерацию согласно заключенному договору (контракту) на поставку;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"Экспорт в Республику Беларусь" указывается количество экспортируемых сигарет с фильтром, сигарет без фильтра, папирос, сигар, сигарилл, табака декларантом в отчетном периоде в Республику Беларусь согласно заключенному договору (контракту) на поставку;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"Экспорт в Республику Армения" указывается количество экспортируемых сигарет с фильтром, сигарет без фильтра, папирос, сигар, сигарилл, табака декларантом в отчетном периоде в Республику Армения согласно заключенному договору (контракту) на поставку;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"Экспорт в Киргизскую Республику" указывается количество экспортируемых сигарет с фильтром, сигарет без фильтра, папирос, сигар, сигарилл, табака декларантом в отчетном периоде в Киргизскую Республику согласно заключенному договору (контракту) на поставку;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"Экспорт в третьи страны" указывается количество экспортируемых сигарет с фильтром, сигарет без фильтра, папирос, сигар, сигарилл, табака декларантом в отчетном периоде в третьи страны согласно заключенному договору (контракту) на поставку;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"Импорт итого" указывается общее количество импортируемых сигарет с фильтром, сигарет без фильтра, папирос, сигар, сигарилл, табака декларантом в отчетном периоде на таможенную территорию Республики Казахстан согласно заключенному договору (контракту) на поставку;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"Импорт из Российской Федерации" указывается количество импортируемых сигарет с фильтром, сигарет без фильтра, папирос, сигар, сигарилл, табака декларантом в отчетном периоде из Российской Федерации согласно заключенному договору (контракту) на поставку;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"Импорт из Республики Беларусь" указывается количество импортируемых сигарет с фильтром, сигарет без фильтра, папирос, сигар, сигарилл, табака декларантом в отчетном периоде из Республики Беларусь согласно заключенному договору (контракту) на поставку;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"Импорт из Республики Армения" указывается количество импортируемых сигарет с фильтром, сигарет без фильтра, папирос, сигар, сигарилл, табака декларантом в отчетном периоде из Республики Армения согласно заключенному договору (контракту) на поставку;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"Импорт из Киргизской Республики" указывается количество импортируемых сигарет с фильтром, сигарет без фильтра, папирос, сигар, сигарилл, табака декларантом в отчетном периоде из Киргизской Республики согласно заключенному договору (контракту) на поставку;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"Импорт из третьих стран" указывается количество импортируемых сигарет с фильтром, сигарет без фильтра, папирос, сигар, сигарилл, табака декларантом в отчетном периоде из третьих стран согласно заключенному договору (контракту) на поставку;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"Остаток на конец отчетного месяца" указывается остаток сигарет с фильтром, сигарет без фильтра, папирос, сигар, сигарилл, табака имеющихся у декларанта на конец отчетного периода;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"Начислено акцизов" указывается начисление акцизов за отчетный период;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"Уплачено акцизов" указывается уплата акцизов за отчетный период.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