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515c" w14:textId="5d25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10 января 2008 года № 8 "Об утверждении Правил признания и нострификации документов об образовании"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17 апреля 2018 года № 161. Зарегистрирован в Министерстве юстиции Республики Казахстан 5 мая 2018 года № 16868. Утратил силу приказом и.о. Министра образования и науки Республики Казахстан от 19 июля 2021 года № 352.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образования и науки РК от 19.07.2021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10 января 2008 года № 8 "Об утверждении Правил признания и нострификации документов об образовании" (зарегистрирован в Реестре государственной регистрации нормативных правовых актов под № 5135, опубликован в газете "Юридическая газета" от 21 марта 2008 года № 43 (1443)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и нострификации документов об образовании, утвержденного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Прием и выдача документов об образовании на процедуру признания и нострификации осуществляется через некомерческое акционерное общество "Государственная корпорация "Правительство для граждан" (далее – Государственная корпорация).";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 подаче заявления в Государственную корпорацию о признании документов об образовании представляются следующие документы: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признании документов об образовании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легализованного или апостилированного документа об образовании и приложения к нему (оригинал для сверки, подлежит к возврату) и нотариально засвидетельственный перевод (в случае, если документ полностью на иностранном языке) документа об образовании и приложения к нему, включая перевод печати.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документа об образовании в стране-участнике международного договора (соглашения) о правовой помощи, предусматривающей отмену легализации официальных документов, участником которого является Республика Казахстан, легализация или апостилирование его не требуются и представляется нотариально засвидетельственную копию документа об образовании и приложения к нему, и нотариально засвидетельственный перевод (в случае, если документ полностью на иностранном языке).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Засвидетельствование перевода на казахский или русский язык осуществляется нотариусом на территории Республики Казахстан или органами дипломатической службы Республики Казахстан в стране, в которой выдан документ;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владельца документа об образовании (для идентификации личности) или уполномоченного представителя на основании нотариально удостоверенной доверенности.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нерезидентов Республики Казахстан копия документа, удостоверяющего личность владельца документа об образовании (с переводом на государственный или русский язык).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обладатель документа об образовании изменил фамилию, имя или отчество (при наличии) после его получения, необходимо представить копию свидетельства о государственной регистрации актов записи перемены фамилии, имени или отчества (при наличии) или актовую запись о браке или о расторжении брака;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квитанцию об оплате.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экспертной комиссией несоответствия документа об образовании требованиям в рамках компетенции, установленных в пункте 12 Правил, услугополучатель представляет документы, подтверждающие получения дополнительного образования, в том числе о практических навыках и опыте работы по специальности (в случае, если практический опыт работы по специальности составляет свыше 5 лет). Нотариально засвидетельственные копии данных документов представляются вместе с их нотариально засвидетельственными переводами (в случае, если документ полностью на иностранном языке), включая перевод печатей.";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Предметом и содержанием экспертной оценки являются: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подлинности документов об образовании, если документ об образовании не легализован или не апостилирован;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наличия у организации образования, выдавшей документ об образовании, права на осуществление соответствующей образовательной деятельности, на момент его выдачи;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уровня образования и (или) квалификации;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периодов обучения;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сроков и формы обучения;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равноценности академических и (или) профессиональных прав, предоставляемых обладателю документа об образовании в государстве, в котором выдан этот документ, правам, которые предоставляются соответствующим документам государственного образца об образовании в Республике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наличия дополнительного образования (в случае выявления существенных различий в уровне образования, периодов обучения, сроков и формы обучения);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определение наличия практических навыков и опыта работы по специальности (в случае выявления существенных различий в уровне образования, периодов обучения, сроков и формы обучения).";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редакции;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При проведении экспертной оценки в случае выявления существенных различий в уровне образования, периодов обучения, сроков и формы обучения документы, подтверждающие обучения и получения дополнительного образования, в том числе о практических навыках и опыте работы по заявленной специальности свыше 5 лет, компенсируют обладателю документа об образовании имеющиеся различия.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проведенной экспертной оценки документа об образовании Центр вносит в уполномоченный орган одно из следующих предложений: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признании документа об образовании по соответствующему уровню/степени образования и направлению подготовки (специальности, квалификации, профессии) с рекомендацией об осуществлении трудовой деятельности;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признании документа об образовании с нижеследующими уровнем/степенью образования с рекомендацией об осуществлении трудовой деятельности;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признании документа об образовании с рекомендацией о дальнейшем продолжении обучения.";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Удостоверение о признании выдается через Государственную корпорацию лично услугополучателю или по нотариальной удостоверенной доверенности третьему лицу.";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При подаче заявления в Государственную корпорацию о нострификации документов об образовании представляется следующие документы: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нострификации документов об образовании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легализованного или апостилированного документа об образовании и приложения к нему (оригинал для сверки, подлежит к возврату) и наториально засвидетельственный перевод (в случае, если документ полностью на иностранном языке) документа об образовании и приложения к нему, включая перевод печати.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документа об образовании в стране-участнике международного договора (соглашения) о правовой помощи, предусматривающей отмену легализации официальных документов, участником которого является Республика Казахстан, легализация или апостилирование его не требуются и представляется нотариально засвидетельственную копию документа об образовании и приложения к нему, и нотариально засвидетельственный перевод (в случае, если документ полностью на иностранном языке).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Засвидетельствование перевода на казахский или русский язык осуществляется нотариусом на территории Республики Казахстан или органами дипломатической службы Республики Казахстан в стране, в которой выдан документ;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владельца документа об образовании (для идентификации личности) или уполномоченного представителя на основании нотариально удостоверенной доверенности.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нерезидентов Республики Казахстан копия документа, удостоверяющего личность владельца документа об образовании (с переводом на государственный или русский язык).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обладатель документа об образовании изменил фамилию, имя или отчество (при его наличии) после его получения, необходимо представить копию свидетельства о государственной регистрации актов записи перемены фамилии, имени или отчества (при его наличии) или актовую запись о браке или о расторжении брака;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квитанцию об оплате.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экспертной комиссией несоответствия документа об образовании критериям,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услугополучатель представляет документы, подтверждающие получения дополнительного образования, в том числе о практических навыках и опыте работы по специальности (в случае, если практический опыт работы по специальности составляет свыше 5 лет). Нотариально засвидетельственные копии данных документов представляются вместе с их нотариально засвидетельственными переводами (в случае, если документ полностью на иностранном языке), включая перевод печатей.";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Экспертное заключение по документам о техническом и профессиональном, послесреднем, высшем и послевузовском образовании принимается на основании рассмотрения следующих критериев: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сроков обучения;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перечня и объема изученных курсов, предметов, дисциплин;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практик (при наличии);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и уровня итоговой аттестации (при наличии);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выпускной квалификационной работы (при наличии);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формы обучения;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дополнительного образования (в случае выявления существенных различий в сроках и формах обучения, перечне и объеме изученных курсов, предметов, дисциплин);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практических навыков и опыта работы по специальности (в случае выявления существенных различий в сроках и формах обучения, перечне и объеме изученных курсов, предметов, дисциплин);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знания и опыт оцениваются с позиции итоговой подготовки с признанием возможных различий в учебных планах и методах обучения.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проведении экспертизы документа об образовании в случае выявления существенных различий в перечне и объеме изученных базовых и профильных дисциплин, сроках и формах обучения документы, подтверждающие обучение и получение дополнительного образования, в том числе о практических навыках и опыте работы по специальности свыше 5 лет, компенсируют обладателю документа об образовании имеющиеся различия.";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По результатам проведенной экспертизы по выявлению эквивалентности документа об образовании Центр вносит в уполномоченный орган одно из следующих предложений: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нострификации документа об образовании по соответствующими уровню/степени образования и направлению подготовки (специальности, квалификации, профессии) с рекомендацией об осуществлении трудовой деятельности;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нострификации документа об образовании с нижеследующими уровнем/степенью образования с рекомендацией об осуществлении трудовой деятельности;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нострификации документа об образовании с рекомендацией о дальнейшем продолжении обучения.";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Удостоверение о нострификации выдается через Государственную корпорацию лично услугополучателю или по нотариально удостоверенной доверенности третьему лицу.";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Для получения дубликата услугополучатель представляет в Государственную корпорацию следующие документы: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выдаче дубликата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владельца документа об образовании (для идентификации личности) или уполномоченного представителя на основании нотариально удостоверенной доверенности.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нерезидентов Республики Казахстан нотариально засвидетельственная копия документа, удостоверяющего личность владельца документа об образовании (с переводом на государственный или русский язык);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обладатель удостоверения о признании и (или) нострификации изменил фамилию, имя или отчество (при наличии) после его получения, необходимо представить копию свидетельства о государственной регистрации актов записи перемены фамилии, имени или отчества (при его наличии), или актовую запись о браке или о расторжении брака (с переводом на государственный или русский язык) и подлинник удостоверения о признании и (или) нострификации;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квитанцию об оплате.".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(Г. Джумашев) в установленном законодательством порядке обеспечить: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Ешенкулова Т.И.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