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884" w14:textId="823d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16 апреля 2018 года № 41. Зарегистрирован в Министерстве юстиции Республики Казахстан 10 мая 2018 года № 16871.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под № 11183, опубликован в информационно-правовой системе "Әділет" 19 июня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или в Государственную корпорацию – 30 (тридцать) календарных дней.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пакета документов услугополучателем услугодателю – 30 (тридцать) минут, в Государственную корпорацию – 15 (пятнадцать) минут;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 у услугодателя – 30 (тридцать) минут, в Государственной корпорации – 20 (двадцать) минут.";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График работы: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Государственной корпорацией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 трудовому законодательству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 "электронного правительства" www.egov.kz.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на регистрацию (перерегистрацию) миссионера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(для идентификации личности);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либо справка о государственной регистрации (перерегистрации) и копия устава религиозного объединения, представителем которого является миссионер;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на регистрацию (перерегистрацию) миссионера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(для идентификации личности);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устава религиозного объединения, представителем которого является миссионер;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в Республике Казахстан для регистрации (перерегистрации) в качестве миссионера дополнительно представляют следующие документы: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приглашение религиозного объединения, зарегистрированного в Республике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заявления по форме согласно приложению 3 к настоящему стандарту государственной услуги.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нотариально заверенной доверенности).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Адреса мест оказания государственной услуги размещены на интернет-ресурсе: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www.diаkom.gov.kz;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Адреса мест оказания государственной услуги размещены на интернет-ресурсе: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www.diаkom.gov.kz;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Адреса мест оказания государственной услуги размещены на интернет-ресурсе: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www.diаkom.gov.kz;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утвержденном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 места оказания государственной услуги размещен на интернет-ресурсе услугодателя: www.diаkom.gov.kz.";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Перечень документов, необходимых для оказания государственной услуги: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- для физических лиц или копию свидетельства либо справки о государственной регистрации (перерегистрации) религиозного объединения - для юридических лиц при обязательном представлении оригинала для сверки;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копии правоустанавливающего документа с приложением копии технического паспорта недвижимости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Адреса мест оказания государственной услуги размещены на интернет-ресурсе: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www.diаkom.gov.kz;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указанным приказом: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Перечень документов, необходимых для оказания государственной услуги: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обращении услугополучателя (либо его представителя по доверенности) к услугодателю: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копия-свидетельства либо справка о государственной регистрации (перерегистрации) религиозного объединения с обязательным предоставлением оригинала документа для сверки;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справка обоснование, подписанная руководителем 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территории; об отсутствии в пределах трехсот метров зданий организаций образования (в случае отсутствия прилегающей к ним территории), за исключением духовных (религиозных) организаций образования;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копии правоустанавливающего документа недвижимости и (или) копии нотариально засвидетельствованного идентификационного документа на земельный участок либо оригиналы документов для сверки;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письмо о согласии собственника на использование помещения для проведения религиозных мероприятий (предоставляется в случае арендованного помещения).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5) и 6) настоящего пункта, предоставляются с датой, указанной не ранее чем за три месяца до подачи заявления.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(при предъявлении документа, удостоверяющего личность, для идентификации личности):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справка-обоснование,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территории; об отсутствии в пределах трехсот метров зданий организаций образования (в случае отсутствия прилегающей к ним территории), за исключением духовных (религиозных) организаций образования;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письмо о согласии собственника на использование помещения для проведения религиозных мероприятий (предоставляется в случае арендованного помещения).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5) и 6) настоящего пункта, предоставляются с датой, указанной не ранее чем за три месяца до подачи заявления.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Адреса мест оказания государственной услуги размещены на интернет-ресурсе: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www.diаkom.gov.kz;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утвержденном указанным приказом: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Перечень документов, необходимых для оказания государственной услуги: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справка – 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справка – 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жилых домов, граничащих (в том числе, если между границами проходит сервитут, автомобильная дорога) с территорией культового здания (сооружения).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Адреса мест оказания государственной услуги размещены на интернет-ресурсе: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www.diаkom.gov.kz;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утвержденном указанным приказом: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Перечень документов, необходимых для оказания государственной услуги: 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сверки;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об отсутствии обременения на объект недвижимости; 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помещения; 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- 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 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 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 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заявления; 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- 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об отсутствии обременения на объект недвижимости; 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помещения; 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 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 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идентификационном документе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Адреса мест оказания государственной услуги размещены на интернет-ресурсе: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www.diаkom.gov.kz;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религий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религий и гражданского общества Республики Казахстан после его официального опубликования;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3) и 4) настоящего пункта.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делам религий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апреля 2018 год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147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филиала Государственной корпорации "Правительство для граждан" (указать адрес) отказывает в приеме заявления на оказание государственной услуги ввиду представления Вами неполного пакета документов согласно перечню, предусмотренному стандартом государственной услуги "Проведение регистрации и перерегистрации лиц, осуществляющих миссионерскую деятельность", а именно: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2.________________________________________________________________________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 стороны.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ФИО (работник Государственной корпорации)                              (подпись)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ФИО услугополучателя                                    (подпись)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"___"_____________ 20__ год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