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56d1" w14:textId="55c5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 июня 2015 года № 346 "Об утверждении регламентов государственных услуг по вопросам направления на обучение за рубеж, в том числе в рамках международной стипендии "Болашак"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апреля 2018 года № 171. Зарегистрирован в Министерстве юстиции Республики Казахстан 10 мая 2018 года № 16881. Утратил силу приказом Министра образования и науки Республики Казахстан от 26 мая 2020 года № 222.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1 июня 2015 года № 346 "Об утверждении регламентов государственных услуг по вопросам направления на обучение за рубеж, в том числе в рамках международной стипендии "Болашак" (зарегистрирован в Реестре государственной регистрации нормативных правовых актов под № 11533, опубликован в информационно-правовой системе "Әділет" 15 июля 2015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 государственной услуги "Прием документов для участия в конкурсе на присуждение международной стипендии "Болашак", согласно приложению 1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регламент государственной услуги "Выдача справки о статусе стипендиата международной стипендии "Болашак", согласно приложению 2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регламент государственной услуги "Предоставление гарантийного письма для выезжающих на обучение в качестве стипендиата международной стипендии "Болашак", согласно приложению 3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регламент государственной услуги "Возмещение расходов стипендиатам международной стипендии "Болашак", согласно приложению 4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регламент государственной услуги "Авансирование стипендиатов международной стипендии "Болашак", согласно приложению 5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регламент государственной услуги "Выдача договора залога недвижимого имущества, предоставленного в качестве обеспечения исполнения обязательств стипендиатов международной стипендии "Болашак", согласно приложению 6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регламент государственной услуги "Выдача уведомления о прекращении залога с недвижимого имущества при исполнении обязательств стипендиатом международной стипендии "Болашак", согласно приложению 7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регламент государственной услуги "Прием документов для участия в конкурсе на обучение за рубежом в рамках международных договоров в области образования", согласно приложению 8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регламент государственной услуги "Прием документов для участия в конкурсе на обучение за рубежом в рамках академической мобильности", согласно приложению 9 к настоящему приказу.";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международной стипендии "Болашак", утвержденном указанным приказом: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3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 (частично автоматизированная) и (или) бумажная.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 государственной услуги – расписка о допуске к участию в конкурсе или о направлении документов для рассмотрения в индивидуальном порядке в Министерство образования и науки Республики Казахстан (далее – Министерство) либо мотивированный ответ об отказе в оказании государственной услуги в форме электронного документа, удостоверенного электронной цифровой подписью (далее – ЭЦП) уполномоченного лица.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наличие заявления или электронного запроса услугополучателя с приложением необходимых документов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> стандарта в период сроков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 стандарта.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у услугодателя, длительность выполнения: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заявления либо электронного запроса на получение государственной услуги, поступившего через Государственную корпорацию или портал;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пакета представленных услугополучателем документов на полноту и соответствие условиям и требованиям для участия в конкурсе;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и выдача расписки о допуске к участию в конкурсе или о направлении документов для рассмотрения в индивидуальном порядке в Министерство либо мотивированного ответа об отказе в оказании государственной услуги в случаях и по основаниям, указанным в пункте 10-1 стандарта;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полноты пакета документов и соответствия документов условиям и требованиям для участия в конкурсе – ввод и регистрация информации об услугополучателе в многофункциональную информационную систему "еБолашак".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Процедуры, указанные в подпунктах 1), 2), 3) и 4) осуществляются в течение 2 (двух) рабочих дней со дня сдачи пакета документов";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договора залога недвижимого имущества, предоставленного в качестве обеспечения исполнения обязательств стипендиатов международной стипендии "Болашак", утвержденном указанным приказом: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оказывается акционерным обществом "Центр международных программ"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договора залога недвижимого имущества, предоставленного в качестве обеспечения исполнения обязательств стипендиатов международной стипендии "Болашак" (далее – стандарт), утвержденного приказом Министра образования и науки Республики Казахстан от 9 апреля 2015 года № 187 (зарегистрирован в Реестре государственной регистрации нормативных правовых актов под № 11195).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Процесс оказания государственной услуги состоит из следующих процедур (действий), которые отражены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прием представленных услугополучателем услугодателю или через Государственную корпорацию документов, согласно перечню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стандарта – 1 рабочий день;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проверка юридической службой услугодателя представленных услугополучателем документов на соответствие требованиям законодательства Республики Казахстан – 1 рабочий день;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оформление юридической службой договора залога, доверенности на регистрацию договора залога, письма в государственный регистрирующий орган, подписание Договора залога услугополучателем – 1 рабочий день;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подписание руководителем услугодателя договора залога, доверенности на регистрацию договора залога, письма в государственный регистрирующий орган – 1 рабочий день;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выдача услугополучателю договора залога, доверенности на регистрацию договора залога, письма в государственный регистрирующий орган – 1 рабочий день.";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услуги услугополучатель обращается в Государственную корпорацию по месту регистрации.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предварительной записи и ускоренного обслуживания. При желании услугополучателя возможно "бронирование" электронной очереди посредством портала.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процесса обращения в Государственной корпорации и получение результата оказания государственной услуги: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услугополучатель сдает подготовленный пакет документов работнику Государственной корпорации;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выбор работником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заполнение работником Государственной корпорации формы запроса на оказание государственной услуги в части отметки о наличии документов в бумажной форме, сканирование документов, предоставленных получателем, прикрепление их к форме запроса и удостоверение посредством электронной цифровой подписью (далее – ЭЦП) заполненной формы (введенных данных);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выдача услугополучателю расписки о приеме в форме электронной копии соответствующих документов, удостоверенного ЭЦП работника Государственной корпорации (оригиналы документов остаются у услугополучателя) с указанием номера и даты приема, вида запрашиваемой государственной услуги; количества и названия приложенных документов; фамилии, имени, отчества (при наличии) услугополучателя, фамилии, имени, отчества (при наличии) уполномоченного представителя услугополучателя и их контактные телефоны – 15 (пятнадцать) минут;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направление работниками Государственной корпорации услугодателю документов и доставка их посредством почты или курьером со дня принятия документов: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города Астаны - 1 (один) рабочий день,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других регионов - 2 (два) рабочих дня;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прием подразделением услугодателя по приему документов представленных услугополучателем документов через Государственную корпорацию согласно перечню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стандарта – 1 (один) рабочий день;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проверка юридической службой услугодателя представленных услугополучателем документов на соответствие требованиям законодательства Республики Казахстан – 1 (один) рабочий день;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оформление юридической службой услугодателя договора залога, доверенности на регистрацию договора залога и письма в государственный регистрирующий орган, подписание Договора залога услугополучателем –1 (один) рабочий день;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услугодателем договора залога, доверенности на регистрацию договора залога и письма в государственный регистрирующий орган и доставка посредством почты или курьером: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 города Астаны – 1 (один) рабочий день,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 других регионов – 2 (два) рабочих дня;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выдача Государственной корпорацией услугополучателю договора залога, доверенности на регистрацию договора залога и письма в государственный регистрирующий орган – 15 (пятнадцать) минут.";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уведомления о прекращении залога с недвижимого имущества при исполнении обязательств стипендиатом международной стипендии "Болашак", утвержденном указанным приказом: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оказывается акционерным обществом "Центр международных программ"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уведомления о прекращении залога с недвижимого имущества при исполнении обязательств стипендиатом международной стипендии "Болашак" (далее – стандарт), утвержденного приказом Министра образования и науки Республики Казахстан от 9 апреля 2015 года № 187 (зарегистрирован в Реестре государственной регистрации нормативных правовых актов под № 11195).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Процесс оказания государственной услуги состоит из следующих процедур (действий), которые отражены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прием подразделением услугодателя по приему документов представленных услугополучателем или через Государственную корпорацию документов, регистрация заявления и передача уполномоченным на проверку структурным подразделениям услугодателя представленных документов - 1 (один) рабочий день;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2: 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проверка юридической службой услугодателя представленных услугополучателем документов на соответствие перечню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стандарта - 1 (один) рабочий день;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проверка подразделением услугодателя по финансированию обучения финансовой задолженности услугополучателя перед услугодателем и передача юридической службе информации о наличии/отсутствии задолженности услугополучателя перед услугодателем - 5 (пять) рабочих дней;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проверка подразделением услугодателя по работе с выпускниками исполнения услугополучателем обязательства по отработке по полученной специальности на территории Республики Казахстан и передача юридической службе информации об исполнении услугополучателем обязательства по отработке - 5 (пять) рабочих дней;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оформление и передача юридической службой услугодателя письма и доверенности для снятия обременения с недвижимого имущества, при исполнении обязательств стипендиатом международной стипендии "Болашак" в подразделение по приему документов - 3 (три) рабочих дня;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регистрация и выдача услугополучателю подразделением по приему документов письма и доверенности для снятия обременения с недвижимого имущества, при исполнении обязательств стипендиатом международной стипендии "Болашак" - 1 (один) рабочий день.";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Процесс оказания государственной услуги состоит из следующих процедур между структурными подразделениями услугодателя: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сотрудник подразделения по приему документов принимает пакет документов, регистрирует заявление в течение 15 (пятнадцати) минут и передает на исполнение в юридическую службу, ПФО и ПРВ в течение 1 (одного) рабочего дня с момента поступления заявления;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2: 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сотрудник юридической службы услугодателя проверяет соответствие предоставленных услугополучателем документов перечню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стандарта и принимает заявление в работу в течение 1 (одного) рабочего дня, с момента получения документов от подразделения по приему документов;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сотрудник ПФО проверяет наличие задолженности услугополучателя перед услугодателем и предоставляет информацию о задолженности в юридическую службу в течение 5 (пяти) рабочих дней, с момента получения документов от подразделения по приему документов;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сотрудник ПРВ проверяет исполнение услугополучателем обязательства по пятилетней отработке по полученной специальности на территории Республики Казахстан и предоставляет информацию по отработке в юридическую службу в течение 5 (пяти) рабочих дней, с момента получения документов от подразделения по приему документов;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сотрудник юридической службы рассматривает заявление услугополучателя и на основании представленной информации от ПФО и ПРВ, оформляет письмо и доверенность для снятия обременения с недвижимого имущества, при исполнении обязательств стипендиатом международной стипендии "Болашак" в течение 3 (трех) рабочих дней, с момента получения информации от ПФО и ПРВ, и передает данные документы в подразделение по приему документов;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сотрудник подразделения по приему документов регистрирует и выдает услугополучателю письмо и доверенность для снятия обременения с недвижимого имущества, при исполнении обязательств стипендиатом международной стипендии "Болашак" нарочно, либо направляет по почте в течение 1 (одного) рабочего дня.";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услуги услугополучатель обращается в Государственную корпорацию по месту регистрации.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предварительной записи и ускоренного обслуживания. При желании услугополучателя возможно "бронирование" электронной очереди посредством портала.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процесса обращения в Государственной корпорации и получение результата оказания государственной услуги: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1: 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услугополучатель сдает подготовленный пакет документов работнику Государственной корпорации;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выбор работником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заполнение работником Государственной корпорации формы запроса на оказание государственной услуги в части отметки о наличии документов в бумажной форме, сканирование документов, предоставленных получателем, прикрепление их к форме запроса и удостоверение посредством электронной цифровой подписью (далее – ЭЦП) заполненной формы (введенных данных);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подтверждением принятия запроса является выдача услугополучателю расписки о приеме в форме электронной копии соответствующих документов, удостоверенного ЭЦП работника Государственной корпорации (оригиналы документов остаются у услугополучателя) с указанием номера и даты приема, вида запрашиваемой государственной услуги; количества и названия приложенных документов; фамилии, имени, отчества (при наличии) услугополучателя, фамилии, имени, отчества (при наличии) уполномоченного представителя услугополучателя и их контактные телефоны – 15 (пятнадцать) минут;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направление работниками Государственной корпорации услугодателю документов и доставка их посредством почты или курьером со дня принятия документов: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города Астаны - 1 (один) рабочий день;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других регионов - 2 (два) рабочих дня;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сотрудник подразделения по приему документов услугодателя принимает пакет документов с Государственной корпорации, регистрирует заявление в течение 15 (пятнадцать) минут и передает на исполнение в юридическую службу, ПФО и ПРВ в течение 1 (одного) рабочего дня с момента приема документов;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4: 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сотрудник юридической службы услугодателя проверяет соответствие предоставленных услугополучателем документов перечню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стандарта и принимает заявление в работу в течение 1 (одного) рабочего дня, с момента получения документов от подразделения по приему документов;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сотрудник ПФО проверяет наличие задолженности услугополучателя перед услугодателем и предоставляет информацию о задолженности в юридическую службу в течение 5 (пяти) рабочих дней, с момента получения документов от подразделения по приему документов;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сотрудник ПРВ проверяет исполнение услугополучателем обязательства по пятилетней отработке по полученной специальности на территории Республики Казахстан и предоставляет информацию по отработке в юридическую службу в течение 5 (пяти) рабочих дней, с момента получения документов от подразделения по приему документов;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сотрудник юридической службы услугодателя рассматривает заявление услугополучателя и на основании представленной информации от ПФО и ПРВ, оформляет письмо и доверенность для снятия обременения с недвижимого имущества, при исполнении обязательств стипендиатом международной стипендии "Болашак", с момента получения информации от ПФО и ПРВ, и передает данные документы в подразделение по приему документов, сотрудник подразделения по приему документов регистрирует письмо и доверенность для снятия обременения с недвижимого имущества в течение 3 (трех) рабочих дней;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услугодателем письма и доверенности для снятия обременения с недвижимого имущества и их доставка посредством почты или курьером: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Государственную корпорацию города Астаны – 1 (один) рабочий день;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Государственную корпорацию других регионов – 2 (два) рабочих дня;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выдача Государственной корпорацией услугополучателю письма и доверенности для снятия обременения с недвижимого имущества – 15 (пятнадцать) минут.";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приказу;</w:t>
      </w:r>
    </w:p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и международного сотрудничества Министерства образования и науки Республики Казахстан (Байжанов Н.А.) в установленном законодательством Республики Казахстан порядке обеспечить: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 А.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2018 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уведомления о прекращении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с недвижимого имущества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обязательств стипендиатом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стипендии "Болашак"</w:t>
            </w:r>
          </w:p>
        </w:tc>
      </w:tr>
    </w:tbl>
    <w:bookmarkStart w:name="z14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Процесс оказания государственной услуги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272"/>
        <w:gridCol w:w="500"/>
        <w:gridCol w:w="1592"/>
        <w:gridCol w:w="1784"/>
        <w:gridCol w:w="2695"/>
        <w:gridCol w:w="3251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процедуры (действия)</w:t>
            </w:r>
          </w:p>
          <w:bookmarkEnd w:id="126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  <w:bookmarkEnd w:id="127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приему документов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 служба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финансированию обучения (ПФО)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работе с выпускниками (ПРВ)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 служба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приему документов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процедуры</w:t>
            </w:r>
          </w:p>
          <w:bookmarkEnd w:id="128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пакета документов, регистрация заявления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Проверка соответствия предоставленных услугополучателем документов, перечню документов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Проверка финансовой задолженности услугополучателя перед услугодателем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Проверка исполнения услугополучателем обязательства по пятилетней отработке по полученной специальности на территории Республики Казахстан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уведомления об исполнении обязательств стипендиатом международной стипендии "Болашак";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услугополучателю уведомления об исполнении обязательств стипендиатом международной стипендии "Болашак".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  <w:bookmarkEnd w:id="129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2018 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уведомления о прекращении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с недвижимого имущества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обязательств стипендиатом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стипендии "Болашак"</w:t>
            </w:r>
          </w:p>
        </w:tc>
      </w:tr>
    </w:tbl>
    <w:bookmarkStart w:name="z14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2018 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уведомления о прекращении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с недвижимого имущества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обязательств стипендиатом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стипендии "Болашак"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уведомления о прекращении залога с недвижимого имущества при исполнении обязательств стипендиатом международной стипендии "Болашак"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78105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2018 года № 171</w:t>
            </w:r>
          </w:p>
        </w:tc>
      </w:tr>
    </w:tbl>
    <w:bookmarkStart w:name="z15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обучение за рубежом в рамках международных договоров в области образования"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образования и науки РК от 14.05.2020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2018 года № 171</w:t>
            </w:r>
          </w:p>
        </w:tc>
      </w:tr>
    </w:tbl>
    <w:bookmarkStart w:name="z18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обучение за рубежом в рамках академической мобильности"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образования и науки РК от 14.05.2020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