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39da" w14:textId="bdd3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апреля 2018 года № 166. Зарегистрирован в Министерстве юстиции Республики Казахстан 10 мая 2018 года № 16882. Утратил силу приказом Министра здравоохранения Республики Казахстан от 1 февраля 2022 года № ҚР ДСМ-9.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01.02.2022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января 2016 года № 65 "Об утверждении перечня открытых данных, размещаемых на интернет-портале открытых данных", (зарегистрирован в Реестре государственной регистрации нормативных правовых актов под № 13362, опубликован в информационно-правовой системе "Әділет" 15 марта 2016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Казахстан, в которые вносятся изменения и дополнения, утвержденного приказом Министра труда и социальной защиты населения Республики Казахстан от 31 марта 2017 года № 55 "О внесении изменений и дополнений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15106, опубликован в Эталонном контрольном банке нормативных правовых актов 25 мая 2017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здравоохранения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коммуникации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апреля 2018 года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________________М. Абылкасымова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 № 166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Перечень открытых данных, размещаемых на интернет-портале открытых данных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размещения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АРМ*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структурные подразделения и ведомства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 по повышению квалификации врачей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науки и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материнской и младенческой смертности в разрезе областей и городов Астана и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25-го февраля года, следующего за отчетным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политики общественного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Обобщенная информация по степени удовлетворенности граждан уровнем и качеством оказываемой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трудоустройстве выпускников медицинских ВУЗов***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науки и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заболеваний по видам, в разрезе областей и городов Астана и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25-го февраля года, следующего за отчетным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политики общественного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государственных затратах на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организаций по областям и городам Астана и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25-го февраля года, следующего за отчетным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политики общественного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заболеваний, при которых граждане Республики Казахстан направляются на лечение за рубеж за счет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внесения изменений и дополнений в перечень заболеваний, при которых граждане Республики Казахстан направляются на лечение за рубеж за счет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организации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(состояниями)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организации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управление персоналом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структурные подразделения ведомств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управление персоналом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организации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управление персоналом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должностях, имеющихся в Министерстве здравоохранения Республики Казахстан и его территориальных структурные подразделения ведомств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управление персоналом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Республики Казахстан, поступающим на имя руководства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руководства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предоставляемых Министерством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развития (свод)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организации медицинской помощи, Комитет фармации, Комитет охраны общественного здоровья, Департамент науки и человеческих ресурсов, Департамент координации обязательного социального медицинского страхования, Департамент проектного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Общественного совета Министерства здравоохранения Республики Казахстан (с указанием вида деятельности, контактных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заседаний Общественного совета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международных договоров Республики Казахстан в области здравоохранения, заключенных с международными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международного сотрудничества и интеграции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международных договоров Республики Казахстан в области здравоохранения, заключенных с международными финансовыми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международного сотрудничества и интеграции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заключенных международных договоров Министерства здравоохранения Республики Казахстан (по странам)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международного сотрудничества и интеграции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международных конвенций, участницей которых является 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международного сотрудничества и интеграции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международных мероприятий Министерства здравоохранения Республики Казахстан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международного сотрудничества и интеграции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здравоохранения оказывающие медицинскую помощь населению субъектами здравоохранения районного значения и села и амбулаторно-поликлинической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организации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государственного аудита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аудита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внутреннего аудита объектов государственного аудита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трех рабочих дней после направления объекту государственного аудита, отчета о результатах внутреннего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аудита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держателей сертификата на соответствие надлежащим фармацевтическим практикам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фармации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естественного движения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политики общественного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коллективного пользования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науки и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телемедицинской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цифровизации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количеству телемедицинских и видеоконсультаций телемедицинских центров областных больниц и республиканских клиник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цифровизации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Эпидемиологическая ситуация по инфекционным заболеваниям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заболеваемости карантинными и особо опасными инфекциями в мире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профилактических прививок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участников внешнеэкономической деятельности, в отношении которых проведена внеплановая проверка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недобросовестных участников внешнеэкономической деятельности по результатам камерального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данных аккредитованных субъектов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аккредитации медицинских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государственной аттестации организаций образования в области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учетных номеров объектов производства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выданных лицензий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 (субъект, бизнес-идентификационный номер / индивидуальный идентификационный номер, дата выдачи, дата начала действия, срок действия, адрес осуществления деятельности, вид услуги, особые условия, место выдачи, регион уполномоченного государственного органа)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орфанных (редких)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организации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социально значимых заболеваний и заболеваний, представляющих опасность для окружающих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организации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заболеваний, наличие которых запрещает въезд иностранцам и лицам без гражданства в Республику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организации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организации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заболеваний, лечение которых запрещается в негосударственном секторе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организации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выполняемых в медицинских научных организациях и ВУЗах*** прикладных научных исследований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науки и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научно-практических конференций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науки и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центры и научно-исследовательские институты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науки и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фармации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продукции и эпидемически значимых объектов, подлежащих государственному санитарно-эпидемиологическому контролю и надзору, с распределением по группам по согласованию с уполномоченными органами по предпринимательству и в области охраны окружающей среды в пределах их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испытательных лабораторий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разрешений на проведение клинических исследований медицинских технологий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науки и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клинических специальностей интернатуры, резидентуры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и внесения изменений и дополнений в нормативные правовые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науки и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подготовку, переподготовку и повышение квалификации кадров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и по мере необходимости и внесения изменений и дополнений в нормативные правовые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науки и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научно-медицинской экспертизы научных проектов и программ, научно-медицинских разработок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научных проектов и программ, научно-медицинских разработок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заключения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науки и человеческих ресурсов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формулярной комиссии уполномоченного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фармации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почетных званий в области здравоохранения (перечень лиц)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управление персоналом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лекарственных средств, изделий медицинского назначения и медицинской техники, закупаемых у единого дистрибьютора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и дополнений в нормативные правовые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фармации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национальный лекарственный формуляр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и дополнений в нормативные правовые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фармации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клинических баз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фармации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орфанных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и дополнений в нормативные правовые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фармации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отдельных видов пищевой продукции, в производстве которой используется нейодированная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охраны общественного здоровья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нормативных правовых актов, регулирующих деятельность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юридической службы</w:t>
            </w:r>
          </w:p>
        </w:tc>
      </w:tr>
    </w:tbl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*АРМ – Автоматическое рабочее место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ГОБМП – Гарантированный объем бесплатной медицинской помощи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***ВУЗ – Высшее учебное заведение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