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ca9a" w14:textId="50fc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мая 2018 года № 192. Зарегистрирован в Министерстве юстиции Республики Казахстан 12 мая 2018 года № 16887.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 в Реестре государственной регистрации нормативных правовых актов Республики Казахстан под № 8890, опубликован в газете "Казахстанская правда" 28 ноября 2013 года за № 325 (27599)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учебников и учебно-методических комплексов для 1-11 классов",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5474"/>
        <w:gridCol w:w="2638"/>
        <w:gridCol w:w="1669"/>
        <w:gridCol w:w="1371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бөлім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CD (1, 2 бөлім)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 Сабденова)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Бесірова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Оспанбекова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 (1, 2бөлім)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Қабатай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Қалиева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Карпыкова Г.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 нұсқа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– коммуникациялық технологиялар.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Ділманова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 технологиялар.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– коммуникациялық 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Полежаева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 1, 2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Андриянова,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Пугач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 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Махамбетова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 Н. Мирманов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Бүшікова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 + CD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Ә.Оралбекова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 дәптері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Оралбекова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 класс для школ с казахским и русским языками обучения"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366"/>
        <w:gridCol w:w="5646"/>
        <w:gridCol w:w="641"/>
        <w:gridCol w:w="1339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"Улыбка" для Казахстана (3 класс)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for Kazakhstan (Grade 3) Pupil's Book)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 Consultant: Bob Obee. Translations by N.Mukhamedjanova)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"Улыбка" для Казахстана (3 класс)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3 for Kazakhstan (Grade 3) Activity Book)</w:t>
            </w:r>
          </w:p>
          <w:bookmarkEnd w:id="43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  Series Consultant: Bob Obee. Translations by N.Mukhamedjanova)</w:t>
            </w:r>
          </w:p>
          <w:bookmarkEnd w:id="4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Улыбка" для Казахстана (3 класс) 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for Kazakhstan (Grade 3) Teacher's Book)</w:t>
            </w:r>
          </w:p>
          <w:bookmarkEnd w:id="45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Consultant: 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N.Mukhamedjanova)</w:t>
            </w:r>
          </w:p>
          <w:bookmarkEnd w:id="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"Улыбка" для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класс) Дополнительные упражнения по грамматике и словарю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for Kazakhstan (Grade 3) Vocabulary and Grammar Practice)</w:t>
            </w:r>
          </w:p>
          <w:bookmarkEnd w:id="47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Consultant: Bob Obee.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N.Mukhamedjanova)</w:t>
            </w:r>
          </w:p>
          <w:bookmarkEnd w:id="4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"Улыбка" для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класс ) Дополнительный методический материал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(Аудио диски,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 диски, диск с дополнительным материалом)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(Smiles for Kazakhstan (Grade 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Teacher's Multimedia Resource Pack (Class CDs/DVD/Resource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 CD-ROM))</w:t>
            </w:r>
          </w:p>
          <w:bookmarkEnd w:id="49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Вирджиния Эванс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  Virginia Evans)</w:t>
            </w:r>
          </w:p>
          <w:bookmarkEnd w:id="5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"Улыбка" для Казахстана (3 класс) диск для интерактивной доски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(Smiles for Kazakhstan (Grade 3)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Interactive Whiteboard Software)</w:t>
            </w:r>
          </w:p>
          <w:bookmarkEnd w:id="51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Вирджиния Эванс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  Virginia Evans)</w:t>
            </w:r>
          </w:p>
          <w:bookmarkEnd w:id="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"Улыбка" для Казахстана (3 класс) электронный учебник для ученика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for Kazakhstan (Grade 3) e-Book)</w:t>
            </w:r>
          </w:p>
          <w:bookmarkEnd w:id="53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Вирджиния Эванс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  Virginia Evans)</w:t>
            </w:r>
          </w:p>
          <w:bookmarkEnd w:id="5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"Улыбка" для Казахстана (3 класс) Карточки с картинками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for Kazakhstan (Grade 3) Picture Flashcards)</w:t>
            </w:r>
          </w:p>
          <w:bookmarkEnd w:id="55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Consultant: Bob Obee. Translations by N.Mukhamedjanova)</w:t>
            </w:r>
          </w:p>
          <w:bookmarkEnd w:id="5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"Улыбка" для Казахстана (3 класс) Постеры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(Smiles for Kazakhstan (Grade 3) Posters)</w:t>
            </w:r>
          </w:p>
          <w:bookmarkEnd w:id="57"/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 (Jenny Dooley,  Series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Consultant: Bob Obee. Translations by N.Mukhamedjanova)</w:t>
            </w:r>
          </w:p>
          <w:bookmarkEnd w:id="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</w:tbl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 изложить в следующей редакции: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6027"/>
        <w:gridCol w:w="2227"/>
        <w:gridCol w:w="1837"/>
        <w:gridCol w:w="562"/>
      </w:tblGrid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2, 3, 4 часть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 Штукина Е.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руководство. 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части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Учебник. 1, 2, 3, 4 часть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2, 3, 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Труханова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Балапан.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1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72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Лексикалық минимум.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дәптері.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7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СD.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7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7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2, 3, 4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  <w:bookmarkEnd w:id="7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 Электронный вариант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8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Информационно-коммуникационные технологии.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81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 Темникова И., Ташенова Г.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82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8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 № 1,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8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8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 + CD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8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Турмашева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Салиш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8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88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89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Фонохрестоматия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(Диск 1, 2) 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 Джумабеков Ж.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90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91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92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А., Дашкевич Е.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93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+СD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94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95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96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97"/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Ковригина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 изложить в следующей редакции: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4130"/>
        <w:gridCol w:w="2596"/>
        <w:gridCol w:w="1972"/>
        <w:gridCol w:w="2246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 Лексикалық минимум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+ видео диск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Белозерова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Муханбеткалиев А., 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 А., 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1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 + 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Белозерова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Муханбеткалиев А., 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Опря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Дидактический материал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Сафронова Л., Чаплышкина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2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Фрэнк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2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Байшоланова К., Байшоланов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2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 Абдибаева С.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2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2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Кучер Т., Жумагулова З.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2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Кучер Т.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2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Дюсов М.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2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2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 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2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алгоритмическая система "Верблюжонок"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3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Дилманова У.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3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Дилманова У.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3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3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Методическое 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Верховцева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Ушакова М.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3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3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Карсултанова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Ключанцева О.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3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3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Бошакова Н.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3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Сборник практических заданий по естествознанию 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3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с комплектом контурных карт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4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Кумеков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4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4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 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4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Кумеков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Жумаганбетов Т., Игликова К.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4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4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Кулымбетова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Магзумова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Маркабаева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4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4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Руководство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Букаева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Зикирина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Мукатаева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4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4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Толбаева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Момынтаева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Махаева А.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50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51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Карабутова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Рудькова Т.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52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Сулейменова Б., Токжанов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53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54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Мирманов Н., Токжанов Т.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55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Кульманова Ш., Сулейменова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Н.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56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57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58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Учебник+CD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59"/>
        </w:tc>
        <w:tc>
          <w:tcPr>
            <w:tcW w:w="4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 + CD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изложить в следующей редакции: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4061"/>
        <w:gridCol w:w="1197"/>
        <w:gridCol w:w="2491"/>
        <w:gridCol w:w="2838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Жұмекенова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Кәрімова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Жолшаева,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Отарбаева,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Диктанттар мен мазмұндамалар жинағы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Тоқтыбаева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Керімбекова,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Мұқанова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А.Тиынтай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7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А.Тиынтай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Тиынтай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8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8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8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8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8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8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8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8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8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Дидактические материалы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9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9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9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9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Аульбекова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9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Рабочая тетрадь № 1, 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9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 1, 2 часть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9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Книга для учителя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9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Рабочая тетрадь № 1, 2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Нуртазина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Уразаева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9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Байшоланова,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9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Алдамуратова,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Байшоланова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0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Олимпиадаға дайындық есептер жинағы (5-6-сыныптар)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Алдамуратова,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0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0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CD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0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0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Белошистова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0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 Қыдырбек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0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Одинцова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0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Оқулық+СD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Илиясова,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0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Илиясова,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0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Сүлейменова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1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Соскин,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Гвоздева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1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Жанақова,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Митинева,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Лукина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1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1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Айтбай,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Ешмұқамбетов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1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Ешмұқамбетов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1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Мәшімбаев,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Мәженова,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Тортаев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1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Қартабаева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1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Жұматаева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1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Көкебаева,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Қартабаева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1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Нүркенова,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Әуезова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2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Касимова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2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22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Паимцева,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Ударцева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23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Прахнау,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Матвеева,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Мұсабаева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24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Верховцева,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Костюченко,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Матвеева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Прахнау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25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26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құрал.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Нұркеева,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Бақаш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27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+СD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28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29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 топтамасы (қыз балаларға арналған нұсқа)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30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 нұсқа)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31"/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"6 класс для школ с казахским и русским языками обучения" изложить в следующей редакции: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158"/>
        <w:gridCol w:w="3349"/>
        <w:gridCol w:w="641"/>
        <w:gridCol w:w="1844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5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2 for Kazakhstan(Grade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 Джоунс,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Эмма Хейдерман, Мередит Леви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 Meredith Levy)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2 for Kazakhstan (Grade 6)Workbook)</w:t>
            </w:r>
          </w:p>
          <w:bookmarkEnd w:id="23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Викки Андерсон,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Оуэн Хиггинс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23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3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2 for Kazakhstan (Grade 6) Teacher`s book)</w:t>
            </w:r>
          </w:p>
          <w:bookmarkEnd w:id="23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 Холкомб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(Garan Holcombe)</w:t>
            </w:r>
          </w:p>
          <w:bookmarkEnd w:id="24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 компакт-диск (1,2,3)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(Eyes Open 2 for Kazakhstan (Grade 6) Class Audio CD (1,2,3)) </w:t>
            </w:r>
          </w:p>
          <w:bookmarkEnd w:id="24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 Джоунс,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Эмма Хейдерман, Мередит Леви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Heyderman, Meredith Levy )</w:t>
            </w:r>
          </w:p>
          <w:bookmarkEnd w:id="24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2 for Kazakhstan (Grade 6) Video DVD)</w:t>
            </w:r>
          </w:p>
          <w:bookmarkEnd w:id="245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 Холкомб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(Garan Holcombe)</w:t>
            </w:r>
          </w:p>
          <w:bookmarkEnd w:id="24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2" для Казахстана (Класс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2 for Kazakhstan (Grade 6) Supplementary Materials for teachers)</w:t>
            </w:r>
          </w:p>
          <w:bookmarkEnd w:id="24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 Джоунс,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Дэвид МакКиган, Мередит Леви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McKeegan, Meredith Levy)</w:t>
            </w:r>
          </w:p>
          <w:bookmarkEnd w:id="2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250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1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Рабочая тетрадь с дополнительными заданиями по грамматике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 (Grade 6) Workbook &amp; Grammar Book)</w:t>
            </w:r>
          </w:p>
          <w:bookmarkEnd w:id="25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 (Grade 6) Teacher`s Book)</w:t>
            </w:r>
          </w:p>
          <w:bookmarkEnd w:id="254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Аудио Диски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 (Grade 6) Class CD (1, 2, 3))</w:t>
            </w:r>
          </w:p>
          <w:bookmarkEnd w:id="25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Электронный учебник для ученика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 (Grade 6) e-Book</w:t>
            </w:r>
          </w:p>
          <w:bookmarkEnd w:id="25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5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Дополнительный методический материал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 (Grade 6) Teacher`s Resource Pack &amp; Tests (CD-ROM))</w:t>
            </w:r>
          </w:p>
          <w:bookmarkEnd w:id="260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Диск для интерактивной доски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  for Kazakhstan (Grade 6) Interactive Whiteboard Software)</w:t>
            </w:r>
          </w:p>
          <w:bookmarkEnd w:id="26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6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Видео 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  for Kazakhstan (Grade 6) Express DVD Video (PAL))</w:t>
            </w:r>
          </w:p>
          <w:bookmarkEnd w:id="264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26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Сборник с упражнениями для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(Excel  for Kazakhstan 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 Activity Book)</w:t>
            </w:r>
          </w:p>
          <w:bookmarkEnd w:id="26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2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(6 класс) Ответы к сборнику с упражнениями для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(Excel  for Kazakhstan 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DVD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Key)</w:t>
            </w:r>
          </w:p>
          <w:bookmarkEnd w:id="26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26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 (Express Publishing)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70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"Английский и не только" для Казахстана (6 класс)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Plus for Kazakhstan (Grade 6) 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Уэтц,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Дайана 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(6 класс)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Plus for Kazakhstan (Grade 6) Workbook)</w:t>
            </w:r>
          </w:p>
          <w:bookmarkEnd w:id="271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Джанет Харди - Гоулд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(Janet Hardy-Gould)</w:t>
            </w:r>
          </w:p>
          <w:bookmarkEnd w:id="27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(6 класс) Методческое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Plus for Kazakhstan (Grade 6) Teacher`s Book)</w:t>
            </w:r>
          </w:p>
          <w:bookmarkEnd w:id="274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Уаткинс,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Бэсс Брэдфиэлд,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(Sheila Dignen, Emma Watkins, Bess Bradfield)</w:t>
            </w:r>
          </w:p>
          <w:bookmarkEnd w:id="27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7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"Английский и не только" для Казахстана (6 класс) Аудио-диски (1,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2))</w:t>
            </w:r>
          </w:p>
          <w:bookmarkEnd w:id="277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(6 класс) Диск с тестами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(English Plus for 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6) Test CDs)</w:t>
            </w:r>
          </w:p>
          <w:bookmarkEnd w:id="27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Бэсс Брэдфиэлд,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Шэйла Дигнэн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(Bess Bradfield,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Sheila Dignen) </w:t>
            </w:r>
          </w:p>
          <w:bookmarkEnd w:id="2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281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82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A1+" для Казахстана (6 класс) Книга для ученика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(Laser A1+ for Kazakhstan (Grade 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A1+" для Казахстана (6 класс)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(Laser A1+ for Kazakhstan (Grade 6) Workbook)</w:t>
            </w:r>
          </w:p>
          <w:bookmarkEnd w:id="283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28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2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A1+" для Казахстана (6 класс) Книга для учителя (цифровая книга, DVD-ROM для учителя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(Laser A1+ for Kazakhstan (Grade 6) Teacher`s Book (Digibook, Teacher`s DVD-ROM))</w:t>
            </w:r>
          </w:p>
          <w:bookmarkEnd w:id="28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28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28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A1+" для Казахстана (6 класс) Аудио CD для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(Laser A1+ for Kazakhstan (Grade 6) Class Audio CD)</w:t>
            </w:r>
          </w:p>
          <w:bookmarkEnd w:id="28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2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291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92"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6 класс"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Student’s Book)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6 класс"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Workbook &amp; Grammar Section+ Student’s CD/CD-ROM)</w:t>
            </w:r>
          </w:p>
          <w:bookmarkEnd w:id="293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29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29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6 класс" Пособие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Book)</w:t>
            </w:r>
          </w:p>
          <w:bookmarkEnd w:id="296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29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2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6 класс" Компакт диск смешанного содержания с материалами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Teacher’s Resource CD/CD-ROM)</w:t>
            </w:r>
          </w:p>
          <w:bookmarkEnd w:id="299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6 класс" Классовые компакт диски (1, 2, 3, 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Class CDs (1, 2, 3, 4))</w:t>
            </w:r>
          </w:p>
          <w:bookmarkEnd w:id="302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для интерактивной доски "На полную мощность для Казахстана 6 класс"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Interactive Whiteboard Material)</w:t>
            </w:r>
          </w:p>
          <w:bookmarkEnd w:id="305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в интернете "На полную мощность для Казахстана 6 класс"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6 Online Material)</w:t>
            </w:r>
          </w:p>
          <w:bookmarkEnd w:id="308"/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3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310"/>
        </w:tc>
      </w:tr>
    </w:tbl>
    <w:bookmarkStart w:name="z38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311"/>
    <w:bookmarkStart w:name="z38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312"/>
    <w:bookmarkStart w:name="z38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изложить в следующей редакции:</w:t>
      </w:r>
    </w:p>
    <w:bookmarkEnd w:id="313"/>
    <w:bookmarkStart w:name="z38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4603"/>
        <w:gridCol w:w="1688"/>
        <w:gridCol w:w="2125"/>
        <w:gridCol w:w="2422"/>
      </w:tblGrid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Рахымжанов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1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Берденова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1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 + 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1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1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2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Бәйшешек.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Лексикалық минимум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2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Учебник.1,2 часть + CD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2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2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2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2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Еримбетова С.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2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2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2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Учебник.1, 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2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Локтионова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Забинякова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3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1, 2 часть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Л., Кусаинова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3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Бодрова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Винникова Л.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3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3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3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 (5-6 классы)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3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Методическое руководство + 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3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Дидактические материалы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3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3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Кыдырбек О.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Одинцова Л.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+ СD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Илиясова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Н., Сулейменова К.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4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Гвоздева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4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4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4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Машимбаев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5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Картабаева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5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Джуматаева Ж.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5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Мырзабекова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Картабаева Е.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5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Ауезова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5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Касимова С.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5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56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Очкур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Паимцева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57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Прахнау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 Мусабаева М.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58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Бойко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Верховцева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Матвеева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59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60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учителя 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6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62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63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Комплект наглядных пособий (вариант для девочек)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364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365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Методическое руководство для учителей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43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366"/>
    <w:bookmarkStart w:name="z43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367"/>
    <w:bookmarkStart w:name="z43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"7 класс" изложить в следующей редакции:</w:t>
      </w:r>
    </w:p>
    <w:bookmarkEnd w:id="368"/>
    <w:bookmarkStart w:name="z43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4265"/>
        <w:gridCol w:w="2553"/>
        <w:gridCol w:w="1939"/>
        <w:gridCol w:w="2209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7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7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7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Бәйшешек.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Лексикалық минимум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7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видео диск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7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Скляренко К.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7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7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Скляренко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7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7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Забинякова Г.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8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Т., Ярмухамедова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8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Т., Ярмухамедова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8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Савельева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Т.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8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8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8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8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8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Д.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8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8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9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9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Жумалиева Л.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9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9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9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9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9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9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Ахмадуллаева Б.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9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Кадырқулов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Рыскулбекова А.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0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Кадырқулов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Рыскулбекова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0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Шимина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Егорина А.,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0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0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Ш., Головина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Козина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0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Часть 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Байметова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0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0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1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 Ибраимова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1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1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Е., Курмангалиева Ж.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1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Токбергенова У.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1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Ерженбек Б.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1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41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Башарұлы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Сейфоллина К.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41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41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41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42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Аухадиева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42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 Аухадиева К.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42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42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Бакина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Жанакова Н.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42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Митинева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42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Бакина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Митинева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Лукина Н.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42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42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Айтбай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42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Ешмукамбетов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42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Машимбаев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Маженова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Тортаев С.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430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431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Керимбаева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Юраш А.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432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Учебник +CD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433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мальчиков). Методическое руководство 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Х.,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Развенкова И., 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434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девочек). Учебник+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435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(вариант для девочек) Методическое руководство+ CD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436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437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мальчиков.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Жақманов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Кульбекова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З.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438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 Жолдасбекова С., 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439"/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для девочек.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Б., Жолдасбекова С., Кульбекова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Курабаева Ф.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</w:tbl>
    <w:bookmarkStart w:name="z50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440"/>
    <w:bookmarkStart w:name="z51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441"/>
    <w:bookmarkStart w:name="z51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 изложить в следующей редакции:</w:t>
      </w:r>
    </w:p>
    <w:bookmarkEnd w:id="442"/>
    <w:bookmarkStart w:name="z51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491"/>
        <w:gridCol w:w="1932"/>
        <w:gridCol w:w="2433"/>
        <w:gridCol w:w="2771"/>
      </w:tblGrid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Байшағырова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Молдасан,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Байшағырова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4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Закиряева,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Абнасырова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4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Абнасырова,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Арзымбетова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4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44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Бертілеуова,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Мұнасаева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45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Ермекова,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45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Диктанттар мен мазмұндамалар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Ермекова,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Ерхожина,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Тымболова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45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Жүндібаева,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Жұмекенова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5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45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Ақтанова,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45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45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45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Дәрібаев,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Сатылова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45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Қайырбай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45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Қайырбай,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46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Әлмұханова,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Раушанов,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Оспан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46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46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Рыскелдиева,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Қайыпжанқызы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46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Хрестоматия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Зайкенова,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46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Даркембаева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46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Жанпейс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Озекбаева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Атембаева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46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6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6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Книга для учителя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6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7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Методическое руководство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7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Сырымбетова 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7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критериального оценивания достижений учащихся по всем видам речевой деятельности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Кабдулова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Г., Сырымбетова А.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7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Шыныбеков,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7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7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7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7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7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7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8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8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мен тест тапсырмалары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8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Жұмабаев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8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Шыныбеков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8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8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Смирнов,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48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48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Әдiстемелiк нұсқау + жаттықтырғыш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жаттықтырғыш: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Колубекова,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Алибеков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49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Есептер мен тест тапсырмалары жинағы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Жумадилова,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Алибеков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49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Маликова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49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Комова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49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49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Салғараева,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Бекежанова,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Базаева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49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49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Электронды нұсқа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Қадырқұлов,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Нұрмұханбетова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49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Әбілмәжінова, К. Каймулдинова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49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Бейкитова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49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Байметова,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Джаналеева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50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нұсқа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Қаратабанов,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Қуанышева,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Байметова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50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50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А.Соловьева,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Ибраимова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50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50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Шүйіншина,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Сейфоллина,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Нурадинов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50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Насохова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50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 + СD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50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Мұғалім кітабы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50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Сахариева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50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51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және жаттығулар 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(7-8-сыныптар)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51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51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Аухадиева,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51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51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Бейсембаева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51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Мамытова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51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Қабылдинов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51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51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Байзақова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51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Аманқұлова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52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Дүниежүзі тарихы.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Байзақова,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521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522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құрал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Мұратханова,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5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5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еңбек.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Көрнекі құралдар топтамасы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5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5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5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Яковлев,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597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528"/>
    <w:bookmarkStart w:name="z59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"8 класс для школ с казахским и русским языками обучения" изложить в следующей редакции:</w:t>
      </w:r>
    </w:p>
    <w:bookmarkEnd w:id="529"/>
    <w:bookmarkStart w:name="z59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5654"/>
        <w:gridCol w:w="3724"/>
        <w:gridCol w:w="641"/>
        <w:gridCol w:w="1973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1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"Открытые Глаза 4" для Казахстана (Класс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4 for Kazakhstan (Grade 8)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 Джонс,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Викки Андерсон,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Маккензи,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Килби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4" для Казахстана (Класс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 компакт-диск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4 for Kazakhstan (Grade 8)Class Audio CD (1, 2, 3))</w:t>
            </w:r>
          </w:p>
          <w:bookmarkEnd w:id="53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 Джонс,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Лаура Маккензи,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 Килби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Vicki Anderson,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Laura McKenzie,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Kilbey)</w:t>
            </w:r>
          </w:p>
          <w:bookmarkEnd w:id="5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"Открытые Глаза 4" для Казахстана (Класс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4 for Kazakhstan (Grade 8) Workbook)</w:t>
            </w:r>
          </w:p>
          <w:bookmarkEnd w:id="53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Викки Андерсон,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Еоин Хиггинс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"Открытые Глаза 4" для Казахстана (Класс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4 for Kazakhstan (Grade 8) Teacher`s book)</w:t>
            </w:r>
          </w:p>
          <w:bookmarkEnd w:id="53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 Холкомбе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Garan Holcombe</w:t>
            </w:r>
          </w:p>
          <w:bookmarkEnd w:id="53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4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4" для Казахстана (Класс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Видеокомпакт-диск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4 for Kazakhstan (Grade 8) Video DVD)</w:t>
            </w:r>
          </w:p>
          <w:bookmarkEnd w:id="54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 Холкомб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(Garan Holcombe)</w:t>
            </w:r>
          </w:p>
          <w:bookmarkEnd w:id="54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"Открытые Глаза 4" для Казахстана (Класс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материалы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(Eyes Open 4 for Kazakhstan (Grade 8) Supplementary Materials for teachers)</w:t>
            </w:r>
          </w:p>
          <w:bookmarkEnd w:id="54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Голдстайн,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Сери Джонс,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Викки Андерсон,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Еоин Хиггинс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(Ben Goldstein,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Ceri Jones, Vicki Anderson,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Eoin Higgins)</w:t>
            </w:r>
          </w:p>
          <w:bookmarkEnd w:id="54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  <w:bookmarkEnd w:id="546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47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Рабочая тетрадь с дополнительными заданиями по грамматике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Workbook &amp; Grammar Book)</w:t>
            </w:r>
          </w:p>
          <w:bookmarkEnd w:id="54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4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Book)</w:t>
            </w:r>
          </w:p>
          <w:bookmarkEnd w:id="55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5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Аудио Диски (1,2,3)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Class CD (1,2,3))</w:t>
            </w:r>
          </w:p>
          <w:bookmarkEnd w:id="55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5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Электронный учебник для ученика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e-Book)</w:t>
            </w:r>
          </w:p>
          <w:bookmarkEnd w:id="557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58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5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Дополнительный методический материал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Teacher`s Resource Pack &amp; Tests (CD-ROM))</w:t>
            </w:r>
          </w:p>
          <w:bookmarkEnd w:id="560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61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 ) Диск для интерактивной доски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Interactive Whiteboard Software)</w:t>
            </w:r>
          </w:p>
          <w:bookmarkEnd w:id="563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64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6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Видео 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DVD Video (PAL))</w:t>
            </w:r>
          </w:p>
          <w:bookmarkEnd w:id="566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Оби, перевод: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Jenny Dooley,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Bob Obee.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by: Natalya Mukhamedjanova)</w:t>
            </w:r>
          </w:p>
          <w:bookmarkEnd w:id="56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6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Сборник с упражнениями для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(Grade 8) DVD Activity Book)</w:t>
            </w:r>
          </w:p>
          <w:bookmarkEnd w:id="56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 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57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"Эксэль" для Казахстана (8 класс) Ответы к сборнику с упражнениями для Видео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(Excel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DVD Activity Book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Key)</w:t>
            </w:r>
          </w:p>
          <w:bookmarkEnd w:id="57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 Эванс, Дженни Дули, Боб Оби (Virginia Evans,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Jenny Dooley,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Obee)</w:t>
            </w:r>
          </w:p>
          <w:bookmarkEnd w:id="57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  <w:bookmarkEnd w:id="574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75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"Английский и не только" для Казахстана (8 класс)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Plus for Kazakhstan (Grade 8)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 Уэтц,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Дайана 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(Ben Wetz, Diana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Plus for Kazakhstan (Grade 8) Workbook)</w:t>
            </w:r>
          </w:p>
          <w:bookmarkEnd w:id="576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Джанет Харид-Гоулд,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Джеймс Стайринг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(Janet Hardy-Gould, James Styring)</w:t>
            </w:r>
          </w:p>
          <w:bookmarkEnd w:id="577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Методческое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Book)</w:t>
            </w:r>
          </w:p>
          <w:bookmarkEnd w:id="57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Шейла Динен,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Эмма Уоткинс,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Питер Редпат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Emma Watkins,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Redpath)</w:t>
            </w:r>
          </w:p>
          <w:bookmarkEnd w:id="58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8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Аудио-диски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(English Plus for Kazakhstan (Grade 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(1, 2, 3))</w:t>
            </w:r>
          </w:p>
          <w:bookmarkEnd w:id="58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 Уэтц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 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(Ben Wetz,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Pye)</w:t>
            </w:r>
          </w:p>
          <w:bookmarkEnd w:id="58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8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"Английский и не только" для Казахстана (8 класс) Диск с тестами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Plus for Kazakhstan (Grade 8) Test CDs)</w:t>
            </w:r>
          </w:p>
          <w:bookmarkEnd w:id="58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Шэйла Дигнэн,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Питер Редпат,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Эмма Уоткинс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(Sheila Dignen,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Peter Redpath,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Emma Watkins)</w:t>
            </w:r>
          </w:p>
          <w:bookmarkEnd w:id="58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  <w:bookmarkEnd w:id="587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88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В1" для Казахстана (8 класс) книга для ученика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(Laser B1 for Kazakhstan 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В1" для Казахстана (8 класс)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(Laser B1 for Kazakhstan Workbook)</w:t>
            </w:r>
          </w:p>
          <w:bookmarkEnd w:id="58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59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59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В1" для Казахстана (8 класс) книга для учителя (цифровая книга, DVD-ROM для учителя)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(Laser B1 for Kazakhstan Teacher`s Book (Digibook, Teacher`s DVD-ROM))</w:t>
            </w:r>
          </w:p>
          <w:bookmarkEnd w:id="59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59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59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"Лазер В1" для Казахстана (8 класс) Аудио CD для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(Laser B1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CD)</w:t>
            </w:r>
          </w:p>
          <w:bookmarkEnd w:id="59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Малколм Манн, Стив Тейлор-Ноулс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(Maclolm Mann, Steve Taylore-Knowles)</w:t>
            </w:r>
          </w:p>
          <w:bookmarkEnd w:id="59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  <w:bookmarkEnd w:id="597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98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8 класс"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Student’s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8 класс"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Workbook &amp; Grammar Section+ Student’s CD/CD-ROM)</w:t>
            </w:r>
          </w:p>
          <w:bookmarkEnd w:id="599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0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0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 полную мощность для Казахстана 8 класс" Пособие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Book)</w:t>
            </w:r>
          </w:p>
          <w:bookmarkEnd w:id="60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0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 полную мощность для Казахстана 8 класс" Компакт диск смешанного содержания с материалами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Teacher’s Resource CD/CD-ROM)</w:t>
            </w:r>
          </w:p>
          <w:bookmarkEnd w:id="60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0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 полную мощность для Казахстана 8 класс" Классовые компакт диски (1,2,3,4)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Class CDs (1, 2, 3, 4))</w:t>
            </w:r>
          </w:p>
          <w:bookmarkEnd w:id="60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0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1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 полную мощность для Казахстана 8 класс" Материал для интерактивной доски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Grade 8 Interactive Whiteboard Material)</w:t>
            </w:r>
          </w:p>
          <w:bookmarkEnd w:id="61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1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1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полную мощность для Казахстана 8 класс" Материал в интернете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Blast for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Grade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Online Material)</w:t>
            </w:r>
          </w:p>
          <w:bookmarkEnd w:id="614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Х.К. Митчелл – Марилени Малкогианни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(H. Q. Mitchell – Marileni Malkogianni)</w:t>
            </w:r>
          </w:p>
          <w:bookmarkEnd w:id="615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Пабликейшенс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(MM Publications)</w:t>
            </w:r>
          </w:p>
          <w:bookmarkEnd w:id="616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17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Физика.8 класс.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Пэт Дайол, 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Захидам Джулай,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Айзат Аймаханова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(Michael O`Callaghan, 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8 класс. 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Book)</w:t>
            </w:r>
          </w:p>
          <w:bookmarkEnd w:id="61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Захидам Джулай,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Айзат Аймаханова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(Michael O`Callaghan, Pat Doyle, 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61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2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8 класс. Портфолио для ученика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(Physics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Portfolio)</w:t>
            </w:r>
          </w:p>
          <w:bookmarkEnd w:id="621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Захидам Джулай,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Айзат Аймаханова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(Michael O`Callaghan, 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Zakhidam Dzhulai,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Aizat Aimakhanova)</w:t>
            </w:r>
          </w:p>
          <w:bookmarkEnd w:id="622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23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24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Полуева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Book)</w:t>
            </w:r>
          </w:p>
          <w:bookmarkEnd w:id="62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Полуева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62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8 класс. Портфолио для ученика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(Chemistry Grade 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628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Полуева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(Michael O’Callaghan,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Orla Molamphy,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Olga Poluyeva)</w:t>
            </w:r>
          </w:p>
          <w:bookmarkEnd w:id="629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30"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31"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8 класс.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book)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Дякина Елена,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Ынтык 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8 класс.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book)</w:t>
            </w:r>
          </w:p>
          <w:bookmarkEnd w:id="632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Дякина Елена,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Ынтык 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Shayakhmetova)</w:t>
            </w:r>
          </w:p>
          <w:bookmarkEnd w:id="633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8 класс. Портфолио для ученика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(Biology Grade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Portfolio)</w:t>
            </w:r>
          </w:p>
          <w:bookmarkEnd w:id="635"/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О' Калаган,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Пэт Дайол,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Орла Моламфи,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 Рили,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Дякина Елена,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Ынтык 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(Michael O`Callaghan,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Pat Doyle,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Orla Molamphy,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Ger Reilly,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Dyakina Elena,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Yntyk Shayakhmetova)</w:t>
            </w:r>
          </w:p>
          <w:bookmarkEnd w:id="636"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  Publishing)</w:t>
            </w:r>
          </w:p>
          <w:bookmarkEnd w:id="637"/>
        </w:tc>
      </w:tr>
    </w:tbl>
    <w:bookmarkStart w:name="z848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638"/>
    <w:bookmarkStart w:name="z84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"Русский язык обучения":</w:t>
      </w:r>
    </w:p>
    <w:bookmarkEnd w:id="639"/>
    <w:bookmarkStart w:name="z85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 изложить в следующей редакции:</w:t>
      </w:r>
    </w:p>
    <w:bookmarkEnd w:id="640"/>
    <w:bookmarkStart w:name="z85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4370"/>
        <w:gridCol w:w="2550"/>
        <w:gridCol w:w="1903"/>
        <w:gridCol w:w="2168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4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Рахымжанов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әдебиеті. 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Рахымжанов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бөлім+СD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4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64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64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мен әдебиеті: Бәйтерек.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Оразбаева,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Рауандина,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64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 Часть 1, 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64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Д.,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Дюсетаева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Скляренко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65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65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65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65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Анищенко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Шмельцер В.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65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Шашкина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О.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65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5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Книга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5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65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65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66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66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66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66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66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66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66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66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66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А., Шыныбеков Д.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66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67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67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67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67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67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67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тренажер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Тренажер/ авт.: Колубекова О., Алибеков С.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67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тестовых заданий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Жумадилова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 С.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67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Н.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67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Мухамбетжанова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Комова И.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67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68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Электронный вариант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Кадыркулов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Нурмуханбетова Г.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68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Учебник 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Салгараева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68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Книга для учителя.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Салгараева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Базаева Ж.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68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Каймулдинова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68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Абилмажинова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Бейкитова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8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1, 2 часть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Куанышева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Джаналеева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8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Электронный вариант.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 Куанышева Г.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8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8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Соловьева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Ибраимова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8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9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СD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9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Книга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9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9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9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(7-8 классы)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Усманова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9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Т.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9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Аухадиева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9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9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Бейсембаева А.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9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Момунтаева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Мамытова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0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0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Омарбеков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Хабижанова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Ногайбаева М.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0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70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Б.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0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Всемирная история.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Байзакова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К.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0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06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Сакенова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Песина Е.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07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08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Велькер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Лосенко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09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Комплект наглядных пособий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10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Учебник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мальчиков).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11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Танбаев Х.,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Велькер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Лосенко О.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12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Шаниев,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Гесен,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Айдарбаев,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13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Карабатыров,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Байешов,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Шокобалинов,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714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Эрметов,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Сагинтаев,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Байрам,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Нуралиева,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Джилкайдарова,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715"/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Билингвальный учебник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Калиев,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Ордабаев,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Жұмағұлов,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Саматов,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bookmarkStart w:name="z926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16"/>
    <w:bookmarkStart w:name="z927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"Уйгурский язык обучения":</w:t>
      </w:r>
    </w:p>
    <w:bookmarkEnd w:id="717"/>
    <w:bookmarkStart w:name="z928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 изложить в следующей редакции:</w:t>
      </w:r>
    </w:p>
    <w:bookmarkEnd w:id="718"/>
    <w:bookmarkStart w:name="z929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5047"/>
        <w:gridCol w:w="2359"/>
        <w:gridCol w:w="2971"/>
        <w:gridCol w:w="496"/>
      </w:tblGrid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0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язык.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(Уйғур тили. Дәрислик)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1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язык. 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Оқутуш методикиси)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Азнибақиева,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Илиева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22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язык. Сборник диктантов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(Уйғур тили. Диктантлар топлими)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23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язык. Рабочая тетрадь №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иш дәптири)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Азнибақиева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24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(Әдәбий оқуш. Дәрислик)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25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Хрестоматия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(Әдәбий оқуш.Хрестоматия)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26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(Әдәбий оқуш. Оқутуш методикиси)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 Г. Садирова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27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(Бәдиий әмгәк. Дәрислик)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Төлебиев,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Дашкевич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728"/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(Бәдиий әмгәк. № 1, 2 иш дәптири)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939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29"/>
    <w:bookmarkStart w:name="z940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"Уйгурский язык обучения":</w:t>
      </w:r>
    </w:p>
    <w:bookmarkEnd w:id="730"/>
    <w:bookmarkStart w:name="z941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изложить в следующей редакции:</w:t>
      </w:r>
    </w:p>
    <w:bookmarkEnd w:id="731"/>
    <w:bookmarkStart w:name="z942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3082"/>
        <w:gridCol w:w="2354"/>
        <w:gridCol w:w="2620"/>
        <w:gridCol w:w="2985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3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Уйгурский язык.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Һевуллаева,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Мәһәмдинов,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Ниязова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4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Уйгурская литература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(Уйғур әдәбияти.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Йүсүпов,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Идилова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5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 С. Нуркенова,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Ауезова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36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Учебник (Информатика.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Мухамбетжанова,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Қыдырбек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37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38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 (қизлар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39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740"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нусха))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51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41"/>
    <w:bookmarkStart w:name="z952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 изложить в следующей редакции:</w:t>
      </w:r>
    </w:p>
    <w:bookmarkEnd w:id="742"/>
    <w:bookmarkStart w:name="z953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2872"/>
        <w:gridCol w:w="2408"/>
        <w:gridCol w:w="2680"/>
        <w:gridCol w:w="3053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4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Учебник (Алгебра.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45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(Геометрия.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 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Жумабаев 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46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(Қазақстан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Бейсембаева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7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48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үчүн нусха))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49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(оғуллар үчүн нусха))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50"/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Художественный труд. Методическое руководство (вариант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(Бәдиий әмгәк.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6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51"/>
    <w:bookmarkStart w:name="z96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"Узбекский язык обучения":</w:t>
      </w:r>
    </w:p>
    <w:bookmarkEnd w:id="752"/>
    <w:bookmarkStart w:name="z96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 класс":</w:t>
      </w:r>
    </w:p>
    <w:bookmarkEnd w:id="753"/>
    <w:bookmarkStart w:name="z96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11,12 изложить в следующей редакции:</w:t>
      </w:r>
    </w:p>
    <w:bookmarkEnd w:id="754"/>
    <w:bookmarkStart w:name="z96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1715"/>
        <w:gridCol w:w="1383"/>
        <w:gridCol w:w="2878"/>
        <w:gridCol w:w="4344"/>
      </w:tblGrid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756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(Дунëтаниш.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Саукатова,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75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(Дунëтаниш.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Иш дафтари)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Байтенова,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Попова,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Саукатова,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Сейтахметова,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 - "Жазушы"</w:t>
            </w:r>
          </w:p>
        </w:tc>
      </w:tr>
    </w:tbl>
    <w:bookmarkStart w:name="z968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58"/>
    <w:bookmarkStart w:name="z969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"3 класс" изложить в следующей редакции:</w:t>
      </w:r>
    </w:p>
    <w:bookmarkEnd w:id="759"/>
    <w:bookmarkStart w:name="z970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4547"/>
        <w:gridCol w:w="2063"/>
        <w:gridCol w:w="3454"/>
        <w:gridCol w:w="577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1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язык. Учебник 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қисм: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2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 1, 2)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Шамадиева,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3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64"/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(Адабий уқиш.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Аташикова,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bookmarkStart w:name="z975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65"/>
    <w:bookmarkStart w:name="z976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изложить в следующей редакции:</w:t>
      </w:r>
    </w:p>
    <w:bookmarkEnd w:id="766"/>
    <w:bookmarkStart w:name="z97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4411"/>
        <w:gridCol w:w="1223"/>
        <w:gridCol w:w="2545"/>
        <w:gridCol w:w="2899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8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язык. Учебник 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9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Узбекская литература. Учебник 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адабиҰти.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Ш.Алиакбарова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70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Узбекская литература. Хрестоматия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Турдикулов,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Урмонова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1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мальчиков). (Бадиий мехнат. 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72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қулланма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73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74"/>
        </w:tc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85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75"/>
    <w:bookmarkStart w:name="z986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 изложить в следующей редакции:</w:t>
      </w:r>
    </w:p>
    <w:bookmarkEnd w:id="776"/>
    <w:bookmarkStart w:name="z987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3927"/>
        <w:gridCol w:w="1298"/>
        <w:gridCol w:w="2701"/>
        <w:gridCol w:w="3077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78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язык. Учебник 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79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Узбекская литература. Учебник 1, 2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Алиакбарова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80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Узбекская литература. Хрестоматия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(Узбек адабиети.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Составители: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(Тузувчилар)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81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(Бадиий мехнат. Дарслик (уғил болалар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2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мальчиков)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Яковлев,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83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 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84"/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 (вариант для девочек)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(Бадиий мехнат.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қулланма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Велькер,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995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85"/>
    <w:bookmarkStart w:name="z996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"Таджикский язык обучения":</w:t>
      </w:r>
    </w:p>
    <w:bookmarkEnd w:id="786"/>
    <w:bookmarkStart w:name="z997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"2 класс":</w:t>
      </w:r>
    </w:p>
    <w:bookmarkEnd w:id="787"/>
    <w:bookmarkStart w:name="z998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5-7, следующего содержания:</w:t>
      </w:r>
    </w:p>
    <w:bookmarkEnd w:id="788"/>
    <w:bookmarkStart w:name="z999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5300"/>
        <w:gridCol w:w="1359"/>
        <w:gridCol w:w="2829"/>
        <w:gridCol w:w="866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90"/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Таджикский язык. Учебник. 1, 2 часть (Забони точикй.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дарсй. 1, 2 қисми)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Турсунбоева,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Акрамова,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Мирюсупова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  <w:bookmarkEnd w:id="791"/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(Китоби хониш.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Мирзаюсупова,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Абдураимова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792"/>
        </w:tc>
        <w:tc>
          <w:tcPr>
            <w:tcW w:w="5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Учебник (Табиатшиносй.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Китоби дарсй)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Зворигина,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Помогайко,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</w:tbl>
    <w:bookmarkStart w:name="z1003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793"/>
    <w:bookmarkStart w:name="z1004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пособий", утвержденный указанным приказом:</w:t>
      </w:r>
    </w:p>
    <w:bookmarkEnd w:id="794"/>
    <w:bookmarkStart w:name="z1005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795"/>
    <w:bookmarkStart w:name="z1006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"1-4 классы":</w:t>
      </w:r>
    </w:p>
    <w:bookmarkEnd w:id="796"/>
    <w:bookmarkStart w:name="z1007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5-10, 19, 25, 31, 35, 41, 43, 47 исключить;</w:t>
      </w:r>
    </w:p>
    <w:bookmarkEnd w:id="797"/>
    <w:bookmarkStart w:name="z1008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798"/>
    <w:bookmarkStart w:name="z1009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131-139, следующего содержания:</w:t>
      </w:r>
    </w:p>
    <w:bookmarkEnd w:id="799"/>
    <w:bookmarkStart w:name="z1010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6262"/>
        <w:gridCol w:w="1015"/>
        <w:gridCol w:w="2112"/>
        <w:gridCol w:w="1016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801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 құралы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802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Ертегі терапия – ертегімен емдеу. Әдістемелік құрал 1-9 сыныптар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Байсейітова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803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Алматытану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804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"Алматытану" факультативтік немесе "Туған жер" өлкетану таңдау курсының бағдарламасы. Программа факультативного или краеведческого курса по выбору "Алматыведение"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805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"Алматытану" курсына арналған әдістемелік құрал. Методическое пособие по курсу "Алматыведение"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806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"Алматытану" факультативтік немесе "Туған жер" өлкетану таңдау курсына арналған жұмыс дәптері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807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тілдес елдер географиясы. Оқу құралы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808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 тілдес елдер географиясы факультативтік немесе "Елтану" таңдау курсына арналған жұмыс дәптері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Темірбеков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809"/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түрік тарихы (Ежелгі заманнан XV ғ. дейін) 8 сынып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Қыдырәлі,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Бабаяров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</w:t>
            </w:r>
          </w:p>
        </w:tc>
      </w:tr>
    </w:tbl>
    <w:bookmarkStart w:name="z1020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810"/>
    <w:bookmarkStart w:name="z1021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19-50, исключить;</w:t>
      </w:r>
    </w:p>
    <w:bookmarkEnd w:id="811"/>
    <w:bookmarkStart w:name="z1022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"Русский язык обучения":</w:t>
      </w:r>
    </w:p>
    <w:bookmarkEnd w:id="812"/>
    <w:bookmarkStart w:name="z1023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"1-4 классы":</w:t>
      </w:r>
    </w:p>
    <w:bookmarkEnd w:id="813"/>
    <w:bookmarkStart w:name="z1024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14 исключить;</w:t>
      </w:r>
    </w:p>
    <w:bookmarkEnd w:id="814"/>
    <w:bookmarkStart w:name="z1025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815"/>
    <w:bookmarkStart w:name="z1026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159-162, следующего содержания:</w:t>
      </w:r>
    </w:p>
    <w:bookmarkEnd w:id="816"/>
    <w:bookmarkStart w:name="z1027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3467"/>
        <w:gridCol w:w="2211"/>
        <w:gridCol w:w="2785"/>
        <w:gridCol w:w="1339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818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 5-11 классы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Румянцева Е.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819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Алматыведение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У., Темирбеков Ж.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820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факультативного или краеведческого курса по выбору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821"/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тюркоязычных стран.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Темирбеков А.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</w:tbl>
    <w:bookmarkStart w:name="z1032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                                  ";</w:t>
      </w:r>
    </w:p>
    <w:bookmarkEnd w:id="822"/>
    <w:bookmarkStart w:name="z1033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10-63, исключить;</w:t>
      </w:r>
    </w:p>
    <w:bookmarkEnd w:id="823"/>
    <w:bookmarkStart w:name="z103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образовательных электронных изданий", утвержденном указанным приказом:</w:t>
      </w:r>
    </w:p>
    <w:bookmarkEnd w:id="824"/>
    <w:bookmarkStart w:name="z103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825"/>
    <w:bookmarkStart w:name="z103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подразделе: "Для дошкольного воспитания и обучения и начального образования":</w:t>
      </w:r>
    </w:p>
    <w:bookmarkEnd w:id="826"/>
    <w:bookmarkStart w:name="z103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187-8 - 187-13, следующего содержания:</w:t>
      </w:r>
    </w:p>
    <w:bookmarkEnd w:id="827"/>
    <w:bookmarkStart w:name="z103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4"/>
        <w:gridCol w:w="2211"/>
        <w:gridCol w:w="1338"/>
        <w:gridCol w:w="2785"/>
        <w:gridCol w:w="1922"/>
      </w:tblGrid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187-8.</w:t>
            </w:r>
          </w:p>
          <w:bookmarkEnd w:id="829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Нурманалиева,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Нуржанова,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187-9.</w:t>
            </w:r>
          </w:p>
          <w:bookmarkEnd w:id="830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Нурманалиева,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Амиржанова,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187-10.</w:t>
            </w:r>
          </w:p>
          <w:bookmarkEnd w:id="831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Амиржанова,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187-11.</w:t>
            </w:r>
          </w:p>
          <w:bookmarkEnd w:id="832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Нуржанова,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Амиржанова,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Исаханова,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Абдуманапов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187-12.</w:t>
            </w:r>
          </w:p>
          <w:bookmarkEnd w:id="833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Бактыбаев,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Чимирис,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Көккозова,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Тажигулова,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Пентина,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Оралбекова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187-13.</w:t>
            </w:r>
          </w:p>
          <w:bookmarkEnd w:id="834"/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Сысоева,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Жубакова,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Бурыкина,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Рамазанова,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Бахар 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ақпараттандырудың педагогикалық технологиялар орталығы</w:t>
            </w:r>
          </w:p>
        </w:tc>
      </w:tr>
    </w:tbl>
    <w:bookmarkStart w:name="z104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                                                                        ";</w:t>
      </w:r>
    </w:p>
    <w:bookmarkEnd w:id="835"/>
    <w:bookmarkStart w:name="z104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подразделе: "Математика. Алгебра":</w:t>
      </w:r>
    </w:p>
    <w:bookmarkEnd w:id="836"/>
    <w:bookmarkStart w:name="z104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268-1, следующего содержания: </w:t>
      </w:r>
    </w:p>
    <w:bookmarkEnd w:id="837"/>
    <w:bookmarkStart w:name="z1048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3"/>
        <w:gridCol w:w="2121"/>
        <w:gridCol w:w="1478"/>
        <w:gridCol w:w="3076"/>
        <w:gridCol w:w="2122"/>
      </w:tblGrid>
      <w:tr>
        <w:trPr>
          <w:trHeight w:val="30" w:hRule="atLeast"/>
        </w:trPr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268-1</w:t>
            </w:r>
          </w:p>
          <w:bookmarkEnd w:id="839"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Баймуханов,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Абдильданова,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Рамазанова,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Иванова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</w:tbl>
    <w:bookmarkStart w:name="z105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0"/>
    <w:bookmarkStart w:name="z105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280-1, следующего содержания: </w:t>
      </w:r>
    </w:p>
    <w:bookmarkEnd w:id="841"/>
    <w:bookmarkStart w:name="z105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2067"/>
        <w:gridCol w:w="1440"/>
        <w:gridCol w:w="2998"/>
        <w:gridCol w:w="2068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280-1.</w:t>
            </w:r>
          </w:p>
          <w:bookmarkEnd w:id="843"/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Баймуханов,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М.Демегенова,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Абдил 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педагогикалық технологиялар орталығы</w:t>
            </w:r>
          </w:p>
        </w:tc>
      </w:tr>
    </w:tbl>
    <w:bookmarkStart w:name="z105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44"/>
    <w:bookmarkStart w:name="z105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"Физика":</w:t>
      </w:r>
    </w:p>
    <w:bookmarkEnd w:id="845"/>
    <w:bookmarkStart w:name="z105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390-1 - 390-5, следующего содержания:</w:t>
      </w:r>
    </w:p>
    <w:bookmarkEnd w:id="846"/>
    <w:bookmarkStart w:name="z105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9848"/>
        <w:gridCol w:w="53"/>
        <w:gridCol w:w="641"/>
        <w:gridCol w:w="961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390-1.</w:t>
            </w:r>
          </w:p>
          <w:bookmarkEnd w:id="848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негіздері. (45 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Кіріспе (1): Физика - табиғат туралы ғылым. Физика және техника. Зат (5): Атомдар мен молекулалар. Заттардың құрылысы; Заттың күйлері; Газ; Сұйықтық; Қатты дене. Қозғалыс (7): Механикалық қозғалыс. Санақ жүйесі. Қозғалыстың салыстырмалылығы; Материалдық нүкте. Қозғалыс траекториясы; Жол және орын ауыстыру; Бірқалыпты қозғалыс; Бірқалыпты айнымалы қозғалыс; Инерция; Жылдамдық. Масса және күш (10): Денелердің өзара әрекеттесуі; Дененің массасы. Зат тығыздығы; Күш; Күшті өлшеу. Динамометр; Денеге әсер ететін күштерді қосу; Тартылыс құбылысы. Ауырлық күші; Салмақ; Үйкеліс күші; Ауа кедергісі; Реакция күші. Қысым (5): Қатынас ыдыстар; Атмосфералық қысым; Қысымды өлшеу. Торричели тәжірибесі; Архимед күші; Денелердің жүзу шарттары. Энергия (7): Жұмыс; Энергия. Потенциалдық энергия; Энергияның түрленуі; Күш моменті; Тепе-теңдік күйі. Ауырлық центрі; Иінтіректер мен блоктар; Қуат. Электродинамика негізі (10): Денелердің зарядталуы; Конденсаторлар; Электр тогы; Өткізгіштер; Магнит өрісі; Қуат көзі; Диод; Транзистор; Электр энергиясының тасымалы; Электромагниттер.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390-2.</w:t>
            </w:r>
          </w:p>
          <w:bookmarkEnd w:id="849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(28 цифрлық білім беру ресурстары)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(24):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Денелердің өзара әрекеттесуі; Дененің массасы; Зат тығыздығы; Күш; Үйкеліс күші; Ауа кедергісі; Денеге әсер ететін күштерді қосу; Тепе-теңдік күйі. Ауырлық центрі; Ньютонның бірінші заңы; Бүкіләлемдік тартылыс. Тартылыс күші; Ғарыштағы қозғалыс; Құрылыстағы күш моменті; Импульс моменті; Энергия. Жұмыс; Ішкі энергия; Кинетикалық және потенциалдық энергия; Соқтығыс кезінде импульс пен энергияның сақталу заңы; Жай механизмдер; Қуат; Айналмалы қозғалыс үшін Ньютонның екінші заңы; Импульс. Ньютонның екінші заңы; Айналмалы қозғалыстың энергиясы; Центрге тартқыш және центрден тепкіш күш; Гравитациялық өрістегі дененің потенциалдық энергиясы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Салыстырмалылық теориясы (1): Уақыт және арақашықтық. Тербелістер (2): Тербелмелі қозғалыс. Механикалық тербелістер; Математикалық маятник. Толқындар (1): Дыбыс.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390-3.</w:t>
            </w:r>
          </w:p>
          <w:bookmarkEnd w:id="850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Молекулалық физика (21 цифрлық білім беру ресурстары)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Молекулалық-кинетикалық теория негіздері (МКТ) (2): Идеал газ; Молекулалық-кинетикалық теорияның негізгі теңдігі. Термодинамика (9): Ішкі энергия; Термодинамиканың бірінші заңы; Жылусыйымдылық; Жылу көздері; Жылу алмасу; Изопроцестер; Адиабаталық процесс; Термодинамиканың екінші заңы; Жылу қозғалтқыштары. Карно циклі. Газ, сұйықтық және қатты дененің қасиеттері (10): Булану және конденсация; Балқу және қатаю; Фазалық ауысулар; Cұйықтықтың беттік керілуі; Жұғу. Капиллярлық құбылыстар; Будың қасиеттері. Заттың кризистік күйі; Ауа ылғалдылығы; Тұтқырлық. Ішкі үйкеліс; Бернулли заңы; Кристалдар және аморфты денелер.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390-4.</w:t>
            </w:r>
          </w:p>
          <w:bookmarkEnd w:id="851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Электродинамика (56 цифрлық білім беру ресурстары)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Электростатика (8): Электр заряды. Кулон заңы; Электр өрісі; Электр өрісінің потенциалы; Электр өрісіндегі күш жұмысы; Электростатикалық өрістегі өткізгіштер; Электрсыйымдылық; Конденсаторлар; Электр тогының қолданылуы;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электр тогы (11)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тогы; Ток көздері; Өткізгіш кедергісі. Тізбек бөлігіне арналған Ом заңы; Электр тізбегіндегі өткізгіштер; Электр қозғаушы күш. Толық тізбек үшін Ом заңы; Токтың жұмысы мен қуаты; Электр энергиясының тасымалы; Электр энергиясы және оны үнемдеудің жолдары; Электр энергиясының тасымалы 2; Токтың жұмысы мен қуаты 2; Тізбек үшін Кирхгоф ережесі. Магнит өрісі (6): Магнит өрісі; Өткізгіштер тудыратын магнит өрісі; Ампер күші. Оң қол ережесі; Магнит ағыны; Сол қол ережесі. Зарядталған бөлшектердің магнит өрісіндегі қозғалысы; Электромагниттік күштердің қолданысы. Электромагниттік индукция (3): Электромагниттік индукция құбылысы; Өздік индукция; Индукция. Айнымалы ток (6): Айнымалы ток. Генератор; Айнымалы токтың толық тізбегіне арналған Ом заңы; Электр тізбегіндегі кернеу және ток; Айнымалы ток тізбегіндегі қуат; Tрансформатор; Электр тогының қолданысы. Әртүрлі ортадағы электр тогы (4): Жарық және ток; Электролиттердегі электр тогы; Газдағы электр тогы; Жартылай өткізгіштер. Электромагниттік толқындар (6): Электромагниттік толқындар; Дифракция және интерференция; Поляризация; Электромагниттік толқындарының шкаласы; Жоғарыжиілікті толқындардың биологиялық әсері және олардан қорғану; Электромагниттік толқындардың қолданылуы. Электромагниттік тербелістер (4): Тербелмелі контурдағы электромагниттік тербелістер; Еркін электромагниттік тербелістер; Механикалық және электромагниттік тербелістер арасындағы ұқсастық; Еріксіз тербелістер. Автотербелістер.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(8): Жарықтың таралуы. Ферм принципі; Жарықтың шағылуы; Жарықтың сынуы; Айналар; Линзалар; Оптикалық құралдар; Оптикалық құрал – көз; Жарық дисперсиясы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390-5.</w:t>
            </w:r>
          </w:p>
          <w:bookmarkEnd w:id="852"/>
        </w:tc>
        <w:tc>
          <w:tcPr>
            <w:tcW w:w="9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Кванттық физика (15 цифрлық білім беру ресурстары)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кванты (4): Жылулық сәулелену. Стефан-Больцман заңы; Люминесценция; Фотоэффект. Фотон. Фотон энергиясы; Рентгендік сәулелену. Атомдық физика (4): Томсонның және Резерфордтың атом моделі; Бор постулаттары; Лазерлер және оның қолданылуы; Де-Бройль толқындары. Атом ядросының физикасы (7): Атом ядросы. Ядроның нуклондық моделі; Ядроның байланыс энергиясы. Ядро массасының ақауы; Радиоактивтілік; Радиоакттивті ыдырау заңы; Ядролық реакциялар. Тізбекті реакциялар; Термоядролық реакциялар. Ауыр ядролардың бөлінуі; Радиоактивті сәулелердің биологиялық әсері. Радиациядан қорғану.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7-11-сыныптар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</w:tbl>
    <w:bookmarkStart w:name="z106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3"/>
    <w:bookmarkStart w:name="z106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"Химия":</w:t>
      </w:r>
    </w:p>
    <w:bookmarkEnd w:id="854"/>
    <w:bookmarkStart w:name="z106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451-1, следующего содержания:</w:t>
      </w:r>
    </w:p>
    <w:bookmarkEnd w:id="855"/>
    <w:bookmarkStart w:name="z1066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178"/>
        <w:gridCol w:w="1517"/>
        <w:gridCol w:w="3159"/>
        <w:gridCol w:w="1519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451-1.</w:t>
            </w:r>
          </w:p>
          <w:bookmarkEnd w:id="857"/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Дәулетияр,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Каумбаев,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Арыстанова,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Баекенов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 беру технологиялары</w:t>
            </w:r>
          </w:p>
        </w:tc>
      </w:tr>
    </w:tbl>
    <w:bookmarkStart w:name="z106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8"/>
    <w:bookmarkStart w:name="z106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"История":</w:t>
      </w:r>
    </w:p>
    <w:bookmarkEnd w:id="859"/>
    <w:bookmarkStart w:name="z107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469-2, 469-3,следующего содержания:</w:t>
      </w:r>
    </w:p>
    <w:bookmarkEnd w:id="860"/>
    <w:bookmarkStart w:name="z107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508"/>
        <w:gridCol w:w="1518"/>
        <w:gridCol w:w="3159"/>
        <w:gridCol w:w="1188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469-2.</w:t>
            </w:r>
          </w:p>
          <w:bookmarkEnd w:id="86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Мультимедиалық оқыту бағдарламасы.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Козганбаева,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Нукеров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469-3.</w:t>
            </w:r>
          </w:p>
          <w:bookmarkEnd w:id="86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Мультимедиалық оқыту бағдарламасы.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Тажигулова,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Нукеров 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</w:tbl>
    <w:bookmarkStart w:name="z107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4"/>
    <w:bookmarkStart w:name="z107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"Технология. Черчение":</w:t>
      </w:r>
    </w:p>
    <w:bookmarkEnd w:id="865"/>
    <w:bookmarkStart w:name="z107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484, исключить;</w:t>
      </w:r>
    </w:p>
    <w:bookmarkEnd w:id="866"/>
    <w:bookmarkStart w:name="z107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867"/>
    <w:bookmarkStart w:name="z107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"Для дошкольного обучения и воспитания и начального образования":</w:t>
      </w:r>
    </w:p>
    <w:bookmarkEnd w:id="868"/>
    <w:bookmarkStart w:name="z107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78-7 - 78-15, следующего содержания:</w:t>
      </w:r>
    </w:p>
    <w:bookmarkEnd w:id="869"/>
    <w:bookmarkStart w:name="z108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2"/>
        <w:gridCol w:w="2160"/>
        <w:gridCol w:w="2445"/>
        <w:gridCol w:w="2721"/>
        <w:gridCol w:w="1592"/>
      </w:tblGrid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78-7.</w:t>
            </w:r>
          </w:p>
          <w:bookmarkEnd w:id="871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Кутольвас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Шарабко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Давидзон М.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образовательные технологии 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78-8.</w:t>
            </w:r>
          </w:p>
          <w:bookmarkEnd w:id="872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Исаханова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78-9.</w:t>
            </w:r>
          </w:p>
          <w:bookmarkEnd w:id="873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78-10.</w:t>
            </w:r>
          </w:p>
          <w:bookmarkEnd w:id="874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Исаханова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78-11.</w:t>
            </w:r>
          </w:p>
          <w:bookmarkEnd w:id="875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Амиржанова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Саутов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Сяйлев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78-12.</w:t>
            </w:r>
          </w:p>
          <w:bookmarkEnd w:id="876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Кутольвас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78-13.</w:t>
            </w:r>
          </w:p>
          <w:bookmarkEnd w:id="877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Курманалина Ш.,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Кожибаева А., 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Р.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78-14.</w:t>
            </w:r>
          </w:p>
          <w:bookmarkEnd w:id="878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Бактыбаев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Абросимова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Дубикина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Криворучко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Пентина Л.,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центр информатизации </w:t>
            </w:r>
          </w:p>
        </w:tc>
      </w:tr>
      <w:tr>
        <w:trPr>
          <w:trHeight w:val="30" w:hRule="atLeast"/>
        </w:trPr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78-15.</w:t>
            </w:r>
          </w:p>
          <w:bookmarkEnd w:id="879"/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Сысоева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Кальченко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Ершова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Кудашова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Рамазанова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Сауркен Н.А.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</w:tbl>
    <w:bookmarkStart w:name="z109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0"/>
    <w:bookmarkStart w:name="z109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"Русская литература":</w:t>
      </w:r>
    </w:p>
    <w:bookmarkEnd w:id="881"/>
    <w:bookmarkStart w:name="z1092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97-2, 97-3, следующего содержания:</w:t>
      </w:r>
    </w:p>
    <w:bookmarkEnd w:id="882"/>
    <w:bookmarkStart w:name="z109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2379"/>
        <w:gridCol w:w="2693"/>
        <w:gridCol w:w="2997"/>
        <w:gridCol w:w="1127"/>
      </w:tblGrid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97-2.</w:t>
            </w:r>
          </w:p>
          <w:bookmarkEnd w:id="884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Сонурова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Мащенских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Пентина Л., 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97-3.</w:t>
            </w:r>
          </w:p>
          <w:bookmarkEnd w:id="885"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Кулешова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Мащенских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Д.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</w:tbl>
    <w:bookmarkStart w:name="z109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86"/>
    <w:bookmarkStart w:name="z109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"Алгебра":</w:t>
      </w:r>
    </w:p>
    <w:bookmarkEnd w:id="887"/>
    <w:bookmarkStart w:name="z109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135-1, следующего содержания:</w:t>
      </w:r>
    </w:p>
    <w:bookmarkEnd w:id="888"/>
    <w:bookmarkStart w:name="z109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1559"/>
        <w:gridCol w:w="1560"/>
        <w:gridCol w:w="3246"/>
        <w:gridCol w:w="1900"/>
      </w:tblGrid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135-1.</w:t>
            </w:r>
          </w:p>
          <w:bookmarkEnd w:id="890"/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Баймуханов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Берикканова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Ниязбек М.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</w:tbl>
    <w:bookmarkStart w:name="z110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1"/>
    <w:bookmarkStart w:name="z110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"Биология":</w:t>
      </w:r>
    </w:p>
    <w:bookmarkEnd w:id="892"/>
    <w:bookmarkStart w:name="z110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162-2, следующего содержания:</w:t>
      </w:r>
    </w:p>
    <w:bookmarkEnd w:id="893"/>
    <w:bookmarkStart w:name="z110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2"/>
        <w:gridCol w:w="4481"/>
        <w:gridCol w:w="1299"/>
        <w:gridCol w:w="2706"/>
        <w:gridCol w:w="452"/>
      </w:tblGrid>
      <w:tr>
        <w:trPr>
          <w:trHeight w:val="30" w:hRule="atLeast"/>
        </w:trPr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162-2.</w:t>
            </w:r>
          </w:p>
          <w:bookmarkEnd w:id="895"/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"Биология. Животные" Интерактивное наглядное учебное пособие. 7 класс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Тимоханов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Очкур Е.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</w:tbl>
    <w:bookmarkStart w:name="z1106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6"/>
    <w:bookmarkStart w:name="z110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"Физика":</w:t>
      </w:r>
    </w:p>
    <w:bookmarkEnd w:id="897"/>
    <w:bookmarkStart w:name="z110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169-1–169-5, следующего содержания:</w:t>
      </w:r>
    </w:p>
    <w:bookmarkEnd w:id="898"/>
    <w:bookmarkStart w:name="z110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007"/>
        <w:gridCol w:w="53"/>
        <w:gridCol w:w="641"/>
        <w:gridCol w:w="802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169-1.</w:t>
            </w:r>
          </w:p>
          <w:bookmarkEnd w:id="900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физики (28 цифровых образовательных ресурсов)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(2): Физика - наука о природе. Физика и техника; Физические величины. Единицы их измерения. Вещества (6): Атомы и молекулы. Строение веществ; Движение молекул. Диффузия; Состояния вещества; Газ; Жидкость; Твердое тело. Движение (5): Механическое движение. Система отсчета. Относительность движения; Равномерное движение; Равномерно переменное движение; Инерция; Скорость. Масса и сила (10): Взаимодействие тел; Масса тела. Плотность вещества; Сила; Измерение силы. Динамометр; Сложение сил, действующих на тело; Явление тяготения. Сила тяжести; Вес тела; Сила трения; Сопротивление воздуха; Сила реакции. Давление (2): Измерение давления. Опыт Торричели; Плавание тел. Энергия (2): Энергия. Потенциальная энергия; Момент силы. Основы электродинамики (1): Передача электрической энергии.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169-2.</w:t>
            </w:r>
          </w:p>
          <w:bookmarkEnd w:id="901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(50 цифровых образовательных ресурсов)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Кинематика (8): Описание движения с помощью векторов; Равномерное движение; Ускоренное движение; Криволинейное движение; Ускорение свободного падения; Движение тела, брошенного горизонтально; Движение тела, брошенного под углом к горизонту; Угловая скорость и угловое ускорение. Динамика (24): Взаимодействие тел; Масса тела; Плотность вещества; Сила; Сила трения; Сопротивление воздуха; Сложение сил, действующих на тело; Равновесие. Центр тяжести; Первый закон Ньютона; Всемирное тяготение. Гравитационная сила; Движение в космосе; Момент силы в строительстве; Импульс тела. Закон сохранения импульса; Энергия. Работа; Внутренняя энергия; Кинетическая и потенциальная энергии; Закон сохранения импульса и энергии при столкновении; Простые механизмы; Мощность; Второй закон Ньютона для вращательного движения; Динамика вращательного движения; Энергия вращательного движения; Центростремительная и центробежная сила; Потенциальная энергия тела в гравитационном поле. Теория относительности (4): Скорость света; Время и расстояние; Масса и энергия; Общая теория относительности. Механические колебания (4): Колебательное движение. Механические колебания; Пружинный и математический маятники; Энергия механических колебаний; Свободные, затухающие и вынужденные колебания. Резонанс; Упругие волны (10): Волновое движение; Звук; Интерференция звуковых волн; Звуковые колебания; Отражение волн; Свойства электромагнитных волн. Преломление волн; Ультразвук и инфразвук; Дифракция и интерференция волн; Эффект Доплера; Интенсивность волны.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169-3.</w:t>
            </w:r>
          </w:p>
          <w:bookmarkEnd w:id="902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физика (21 цифровых образовательных ресурсов)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молекулярно-кинетической теории (МКТ) (2): Идеальный газ; Основное уравнение молекулярно-кинетической теории. Термодинамика (9): Внутренняя энергия; Первый закон термодинамики; Теплоемкость; Источники тепла; Теплообмен; Изопроцессы; Адиабатный процесс; Второй закон термодинамики; Тепловые двигатели. Цикл Карно. Свойства газов, жидкостей и твердых тел (10): Парообразование и конденсация; Плавление и кристаллизация; Фазовые переходы; Поверхностное натяжение жидкости; Смачивание. Капиллярные явления; Свойство паров. Критические состояние вещества; Влажность воздуха. Психрометры; Вязкость. Внутреннее трение; Уравнение Бернулли; Кристаллические и аморфные тела.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169-4.</w:t>
            </w:r>
          </w:p>
          <w:bookmarkEnd w:id="903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Электродинамика (50 цифровых образовательных ресурсов)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 (8):Электрический заряд. Закон Кулона; Электрическое поле; Потенциал электрического поля; Работа сил электрического поля; Проводники в электростатическом поле; Электроемкость; Конденсаторы; Применение электричества и его угрозы. Постоянный электрический ток (11): Электрический ток. Сила тока; Источники тока; Сопротивление проводника. Закон Ома для участка цепи; Проводники в электрической цепи; Электродвижущая сила. Закон Ома для полной цепи; Работа и мощность тока; Передача электрической энергии; Электрическая энергия и методы энергосбережения; Передача электрической энергии 2; Работа и мощность тока 2; Правила Кирхгофа для контура с током. Магнитное поле (6):Магнитное поле; Магнитное поле вокруг проводов; Сила Ампера. Правило правой руки; Магнитный поток; Правило левой руки. Движение заряженных частиц в магнитном поле; Применение электромагнитных сил. Электромагнитная индукция (1):Явление электромагнитной индукции. Переменный электрический ток (2): Переменный ток и его источники. Генератор; Применение электрического тока. Электрический ток в различных средах (5): Электрический ток в металлах; Свет и ток; Электрический ток в электролитах; Электрический ток в газах; Полупроводники. Электромагнитные волны (6): Электромагнитные волны; Дифракция и интерференция; Поляризация; Шкала электромагнитных волн; Биологическое действие высокочастотных волн и защита от них; Применение электромагнитных волн. Электромагнитные колебания (3): Электромагнитные колебания в колебательном контуре; Свободные электромагнитные колебания; Вынужденные колебания. Автоколебания.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 (8): Распространение света. Принцип Ферма; Отражение света; Преломление света; Природа света. Зеркала плоские и сферические; Линзы; Оптические приборы; Глаза как оптический прибор; Дисперсия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169-5.</w:t>
            </w:r>
          </w:p>
          <w:bookmarkEnd w:id="904"/>
        </w:tc>
        <w:tc>
          <w:tcPr>
            <w:tcW w:w="10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Квантовая физика (15 цифровых образовательных ресурсов)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Световые кванты (4): Тепловое излучение. Закон Стефана – Больцмана; Люминесценция; Фотоэффект. Фотон. Энергия фотона; Рентгеновское излучение. Атомная физика (4): Модели атома Томсона и Резерфорда; Постулаты Бора; Лазеры, их применение; Волны де-Бройля. Физика атомного ядра (7): Атомное ядро. Нуклонная модель ядра; Энергия связи ядра. Дефект массы ядра; Явление радиоактивности; Закон радиоактивного распада; Ядерные реакции. Цепная реакция; Термоядерные реакции. Деление тяжелых ядер; Биологическое действие радиоактивных излучений. Защита от радиации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классы 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</w:tbl>
    <w:bookmarkStart w:name="z111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05"/>
    <w:bookmarkStart w:name="z111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"Химия":</w:t>
      </w:r>
    </w:p>
    <w:bookmarkEnd w:id="906"/>
    <w:bookmarkStart w:name="z111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195-1, следующего содержания:</w:t>
      </w:r>
    </w:p>
    <w:bookmarkEnd w:id="907"/>
    <w:bookmarkStart w:name="z111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5"/>
        <w:gridCol w:w="2238"/>
        <w:gridCol w:w="1559"/>
        <w:gridCol w:w="3247"/>
        <w:gridCol w:w="1221"/>
      </w:tblGrid>
      <w:tr>
        <w:trPr>
          <w:trHeight w:val="30" w:hRule="atLeast"/>
        </w:trPr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195-1.</w:t>
            </w:r>
          </w:p>
          <w:bookmarkEnd w:id="909"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Э.,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Казачок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А.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образовательные технологии</w:t>
            </w:r>
          </w:p>
        </w:tc>
      </w:tr>
    </w:tbl>
    <w:bookmarkStart w:name="z112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0"/>
    <w:bookmarkStart w:name="z112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"История":</w:t>
      </w:r>
    </w:p>
    <w:bookmarkEnd w:id="911"/>
    <w:bookmarkStart w:name="z112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208-2, 208-3, следующего содержания:</w:t>
      </w:r>
    </w:p>
    <w:bookmarkEnd w:id="912"/>
    <w:bookmarkStart w:name="z112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7"/>
        <w:gridCol w:w="2508"/>
        <w:gridCol w:w="1518"/>
        <w:gridCol w:w="3159"/>
        <w:gridCol w:w="1188"/>
      </w:tblGrid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208-2.</w:t>
            </w:r>
          </w:p>
          <w:bookmarkEnd w:id="91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Мажитов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Милованова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Тажигулова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208-3.</w:t>
            </w:r>
          </w:p>
          <w:bookmarkEnd w:id="91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Мультимедийная обучающая программа.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Мажитов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Милованова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Тажигулова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Нукеров Д.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</w:tbl>
    <w:bookmarkStart w:name="z1126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16"/>
    <w:bookmarkStart w:name="z112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"Английский язык обучения" следующего содержания:</w:t>
      </w:r>
    </w:p>
    <w:bookmarkEnd w:id="917"/>
    <w:bookmarkStart w:name="z112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0241"/>
        <w:gridCol w:w="53"/>
        <w:gridCol w:w="641"/>
        <w:gridCol w:w="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 обучения</w:t>
            </w:r>
          </w:p>
          <w:bookmarkEnd w:id="91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bookmarkEnd w:id="920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  <w:bookmarkEnd w:id="921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Fundamentals of physics (51 digital educational resources)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Introduction (2): Physics - science of nature. Physics and technology; Physical quantities. Units of measurement; Matter (6): Atoms and molecules. Structure of matter; The movement of molecules. Diffusion; States of matter; Gas; Liquid; Solid; Motion (7): Mechanical movement. Frame of reference. Relativity of motion; Material point. Trajectory; A path of motion and displacement;Uniform motion;Uniformly variable motion; Inertia; Velocity Mass and Force (11): Interactions of bodies; The mass of an object. The density of matter; Force; Hooke's Law. Young's Modulus; Measurement of the force. Dynamometr; Addition of forces acting on the body; Gravity. Force of gravity; Weight; Friction; Air resistance; The force of reaction; Pressure (7): Pressure; Pressure liquids. Pascal's Law; Combined vessels; Atmospheric pressure; The measurement of pressure. Torricelli's experiment; Buoyant force; Floating bodies; Energy (8): Work; Potential energy; Kinetic energy; Energy conversions; Moment of force; Equilibrium. Centre of gravity;Levers and pulleys;Power; Fundamentals of electrodynamics (10): Charging objects; Capacitors; Electric current; Resistors; Magnetic field; Power supply units and rectifiers; Diode; Transistor; Transfer of electrical energy; Electromagnets.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  <w:bookmarkEnd w:id="922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Mechanics (50 digital educational resources) Kinematics (8): Description of motion using vectors; Uniform motion; Accelerating motion; Curvilinear motion; Gravitational acceleration; Horizontal projectile motion; Projectile motion at an angle; Angular velocity. Angular acceleration; Dynamics (24): Interactions; The mass of an object; Density of matter; Force; Force of friction; Air drag; Addition of forces acting on the body; Equilibrium. Centre of gravity; Newton's first law; World gravitation. Gravitational force; The movement in space; Moments of forces in constructions; Momentum; Energy. Work; Internal energy; Potential energy and kinetic energy; The law of conservation of momentum and energy in collision; Simple machines; Power; Newton's second law for rotational motion; Newton's second law in the form of a momentum for rotational motion; Energy of rotational motion; Centripetal and centrifugal force; Potential energy of a body in a gravitational field; Potential energy of a body in a gravitational field; Theory of relativity (4): Time and distance; Time and distance; Mass and energy; General theory of relativity; Oscillations (4): Oscillating motion. Mechanical oscillations; Energy of oscillations; Free, damped and forced oscillations. Resonance; Mechanical oscillations (10): Wave motion; Sound; Interference of sound waves; Sounds in music; Reflection of waves; Refraction of waves; Infrasound and ultrasound; Diffraction and interference of waves; Doppler's effect; Intensity of the waves; Intensity of the waves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  <w:bookmarkEnd w:id="923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Molecular physics (21 digital educational resources) Molecular-kinetic theory fundamentals (2): Ideal gas; The basic equation of the molecular-kinetic theory; Thermodynamics (9): Internal energy; The first law of thermodynamics; Heat сapacity; Heat sources; Heat transfer; Isoprocesses; Adiabatic process; The second law of thermodynamics; Heat engines. Carnot Cycle; The properties of gases, liquids and solids (10): Evaporation and condensation; Melting and freezing; Phase changes; The surface tension of liquids; Wetting. Capillarity; Properties of vapors. The critical state of matter; Air humidity; Viscosity. Internal friction; Bernoulli's principle; Crystals and amorphous bodies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  <w:bookmarkEnd w:id="924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Electrodynamics (42 digital educational resources) Electrostatics (8): Electric charge. Coulomb`s law; The electric field; The electric field potential; The work done by the electric field; Conductors in electric field; Capacitance; Capacitors;The application of an electric current; Electric current (11): Electric current; Current sources; Conductor resistance. Ohm's law for subcircuit; Resistors; The electromotive force. Ohm's Law for a whole circuit; Work and power of current;Transfer of electrical energy; Electric energy and methods of energy saving; Transmission of electrical energy 2; Work and power of current 2; Kirchhoff's law for circuit; Magnetic field (6): Magnetic field; The magnetic field around current-carrying wires; Ampere force. Right-hand rule; The magnetic flux; Left hand rule. Motion of charged particles in a magnetic field; The application of electromagnetic forces; Alternating current (2): Transformer; The application of an electric current; Electric current in different spaces (1): Light and current; Electromagnetic waves (3): Diffraction and interference; Range of electromagnetic waves; Biological effects of high-frequency waves and protection from them; Electromagnetic osсillations (3): Free electromagnetic oscillations; The analogy between mechanical and electromagnetic waves; Forced oscillations. Self-oscillations; Optics (8): Spread of light. Fermat's principle; Reflection of light; Refraction of light; Mirrors; Lens; Optical instruments; Eye as optical instrument; Dispersion of light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  <w:bookmarkEnd w:id="925"/>
        </w:tc>
        <w:tc>
          <w:tcPr>
            <w:tcW w:w="10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Quantum physics (15 digital educational resources) Light quanta (4): Thermal radiation. Stefan – Boltzmann Law; Luminescence; The photoelectric effect. Photon. The photon energy; X-ray emission; Atomic physics (4): Thomson's and Rutherford's atomic model; Bohr's postulates; Lasers and their application; De Broglie waves; Physics of atomic nuclei (7): The atomic nucleus. Nucleon models; Nuclear binding energy. Nuclear mass excess; Phenomenon of radioactivity;The law of radioactive decay; Nuclear reactions. Chain reaction; Thermonuclear reactions. Fission of heavy nucleus; Biological effects of radioactive radiation. Radiation protection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classes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</w:tbl>
    <w:bookmarkStart w:name="z113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приложению к настоящему приказу;</w:t>
      </w:r>
    </w:p>
    <w:bookmarkStart w:name="z1138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учебной литературы для специальных (коррекционных) школ", утвержденном указанным приказом:</w:t>
      </w:r>
    </w:p>
    <w:bookmarkEnd w:id="927"/>
    <w:bookmarkStart w:name="z1139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928"/>
    <w:bookmarkStart w:name="z1140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"Дошкольное воспитание и обучение" изложить в следующей редакции:</w:t>
      </w:r>
    </w:p>
    <w:bookmarkEnd w:id="929"/>
    <w:bookmarkStart w:name="z1141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2"/>
        <w:gridCol w:w="6208"/>
        <w:gridCol w:w="2328"/>
        <w:gridCol w:w="1921"/>
        <w:gridCol w:w="321"/>
      </w:tblGrid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1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Есту қабілетінде бұзылыстары бар мектеп жасына дейінгі балалар мен төменгі сынып оқушыларына арналған жұмыс дәптері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3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Дауыссыз К, Х, дыбыстарын дұрыс айтуға үйрету. Оқу-әдістемелік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33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 сөйлеп үйренеміз. Есту қабілетінде бұзылыстары бар мектеп жасына дейінгі балалар мен төменгі сынып оқушыларына арналған оқу құралы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Өміржанова,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34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3-7 жастағы балалардың даму ерекшеліктері. Мұғалімдерге, тәрбиешілерге, психологтарға арналған 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  <w:bookmarkEnd w:id="935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алушыларға арналған оқулық. 1, 2 бөлім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А. Биисова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  <w:bookmarkEnd w:id="936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Есенжолова,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.Биисова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</w:t>
            </w:r>
          </w:p>
          <w:bookmarkEnd w:id="937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 А. Биисова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</w:t>
            </w:r>
          </w:p>
          <w:bookmarkEnd w:id="938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Сулейменова, И. Елисеева,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  <w:bookmarkEnd w:id="939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  <w:bookmarkEnd w:id="940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  <w:bookmarkEnd w:id="941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0 сыныбындағы жеңіл ақыл-ой кемістігі бар білім алушыларға арналған оқулық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</w:t>
            </w:r>
          </w:p>
          <w:bookmarkEnd w:id="942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  <w:bookmarkEnd w:id="943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 Д. Хамитова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  <w:bookmarkEnd w:id="944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0-сыныбындағы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  <w:bookmarkEnd w:id="945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еңбегі.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946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0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947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Юлдабаева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18..</w:t>
            </w:r>
          </w:p>
          <w:bookmarkEnd w:id="948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2. Естімейтін балаларға арналған арнайы мектептің 0-сыныбына арналған оқулық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949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950"/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 Г. Өміржанова, А. Ибраимова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62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1"/>
    <w:bookmarkStart w:name="z1163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"0 класс. Учебники по системе Брайля для незрячих обучающихся" следующего содержания:</w:t>
      </w:r>
    </w:p>
    <w:bookmarkEnd w:id="952"/>
    <w:bookmarkStart w:name="z1164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9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003"/>
        <w:gridCol w:w="1727"/>
        <w:gridCol w:w="4595"/>
        <w:gridCol w:w="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1класс. Учебники по системе Брайля для незрячих обучающихся</w:t>
            </w:r>
          </w:p>
          <w:bookmarkEnd w:id="954"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5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67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6"/>
    <w:bookmarkStart w:name="z1168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 класс" изложить в следующей редакции:</w:t>
      </w:r>
    </w:p>
    <w:bookmarkEnd w:id="957"/>
    <w:bookmarkStart w:name="z1169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6642"/>
        <w:gridCol w:w="1846"/>
        <w:gridCol w:w="2055"/>
        <w:gridCol w:w="344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9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оқулық. 1, 2 бөлім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0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61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62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Зерде бұзылыстары бар білім алушыларға арналған арнайы мектептің 1 сыныбындағы жеңіл ақыл-ой кемістігі бар білім алушыларға арналған оқулық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63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 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64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Мовкебаева,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Хамитова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65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алушыларға арналған № 1, 2 оқулық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966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967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Кәріпжанова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968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969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Рсалдинова,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70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 бұзылыстары бар білім алушыларға арналған арнайы мектептің 1 сыныбындағы жеңіл ақыл-ой кемістігі бар білім алушыларды оқытуға арналған әдістемелік құрал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71"/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Юлдабаева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83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72"/>
    <w:bookmarkStart w:name="z1184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 класс. Учебники по системе Брайля для незрячих обучающихся" следующего содержания:</w:t>
      </w:r>
    </w:p>
    <w:bookmarkEnd w:id="973"/>
    <w:bookmarkStart w:name="z1185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5114"/>
        <w:gridCol w:w="1141"/>
        <w:gridCol w:w="2376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Учебники по системе Брайля для незрячих обучающихся</w:t>
            </w:r>
          </w:p>
          <w:bookmarkEnd w:id="975"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6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Рельефті-нүктелі әліппе. Көру қабілеті зақымдалған 1 сынып оқушыларына арналған 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 бөлім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77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Рельефті-нүктелі әліппе. Әдістемелік нұсқау.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 қабілеті зақымдалған бастауыш сынып мұғалімдеріне арналған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Шаканова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78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 казахским языком обучения (R2)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79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Иманбаева,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Дауленова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80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Сапақов,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Белинская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81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.Байтенова,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Уфимцева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82"/>
        </w:tc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 (тифлографика)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Вишневская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bookmarkStart w:name="z1194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3"/>
    <w:bookmarkStart w:name="z1195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 класс. Учебники с укрупненным шрифтом для слабовидящих обучающихся" следующего содержания:</w:t>
      </w:r>
    </w:p>
    <w:bookmarkEnd w:id="984"/>
    <w:bookmarkStart w:name="z1196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773"/>
        <w:gridCol w:w="1036"/>
        <w:gridCol w:w="2158"/>
        <w:gridCol w:w="2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Учебники с укрупненным шрифтом для слабовидящих обучающихся</w:t>
            </w:r>
          </w:p>
          <w:bookmarkEnd w:id="986"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87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Оқулық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88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Жазу дәптері № 1, 2, 3, 4, 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89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 дәптері № 1, 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Ақжолова,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Есенжолова 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90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 для школ с казахским языком обучения в 2-х частях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91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Рабочая тетрадь № 1, 2, 3 для школ с казахским языком обучения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92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бөлім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Мадхалыкова,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Иманбаева,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993"/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Жұмыс дәптері № 1, 2, 3, 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Орехова,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Уакбаева,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Жұмабекова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ДББҰ- ӘБЕО</w:t>
            </w:r>
          </w:p>
        </w:tc>
      </w:tr>
    </w:tbl>
    <w:bookmarkStart w:name="z1205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94"/>
    <w:bookmarkStart w:name="z1206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995"/>
    <w:bookmarkStart w:name="z1207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"0 класс" следующего содержания:</w:t>
      </w:r>
    </w:p>
    <w:bookmarkEnd w:id="996"/>
    <w:bookmarkStart w:name="z1208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5072"/>
        <w:gridCol w:w="2856"/>
        <w:gridCol w:w="2357"/>
        <w:gridCol w:w="195"/>
        <w:gridCol w:w="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</w:t>
            </w:r>
          </w:p>
          <w:bookmarkEnd w:id="998"/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99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00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01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02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03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04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05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06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07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08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09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10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Методическое пособие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11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23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2"/>
    <w:bookmarkStart w:name="z1224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 класс" изложить в следующей редакции:</w:t>
      </w:r>
    </w:p>
    <w:bookmarkEnd w:id="1013"/>
    <w:bookmarkStart w:name="z1225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5072"/>
        <w:gridCol w:w="2856"/>
        <w:gridCol w:w="2357"/>
        <w:gridCol w:w="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1015"/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16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№ 1, 2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З, Воронкова В,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17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Воронкова В., Мовкебаева З.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18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19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 1 класс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20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21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 Елисеева И., Карипжанова Ш.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22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специальной школы для детей с нарушением интеллекта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23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вокруг.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24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вокруг.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 Хамитова Д.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25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Методическое пособие для специальной школы для детей с нарушением интеллекта.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Рсалдинова А.,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26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труд.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Рсалдинова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27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пособие для специальной школы для детей с нарушением интеллекта.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28"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 2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Халыкова Б., Юлдабаева Н.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40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29"/>
    <w:bookmarkStart w:name="z1241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"0 класс. Учебники по системе Брайля для незрячих обучающихся" следующего содержания:</w:t>
      </w:r>
    </w:p>
    <w:bookmarkEnd w:id="1030"/>
    <w:bookmarkStart w:name="z1242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3003"/>
        <w:gridCol w:w="1727"/>
        <w:gridCol w:w="4595"/>
        <w:gridCol w:w="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класс.Учебники по системе Брайля для незрячих обучающихся</w:t>
            </w:r>
          </w:p>
          <w:bookmarkEnd w:id="1032"/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3"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45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34"/>
    <w:bookmarkStart w:name="z1246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 класс. Учебники по системе Брайля для незрячих обучающихся" следующего содержания:</w:t>
      </w:r>
    </w:p>
    <w:bookmarkEnd w:id="1035"/>
    <w:bookmarkStart w:name="z1247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5335"/>
        <w:gridCol w:w="1937"/>
        <w:gridCol w:w="2439"/>
        <w:gridCol w:w="14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Учебники по системе Брайля для незрячих обучающихся</w:t>
            </w:r>
          </w:p>
          <w:bookmarkEnd w:id="1037"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38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Учебник для 1 класса специальных общеобразовательных школ для детей с нарушением зрения.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книга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39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Рельефно-точечная грамота. Методические рекомендации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Г., Жангельдина И.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40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(R2) для школ с русским языком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Жунусканова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41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Э.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школы"-САТР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42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 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школы"-САТР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43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Жакеева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Сейдахметова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Уфимцева 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Белинская Т.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АОО"Назарбаев интеллектуаль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школы"-САТР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44"/>
        </w:tc>
        <w:tc>
          <w:tcPr>
            <w:tcW w:w="5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 (тифлографика)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bookmarkStart w:name="z1256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5"/>
    <w:bookmarkStart w:name="z1257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подразделом "1 класс. Учебники с укрупненным шрифтом для слабовидящих обучающихся" следующего содержания:</w:t>
      </w:r>
    </w:p>
    <w:bookmarkEnd w:id="1046"/>
    <w:bookmarkStart w:name="z1258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6582"/>
        <w:gridCol w:w="1534"/>
        <w:gridCol w:w="1932"/>
        <w:gridCol w:w="13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класс. Учебники с укрупненным шрифтом для слабовидящих обучающихся</w:t>
            </w:r>
          </w:p>
          <w:bookmarkEnd w:id="1048"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49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 Учебник в 6-ти частях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50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грамоте, пропись № 1, 2, 3, 4, 5, 6, 7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51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грамоте.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Регель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Вишневская Т., Тулегенова А.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52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для школ с русским языком обучения в 2х частях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53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для школ с русским языком обучения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Есенжолова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54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 в 4-х частях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школы"- САТР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55"/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2, 3, 4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Уакбаева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Кучикова К.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школы"- САТР</w:t>
            </w:r>
          </w:p>
        </w:tc>
      </w:tr>
    </w:tbl>
    <w:bookmarkStart w:name="z1267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56"/>
    <w:bookmarkStart w:name="z1268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учебных изданий для изучения иностранных языков, утвержденном указанным приказом:</w:t>
      </w:r>
    </w:p>
    <w:bookmarkEnd w:id="1057"/>
    <w:bookmarkStart w:name="z1269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"Английский язык":</w:t>
      </w:r>
    </w:p>
    <w:bookmarkEnd w:id="1058"/>
    <w:bookmarkStart w:name="z1270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 класс":</w:t>
      </w:r>
    </w:p>
    <w:bookmarkEnd w:id="1059"/>
    <w:bookmarkStart w:name="z1271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1-7, исключить;</w:t>
      </w:r>
    </w:p>
    <w:bookmarkEnd w:id="1060"/>
    <w:bookmarkStart w:name="z1272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"2 класс":</w:t>
      </w:r>
    </w:p>
    <w:bookmarkEnd w:id="1061"/>
    <w:bookmarkStart w:name="z1273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строка, порядковые номера 1-7, исключить;</w:t>
      </w:r>
    </w:p>
    <w:bookmarkEnd w:id="1062"/>
    <w:bookmarkStart w:name="z1274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"1-4 классы" изложить в следующей редакции:</w:t>
      </w:r>
    </w:p>
    <w:bookmarkEnd w:id="1063"/>
    <w:bookmarkStart w:name="z1275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979"/>
        <w:gridCol w:w="2856"/>
        <w:gridCol w:w="641"/>
        <w:gridCol w:w="138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65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“Молодые ученики” Практические тесты для начинающих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(Young Learners Practice Tests Starters Student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Сандра Фокс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(Sandra Fox)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66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“Молодые ученики” Практические тесты для продолжающих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(Young Learners Practice Tests Movers Student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Сандра Фокс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(Sandra Fox)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67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“Молодые ученики” Практические тесты для продолжающих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(Young Learners Practice Tests Flyers Student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Брайан Стэфенз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(Bryan Stephens)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68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"Изучение звезд" Уровень 2 Книга для учеников, тетрадь, книга учителя, книга математики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(Learning Stars Level 2 Pupil`s Book, Activity Book, Teacher`s Book, Maths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Джеан Перрет, Джил Лейтон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(Jeanne Perrett,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69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"Культуроведение", 1-уровень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(Culture View Level 1 pack)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Джеан Перрет, Джил Лейтон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(Jeanne Perrett,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70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"Грамматические цели", Уровень 1, Учебник, книга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(Grammar Goals Level 1 Pupil`s Book, Teacher`s Book)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 Тэйлор, Майкл Уаттс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(Nicole Taylor,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71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"Грамматические цели", Уровень 2, Учебник, книга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Goals Level 2 Pupil`s Book, Teacher`s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 Тэйлор, Майкл Уаттс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(Nicole Taylor,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72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"Грамматические цели", Уровень 3, Учебник, книга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Goals Level 3 Pupil`s Book, Teacher`s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Джуди Тайс, Дэйв Такер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(Judie Tice,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73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"Семья и Друзья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с диском, рабочая тетрадь с онлайн-практикой,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 –диски для прослушивания в классе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(Family and Friends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book+CD, Work book with online practice, Class Audio CD)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Н.Симмонс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(N. Simmons)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74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"Следующий ход 1", учебник,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(Next move 1 Pupil`s Book, Work Book)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A.Cant,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75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"Я в зоопарке", уровень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с аудио CDs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тетрадь+ CD - Rom, Книга для учителя, CD для работы в классе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Yazoo Level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book with Audio CDs, Activity book + CD - Rom, Teacher`s Book,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Шарлот Ковилл, Жан Перре, Тесса Локовски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(Charlotte Covill, Jeanne Perret with Tessa Lochowski)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76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 в зоопарке", уровень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с аудио CDs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тетрадь+ CD - Rom, Книга для учителя, CD для работы в классе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Yazoo Level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book with Audio CDs, Activity book + CD - Rom, Teacher`s Book,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Шарлот Ковилл, Жан Перре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(Charlotte Covill, Jeanne Perret)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077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"Летай высоко 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начальной школы для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(Fly High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School pack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for Kazakhstan)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(Larisa Dalskaya)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078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"Летай высоко 4"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начальной школы для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(Fly High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School pack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Kazakhstan)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Л.Дальска, А.Бондарева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(L.Dalski, K.Bondareva)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079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мир 3", Учебное пособие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(Kids` World 3 Учебное пособие)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Л.Дальска, А.Бондарева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(L.Dalski, K.Bondareva)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080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"Летай высоко 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с аудио CDs, Занимательная грамматика+ CD, Рабочая тетрадь+ CD-Rom, Книга для учителя, CD для работы в классе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(Fly High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 with audio CDs, Fun Grammar+ CD, Activity Book+ CD-Rom, Teacher’s Guide,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Перре, Шарлот Ковилл и Тамзин Томсон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(Jeanne Perrett, Charlotte Covill with Tamzin Thomson)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081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 в зоопарке", уровень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с аудио CDs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тетрадь+ CD - Rom, Книга для учителя, CD для работы в классе (1, 2, 3)Yazoo Level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(Pupil`s book with Audio CDs, Activity book + CD - Rom, Teacher`s Book, Class CD (1, 2, 3))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Шарлот Ковилл, Жан Перре, Тесса Локовски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(Charlotte Covill, Jeanne Perret with Tessa Lochowski)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082"/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сундучок"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(Второе издание), Аудио компакт-диски, Рабочая тетрадь с онлайн ресурсами (Второе издание), Книга для учителя (Второе издание)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(Kid`s Box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(Second Edition), Class Audio CDs, Activity Book with online recources (Second Edition), Teacher`s Book (Second Edition))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Каролина Никсон, Майкл Томлинсон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(Caroline Nixon, Michael Tomlinson)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</w:tbl>
    <w:bookmarkStart w:name="z1294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83"/>
    <w:bookmarkStart w:name="z1295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"4 класс":</w:t>
      </w:r>
    </w:p>
    <w:bookmarkEnd w:id="1084"/>
    <w:bookmarkStart w:name="z1296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1-8, исключить;</w:t>
      </w:r>
    </w:p>
    <w:bookmarkEnd w:id="1085"/>
    <w:bookmarkStart w:name="z1297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"5-9 классы":</w:t>
      </w:r>
    </w:p>
    <w:bookmarkEnd w:id="1086"/>
    <w:bookmarkStart w:name="z1298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1-6, исключить;</w:t>
      </w:r>
    </w:p>
    <w:bookmarkEnd w:id="1087"/>
    <w:bookmarkStart w:name="z1299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класс":</w:t>
      </w:r>
    </w:p>
    <w:bookmarkEnd w:id="1088"/>
    <w:bookmarkStart w:name="z1300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1-11, исключить;</w:t>
      </w:r>
    </w:p>
    <w:bookmarkEnd w:id="1089"/>
    <w:bookmarkStart w:name="z1301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"6 класс" изложить в следующей редакции:</w:t>
      </w:r>
    </w:p>
    <w:bookmarkEnd w:id="1090"/>
    <w:bookmarkStart w:name="z1302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689"/>
        <w:gridCol w:w="3279"/>
        <w:gridCol w:w="641"/>
        <w:gridCol w:w="1383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92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Грамматика английского языка в контексте оригинала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English Grammar in Context Essential (MEGIC) + CD)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 Кларк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(Simon Clarke)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93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сундучок"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(Второе издание), Аудио компакт-диски, Рабочая тетрадь с онлайн ресурсами (Второе издание), Книга для учителя (Второе издание)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(Kid`s Box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(Second Edition), Class Audio CDs, Activity Book with online recources (Second Edition), Teacher`s Book (Second Edition))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Каролина Никсон, Майкл Томлинсон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(Caroline Nixon, Michael Tomlinson)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94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Успех", уровень элементарный. Учебник с электронной книгой, Рабочая тетрадь+ аудио CD, Книга для учителя + DVD-Rom, CD для работы в классе(1,2,3,4)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(New Success Elementary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Students` Book with eBook, Workbook + Audio CD, Teacher`s Support Book + DVD-Rom, Class CD (1, 2, 3, 4))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Джейн Коминс Карр, Дженифер Парсонс, Питер Моран, Линдси Уайт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(Jane Comyns Carr, Jennifer Parsons, Peter Moran, Lindsay White)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95"/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"Фокус" уровень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словарный банк, Рабочая тетрадь, Книга для учителя + MultiRom+ словарный банк, CD для работы в классе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(Focus Level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Students` Book + Word Store, Workbook, Teacher`s Book + MultiRom+ Word Store, Class CD (1, 2, 3))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Патрициа Релли, Марта Уминска, Бартош Михаловски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(Patrica Reilly, Marta Uminska, Bartosz Michalowski)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</w:tbl>
    <w:bookmarkStart w:name="z1307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96"/>
    <w:bookmarkStart w:name="z1308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"7 класс":</w:t>
      </w:r>
    </w:p>
    <w:bookmarkEnd w:id="1097"/>
    <w:bookmarkStart w:name="z1309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1-11, 37, 39-42, исключить;</w:t>
      </w:r>
    </w:p>
    <w:bookmarkEnd w:id="1098"/>
    <w:bookmarkStart w:name="z1310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 изложить в следующей редакции:</w:t>
      </w:r>
    </w:p>
    <w:bookmarkEnd w:id="1099"/>
    <w:bookmarkStart w:name="z1311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327"/>
        <w:gridCol w:w="3749"/>
        <w:gridCol w:w="641"/>
        <w:gridCol w:w="1275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01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(Algebra)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Кожахметов,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Кулмагамбетов,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02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(Geometry)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Кожахметов,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Палжанов,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Базаров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03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(Biology)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Кенси,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Оспанкулова, A.Байжанов, A.Сагинтаевv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04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(Physics &amp; Astronomy)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Мехмет Сурмен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05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вызов 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Рабочая тетрадь + Audio CD, Книга для учителя, CD для работы в классе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(New Challenges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Students` Book, Workbook + Audio CD, Teacher`s Handbook, Class CD (1, 2, 3))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Майкл Хэррис, Дэвид Моуер, Анна Сикоржинска, Линдси Уайт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(Michael Harris, David Mower, Anna Sikorzynska, Lindsay White)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06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"Новый Успех" уровень ниже среднего, Учебник с электронной книгой, Рабочая тетрадь+ аудио CD, Книга для учителя + DVD-Rom, CD для работы в классе(1,2,3,4)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(New Success Pre-Intermediate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Students` Book with eBook, Workbook + Audio CD, Teacher`s Support Book + DVD-Rom, Class CD (1, 2, 3, 4))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Стюарт Маккинлей, Боб Хэстлингс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(Stuart McKinlay, Bob Hastings)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07"/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"Фокус уровень 3"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словарный банк, Рабочая тетрадь, Книга для учителя + MultiRom+ словарный банк, CD для работы в классе (1, 2, 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(Focus Level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Students` Book + Word Store, Workbook, Teacher`s Book + MultiRom+ Word Store, Class CD (1, 2, 3))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Сью Кей, Воган Джонс, Дэниель Брэйшо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(Sue Kay, Vaughan Jones, Daniel Brayshaw)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</w:tbl>
    <w:bookmarkStart w:name="z1319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08"/>
    <w:bookmarkStart w:name="z1320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класс":</w:t>
      </w:r>
    </w:p>
    <w:bookmarkEnd w:id="1109"/>
    <w:bookmarkStart w:name="z1321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1-4, исключить;</w:t>
      </w:r>
    </w:p>
    <w:bookmarkEnd w:id="1110"/>
    <w:bookmarkStart w:name="z1322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"11 класс" изложить в следующей редакции:</w:t>
      </w:r>
    </w:p>
    <w:bookmarkEnd w:id="1111"/>
    <w:bookmarkStart w:name="z132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6283"/>
        <w:gridCol w:w="2910"/>
        <w:gridCol w:w="641"/>
        <w:gridCol w:w="2158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13"/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Мастеркласс по IELTS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(IELTS Masterclass)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Симон Хайнс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 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(Simon Haines,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May)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Ууниверсити 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14"/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IELTS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ученика, рабочая тетрадь, книга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(Ready for IELTS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Workbook, Teacher`s book)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Луис Роджерс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(Louis Rogers)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15"/>
        </w:tc>
        <w:tc>
          <w:tcPr>
            <w:tcW w:w="6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"Новое в IELTS" (Международной системе оценки знания английского языка)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с ответами + Аудио компакт-диск, Тетрадь с ответами + Аудио компакт-диск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(New Insight into IELTS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with answers + Audio CD, Workbook with answers + Audio CD)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Ванесса Джейкман, Клэр Макдоуэл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(Vanessa Jakeman, Clare McDowell)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</w:tbl>
    <w:bookmarkStart w:name="z132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16"/>
    <w:bookmarkStart w:name="z1328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"1-4 классы":</w:t>
      </w:r>
    </w:p>
    <w:bookmarkEnd w:id="1117"/>
    <w:bookmarkStart w:name="z1329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1-6, исключить;</w:t>
      </w:r>
    </w:p>
    <w:bookmarkEnd w:id="1118"/>
    <w:bookmarkStart w:name="z1330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"5-11 классы":</w:t>
      </w:r>
    </w:p>
    <w:bookmarkEnd w:id="1119"/>
    <w:bookmarkStart w:name="z133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1-47, 53-55, исключить;</w:t>
      </w:r>
    </w:p>
    <w:bookmarkEnd w:id="1120"/>
    <w:bookmarkStart w:name="z1332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"9-11 классы":</w:t>
      </w:r>
    </w:p>
    <w:bookmarkEnd w:id="1121"/>
    <w:bookmarkStart w:name="z1333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72, 75, 76, 78-82, 84-87, 89-92, 94-98, исключить;</w:t>
      </w:r>
    </w:p>
    <w:bookmarkEnd w:id="1122"/>
    <w:bookmarkStart w:name="z1334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"Дополнительная литература для внеклассного чтения" изложить в следующей редакции:</w:t>
      </w:r>
    </w:p>
    <w:bookmarkEnd w:id="1123"/>
    <w:bookmarkStart w:name="z1335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62"/>
        <w:gridCol w:w="3483"/>
        <w:gridCol w:w="641"/>
        <w:gridCol w:w="2139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2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Чтение и орфографические плакаты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(Reading and spelling posters)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Чарльзуот, Мария Кортайа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(Maya Charlesworth, Maria Coretaya)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2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1+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listening and speaking 1+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Майлз Крэвин,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Крейг 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(Miles Craven Craig Thaine)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2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2+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listening and speaking 2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Майлз Крэвин,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Крейг 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(Miles Craven Craig Thaine)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2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3+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listening and speaking 3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Майлз Крэвин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(Miles Craven)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2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аудирование и говорение 4+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listening and speaking 4+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Майлз Крэвин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(Miles Craven)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3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reading 1)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13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reading 2)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13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reading 3)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13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reading 4)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13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письмо 1+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writing 1+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Грээм Палмер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(Graham Palmer)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13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письмо 2+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writing 2+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Грээм Палмер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(Graham Palmer)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13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письмо 3+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writing 3+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 Гоуер (Roger Gower)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3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Реальное письмо 4+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(Real writing 4+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Саймон Хайнс (Simon Haines)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3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 в практике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(Vocabulary in practice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3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 в практике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(Vocabulary in practice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4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 в практике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(Vocabulary in practice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4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 в практике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(Vocabulary in practice 4)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Гленис Пай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(Glennis Pye)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4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 в практике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(Vocabulary in practice 5)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Гленис Пай,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(Glennis Pye and Liz Driscoll)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14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Лексика в практике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(Vocabulary in practice 6)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Лиз Дрискол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(Liz Driscoll)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14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грамматики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practice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14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грамматики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practice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14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грамматики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practice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14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 грамматики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(Grammar practice 4)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Герберт Пучта,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Джеф Стрэнкс,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Питер Льюс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(Herbert Puchta,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14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reading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 Бонестил, Дэвид Уайз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(Lynn Bonesteel,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14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reading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 Бонестил, Дэвид Уайз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(Lynn Bonesteel,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15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reading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 Бонестил, Элис Саваж,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Уайз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(Lynn Bonesteel, Alice Savage,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15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Реальное чтение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(Real reading 4)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 Бонестил, Дэвид Уайз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(Lynn Bonesteel,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15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грамматическая лаборатория, уровень начальный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(My Grammar Lab elementary)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Дайана Холл, Марк Фоли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(Diane Hall,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15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грамматическая лаборатория, уровень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(My Grammar Lab intermediate)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Дайана Холл, Марк Фоли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(Diane Hall,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15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Лонгманский Базовый Английский Словарь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(Longman Basic English Dictionary)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15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Лонгманский Словарь в картинках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(Longman Photo Dictionary)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15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Лонгманский Мини Словарь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(Longman mini dictionary)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15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Англо-русский словарь+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Learner's Dictionary English- Russian+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15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Айлтс Тренер 6 практических тестов с ответами и аудио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(IELTS Trainer Six Practice Tests with Answers and Audio CDs)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Льюс Хашеми, Барбара Томас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(Louise Hashemi and Barbara Thomas)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15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Кембриджская подготовка к Тойфл, Тесты четвертое издание+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(Cambridge Preparation for the TOEFL® Test Fourth edition+ CD)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Джолин Гир, Роберт 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(Jolene Gear and Robert Gear)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16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 свои навыки, Навыки письма для IELTS 6-7.5.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Writing Skills for IELTS 6-7.5 Student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Стефани Даймонд-Байэр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(Stephanie Diamond-Bayir)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16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 свои навыки, Навыки чтения для IELTS 6-7.5.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Reading Skills for IELTS 6-7.5 Student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Джэйн Шорт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(Jane Short)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16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 свои навыки, Навыки речи для IELTS 6-7.5. 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Listening and Speaking Skills for IELTS 4.5.6 Student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Бэрри Кюзак, Сэм МакКартер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(Barry Cusack,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McCarter)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16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Улучшение ваших навыков Использование английского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Skills Use of English)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16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Улучши свой навык письма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Skills Writing for First)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16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 свои навыки 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слушать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Skills Listening and Speaking)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16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 свой навык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(Improve your Skills Reading for First)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Манн, С. Тайлор-Ноулз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(M.Mann,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16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подростка в Казахстане 1,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(Teen's Life in Kazakhstan 1, 2)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16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баллад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(World of Ballads)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16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Американские поэтические искры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(American Poetry Sparks)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17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Ссоры животных и другие казахские сказки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(Animals' Quarrel and other Kazakh tales)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Альраминь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17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(Farms)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 Блейдон 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17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в более широкое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(Doors to a Wider Place)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Дж.Бассетт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(J. Bassett)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17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Праздники во всем мире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(Festivals Around the World)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Р.Норткотт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(R.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17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Тропические леса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(Rainforests)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Акиньеми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(R. Akinyemi)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17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Удивительные насекомые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(Amazing Minibeasts)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Шерил Палин (Cheryl Palin)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17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Жизненный цикл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 Life Cycles)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 Блейдон 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17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Два воздушных змея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(Two Kites)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Хэлен Кейси (Helen Casey)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17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в 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(Animals In the Air)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Куинн (R.Quinn)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17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Винни-Пух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(Winnie the Pooh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Уиллиамс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Williams)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18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(Cinderella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Кэтрин Харпер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(Kathryn Harper)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18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 Пэн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(Peter Pan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Шофильд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(Nicola Schofield)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18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поисках Нэмо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(Finding Nemo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Уиллиамс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 Williams)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18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Спящая красавица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(Sleeping Beauty 1)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18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Бэмби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(Bambi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Барбара Ингам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(Barbara Ingham)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18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(Snow White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Кэтрин Харпер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(Kathryn Harper)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18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джунглей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Jungle Book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Шофильд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(Nicola Schofield)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18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русалка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Little Mermaid 2)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Кэтрин Харпер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(Kathryn Harper)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18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Бабочки и лягушки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(Butterflies and Frogs)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Рэйчел Уилсон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(Rachel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18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с тренером Тимом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(Sport with Trainer Tim)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Луиза Итурэйн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(Maria Luisa Iturain)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19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воздухе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 in the Air)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 Крук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19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Спортсмены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 Athletes)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19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Мозговой тренажер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(Brain Gym)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Миллер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(Laura Miller)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19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 Хоппинг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(Island Hopping)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19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World of Homes)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 Тэйлор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(Nicole Taylor)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19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Камуфляж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 Camouflage)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Кэролин Лайдлоу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(Caroline Laidlaw)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19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Наша изменяющаяся планета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(Our Changing Planet)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Колин Дегнан-Винес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(Coleen Degnan-Veness)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19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 жуков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Bug's Life)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19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Леди и Бродяга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(Lady and the Tramp)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Рэйчел Уилсон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(Rachel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19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игрушек 2,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(Toy Story 2, 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20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Пиноккио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(Pinocchio)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Мэлани Уиллиамс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(Melanie Williams)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20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далматинец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(101 Dalmatians) 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20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 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(Lion King)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20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Робин Гуд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(Robin Hood)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Джозелин Поттер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(Jocelyn Potter)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20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Цыпленок Цыпа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(Chicken Little)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20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стране чудес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(Alice in Wonderland)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20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(Alladin)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Джозелин Поттер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(Jocelyn Potter)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20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Горбун Нотр-Дама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(Hunchback of Notre-Damme)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Джозелин Поттер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(Jocelyn Potter)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20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(Wall-e)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Хелен Паркер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(Helen Parker)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120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Рататуй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(Ratatoille)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121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(Atlantis)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 Крук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(Marie Crook)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121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Вверх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Колин Дегнан-Винес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(Coleen Degnan-Veness)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121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(Mulan)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 Шиптон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121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Жизнь читателей в пустыне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(Readers life in the desert)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 Мэйсон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(Written by Paul Mason)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121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Что мы едим, Что едят животные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(What we eat, What animals eat)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Брэнда Стунз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(Brenda Stones)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121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Чувства удивительных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(Amazing animals senses)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 Лейелин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(Claire Llewellyn)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121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(Horses)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 Пауэл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(Written by Kerry Powell)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121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двоюродный брат Рейчел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(My cousin Rachel)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Мауриер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(D. Maurier)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  <w:bookmarkEnd w:id="121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олимпийских игр: неофициальная история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story of the olympics: an unofficial history)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Рэйчел Бладон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  <w:bookmarkEnd w:id="121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(One Day)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Хелен Нейлор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(Helen Naylor)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  <w:bookmarkEnd w:id="122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Маленькая проблема в Амстердаме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 Little Trouble in Amsterdam) 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Ричард Мак Эндрю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(Richard Mac Andrew)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  <w:bookmarkEnd w:id="122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и другие рассказы Фруткейк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Fruitcake Special and other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 Бреннан (Frank Brennan)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  <w:bookmarkEnd w:id="122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Берлинский экспресс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(Berlin Express)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 Остен (Michael Austen)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  <w:bookmarkEnd w:id="122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Когда приходит лето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(When Summer Comes)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Хелен Нейлор (Helen Naylor)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  <w:bookmarkEnd w:id="122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убийца (Emergency Murder)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Джанет МакКиффин (Janet McGiffin)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  <w:bookmarkEnd w:id="122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Забыть чтобы вспомнить (Forget To Remember)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 Мали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(Alan Maley)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  <w:bookmarkEnd w:id="122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Смертельный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(Deadly Harvest)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Валкер (Carolyn Walker)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  <w:bookmarkEnd w:id="122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во имя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Love for Life)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Пенни Ханкук (Penny Hancock)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  <w:bookmarkEnd w:id="122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Война Фредди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(Freddie’s War)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Джейн Ролесон (Jane Rollason)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  <w:bookmarkEnd w:id="122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 саксофона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(Solo Saxophone)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Джереми Хармер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(Jeremy Harmer)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  <w:bookmarkEnd w:id="123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Замороженная пицца и другие кусочки 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(Frozen Pizza and other slices of life)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Антуанетте Мозиз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(Antoinette Moses)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  <w:bookmarkEnd w:id="123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Давайте праздновать! + CD-Rom . Книга для учителя.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(Let's Celebrate! + Teacher's CD-Rom. CLIL)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  <w:bookmarkEnd w:id="123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патчи для Old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Patches for Old + Multi-Rom.)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Ванесса Пэйдж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Vanessa Page)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  <w:bookmarkEnd w:id="123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"Дикие лебеди" Ганса Христиана Андерсена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Wild Swans by Hans Christian Andersen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Чарльз Лойд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Charles Lloyd)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  <w:bookmarkEnd w:id="123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Русалочка от Ханса Кристиана Андерсена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Little Mermaid by Hans Christian Andersen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Энтони Керр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Anthony Kerr)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  <w:bookmarkEnd w:id="123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 и его сыновья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Aesop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(The Father and His Sons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Aesop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Ванесса Пэйдж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Vanessa Page)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  <w:bookmarkEnd w:id="123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 Чарльза Перро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(Cinderrella by Charles Perrault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Чарльз Лойд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 Charles Lloyd)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  <w:bookmarkEnd w:id="123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Аладдин и волшебная лампа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(Aladdin and the Magic Lamp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Чарльз Лойд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Charles Lloyd)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  <w:bookmarkEnd w:id="123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Чудесный Волшебник Оз Л. Франк Баум + DVD, Audio CDs.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Wonderful Wizard of Oz by L.Frank Baum + DVD, Audio CDs)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  <w:bookmarkEnd w:id="123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Призрак Кантервиля Оскара Уайльда + DVD, CD1, 2.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Canterville Ghost by Oscar Wilde + DVD, CD1, 2.)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  <w:bookmarkEnd w:id="124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Алисы в Стране чудес Льюис Кэрролл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(Alice's Adventures in Wonderland by Lewis Carroll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  <w:bookmarkEnd w:id="124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цветок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Stone Flower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  <w:bookmarkEnd w:id="124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Эгоистичный гигант Оскар Уайльд + CD.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Selfish Giant by Oscar Wilde + CD.)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  <w:bookmarkEnd w:id="124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Путешествие к Центру Земли Жюлем Верном + Multi-Rom.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(Journey to the Centre of the Earth by Jules Verne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Элизабет Грэй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Elizabeth Gray)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  <w:bookmarkEnd w:id="124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Саймон Декер и секретная формула + CD-Rom.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(Simon Decker and the Secret Formula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  <w:bookmarkEnd w:id="124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 и Андромеда + CD-Rom.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(Perseus and Andromeda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  <w:bookmarkEnd w:id="124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Лебединое озеро + Multi-Rom.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(Swan Lake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  <w:bookmarkEnd w:id="124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Рождественская песня Чарльза Диккенса + CD-Rom.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Christmas Carol by Charles Dickens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  <w:bookmarkEnd w:id="124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 скрабей + CD-Rom.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Blue Scarab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  <w:bookmarkEnd w:id="124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 спускается в ад + CD-Rom. 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(Orpheus Descending + CD-Rom)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  <w:bookmarkEnd w:id="125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Оливер Твист Чарльз Диккенс + CD-Rom.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 с играми.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(Oliver Twist by Charles Dickens + CD-Rom.)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  <w:bookmarkEnd w:id="125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Маленькие женщины от Луизы Май Олкотт + CD-Rom.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 с играми.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(Little Women by Louisa May Alcott + CD-Rom.)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  <w:bookmarkEnd w:id="125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 сокровищ Роберт Луис Стивенсон + CD.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(Treasure Island by Robert Louis Stevenson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  <w:bookmarkEnd w:id="125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 Гуд + Multi-Rom.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(Robin Hood + Multi-Rom)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125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Таинственный остров.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Жюль Верн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Mysterious Island.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 Jules Verne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  <w:bookmarkEnd w:id="125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Ползучий человек сэра Артура Конан Дойля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Creeping Man by Sir Arthur Conan Doyle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Пересказ: 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(Retold by: Virginia Evans,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  <w:bookmarkEnd w:id="125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 Убийца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чтения. CLIL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Killer Whale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  <w:bookmarkEnd w:id="125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крокодилы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чтения. CLIL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(Saltwater Crocodiles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  <w:bookmarkEnd w:id="125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Осьминог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чтения. CLIL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Octopus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  <w:bookmarkEnd w:id="125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Белая Акула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 CLIL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Great White Shark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  <w:bookmarkEnd w:id="126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(Gharial Crocodiles)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  <w:bookmarkEnd w:id="126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Ядовитые змеи + CD.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 CLIL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(Venomous Snakes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Дулей, Верджиния Иванс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  <w:bookmarkEnd w:id="126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"Досуг во всем мире"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(Free Time Around the World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Джули Пэнн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(Julie Penn)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  <w:bookmarkEnd w:id="126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"Летающие" животные"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(Animals in the Air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Роберт Куинн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(Robert Quinn)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  <w:bookmarkEnd w:id="126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"Фестивали во всем мире"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(Festivals Around the World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Ричард Норзкотт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(Richard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  <w:bookmarkEnd w:id="126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 мы изготовляем разные изделия"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(How we make products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 Рейнхэм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(Alex Raynham)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  <w:bookmarkEnd w:id="126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"Жизнь в дождевых лесах"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(Life in Rainforests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Шерил Палин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(Cheryl Palin)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  <w:bookmarkEnd w:id="126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"Школы"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(Schools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Ричард Норзкотт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(Richard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  <w:bookmarkEnd w:id="126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"Осторожно! Жуки"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(Danger! Bugs!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Полл Шиптон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Shipton)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  <w:bookmarkEnd w:id="126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"Звук и музыка"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(Sound and Music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Ричард Норзкотт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(Richard Northcott)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  <w:bookmarkEnd w:id="127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"Ваши пять чувств"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(Your Five Senses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Роберт Куинн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(Robert Quinn)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  <w:bookmarkEnd w:id="127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 структуры" и рабочая тетрадь к 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(Super Structures &amp; Activity Book)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Фиона Андрилл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(Fiona Undrill)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  <w:bookmarkEnd w:id="127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Картина Дориана Грэя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Picture of Dorian Gray)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Оксар Уайлд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(Oscar Wild)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  <w:bookmarkEnd w:id="127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забор от кроликов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(Rabbit-Proof Fence)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Дорис Пилкинтон Гаримара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(Doris Pilkington Garimara)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  <w:bookmarkEnd w:id="127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секрет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(Chemical Secret)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 Викари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(Tim Vicary)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  <w:bookmarkEnd w:id="127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Big Sleep)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Реймонд Чандлер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(Raymond Chandler)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  <w:bookmarkEnd w:id="127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Нэльсон Мандела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(Nelson Mandela)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Роуэна Акиньеме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(Rowena Akinyeme)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  <w:bookmarkEnd w:id="127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Собака Баскервиллей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Hound of the Baskervilles)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Сэр Артур Конан Дойл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(Sir Arthur Conan Doyle)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  <w:bookmarkEnd w:id="127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Алое 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Scarlet Letter)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Натаниэль Хосорн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(Nathaniel Hawthorn)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  <w:bookmarkEnd w:id="127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Пустыня, гора, море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(Desert, Mountain, See)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Сью Лэза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(Sue Leather)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  <w:bookmarkEnd w:id="128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Силас Марнер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(Silas Marner)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Джордж Эллиот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Elliot)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  <w:bookmarkEnd w:id="128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 (6-10 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(China (6-10 классы))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Дженифер Газкон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(Jeniffer Gascoigne)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  <w:bookmarkEnd w:id="128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 (6-10 классы)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(Brazil (6-10 классы))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Сюзан Холден, Альберта Уайт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(Susan Holden, Alberta White)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  <w:bookmarkEnd w:id="128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Прыгать, Скакать, Прыгать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(Jump, Stick, Jump)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Джил Мунтон, Луи Фидж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(Gill Munton, Louis Fidge)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  <w:bookmarkEnd w:id="128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 в сапогах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(Puss in Boots)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 Рейндхам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(Alex Raynham)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  <w:bookmarkEnd w:id="128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Шапочка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(Little Red Riding Hood)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 Рейндхам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(Alex Raynham)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  <w:bookmarkEnd w:id="128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Солнце, Облако, Камень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(Sun, Cloud, Stone)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Джил Мунтон, Луи Фидж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(Gill Munton, Louis Fidge)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  <w:bookmarkEnd w:id="128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джунглях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 the Jungle)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Джил Мунтон, Луи Фидж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(Gill Munton, Louis Fidge)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  <w:bookmarkEnd w:id="128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United States of America)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Колин Динан-Венес, Шанталь Венес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(Coleen Degnan-Veness, Chantal 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  <w:bookmarkEnd w:id="128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 и чувство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(Sence and Sensibility)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Джейн Остин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(Jane Austen)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  <w:bookmarkEnd w:id="129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Дженифер Газкон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(Jennifer Gascoigne)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  <w:bookmarkEnd w:id="129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Миллионер из трущоб (Slumdog Millionaire)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Викас Сваруп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(Vikas Swarup)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  <w:bookmarkEnd w:id="129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 Дориана Грея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Picture of Dorian Gray)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Оскар Уайлд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(Oscar Wilde)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  <w:bookmarkEnd w:id="129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(I, Robot)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Исаак Азимов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(Isaac Asimov)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  <w:bookmarkEnd w:id="129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Встреть меня в Стамбуле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(Meet Me in Istanbul)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Ричард Чишолм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(Richard Chisholm)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  <w:bookmarkEnd w:id="129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(Gandhi)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Рейчел Блейдон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(Rachel Bladon)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  <w:bookmarkEnd w:id="129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Секретный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Secret Garden)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Франс Худсон Бурнет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(Frances Hodgson Burnett)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  <w:bookmarkEnd w:id="129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Сокровищ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(Treasure Island)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Роберт Луис Стивенсон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(Robert Louis Stevenson)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  <w:bookmarkEnd w:id="129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клык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(White Fang)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Джек Лондон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(Jack London)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  <w:bookmarkEnd w:id="129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 Гуд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(Robin Hood)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Стевен Колбум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(Stephen Colbourn)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  <w:bookmarkEnd w:id="130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 Твист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(Oliver Twist)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Чарльз Диккенс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Dickens)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  <w:bookmarkEnd w:id="130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Середина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(Middlemarch)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Джордж Элиот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Eliot)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  <w:bookmarkEnd w:id="130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Хейди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(Heidi)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Джоанна Спири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(Johanna Spyri)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  <w:bookmarkEnd w:id="130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Л.А.Муви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(L. A. Movie)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Филипп Проуз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(Philip Prowse)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  <w:bookmarkEnd w:id="130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(Pride and Prejudice)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Джейн Остин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(Jane Austen)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  <w:bookmarkEnd w:id="130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(Italy)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Колин Динан-Венес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(Coleen Degnan-Veness)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  <w:bookmarkEnd w:id="130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 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(Moby Dick)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Херман Мелвил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(Herman Melville)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130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 Лондон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(This is London + CD)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Филипп Проуз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(Philip Prowse)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130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Приключенческие истории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(Adventure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 Лондон, Виктор Гюго, Дорис Лессинг, и т.д..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(Jack London, Victor Hugo, Doris Lessing,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130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двадцатого 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(Twentieth - Century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Лоуренс, Вильям Тревор ,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(D. H. Lawrence, William Trevor,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131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Итории про путешествия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(Travel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Грэхем Грин, Майкл Палин,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(Graham Greene, Michael Palin,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  <w:bookmarkEnd w:id="131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 про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(Animal Stories)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Редьярд Киплинг, О Генри, и .т.д.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(Rudyard Kipling, O. Henry, etc.)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  <w:bookmarkEnd w:id="131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Детки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(Baby animals)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  <w:bookmarkEnd w:id="131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(Music all around)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  <w:bookmarkEnd w:id="131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Здоровое 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(Healthy Eating)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  <w:bookmarkEnd w:id="131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Рапунсель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(Rapunzel)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  <w:bookmarkEnd w:id="131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Путешествие в тропики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Trip to the rainforest)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  <w:bookmarkEnd w:id="131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лягушка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Frog Princess)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  <w:bookmarkEnd w:id="131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Ghost)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  <w:bookmarkEnd w:id="131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 Пэн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(Peter Pan)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  <w:bookmarkEnd w:id="132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 в 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Wind in the Willows)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  <w:bookmarkEnd w:id="132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Странные животные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(Weird Animals)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  <w:bookmarkEnd w:id="132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Египет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(Anсient Egypt)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  <w:bookmarkEnd w:id="132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 и Андромеда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(Perseus and Andromeda)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  <w:bookmarkEnd w:id="132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Christmas Carol)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Чарльз Дикери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Charles Dickery)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  <w:bookmarkEnd w:id="132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Света за 80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(Around the World in 80 Days)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Джулиет Верни, Дженни 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(Juliet Verne,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  <w:bookmarkEnd w:id="132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(Pygmalion)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  <w:bookmarkEnd w:id="132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Путешестиве к центру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(Journey to the Centre of the Earth)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  <w:bookmarkEnd w:id="132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 Сокровищ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(Treasure Island)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  <w:bookmarkEnd w:id="132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остров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Mysterious Island)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  <w:bookmarkEnd w:id="133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Killer Whale)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  <w:bookmarkEnd w:id="133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Осьминог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Octopus)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  <w:bookmarkEnd w:id="1332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(Worms)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  <w:bookmarkEnd w:id="1333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Черепахи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Loggerhead)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  <w:bookmarkEnd w:id="1334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Остроносый Дельфин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Bottlenose Dolphin)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  <w:bookmarkEnd w:id="1335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перемен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(Life Exchange)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  <w:bookmarkEnd w:id="1336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 скоробей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Blue Scarab)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  <w:bookmarkEnd w:id="1337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Маугли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(Mowgli)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Киплинг, редактор Дженни 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R. Kipling, edited by 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  <w:bookmarkEnd w:id="1338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Венецианский купец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Merchant of Venice)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  <w:bookmarkEnd w:id="1339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Копперфильд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(David Copperfield)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Дженни Дули, Вирджиния Эванс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Virginia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  <w:bookmarkEnd w:id="1340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Ромэо и Джульетта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(Romeo and Juliet)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Шекспир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(W. Shakespeare)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  <w:bookmarkEnd w:id="1341"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Time Machine)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Паблишинг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</w:tbl>
    <w:bookmarkStart w:name="z1553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42"/>
    <w:bookmarkStart w:name="z1554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"Предметы на английском языке" изложить в следующей редакции:</w:t>
      </w:r>
    </w:p>
    <w:bookmarkEnd w:id="1343"/>
    <w:bookmarkStart w:name="z1555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181"/>
        <w:gridCol w:w="3654"/>
        <w:gridCol w:w="641"/>
        <w:gridCol w:w="138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4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природе и обществе Книга для ученика +CD, 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(Natural and Social Science 1 Pupil`s Book+CD, Teacher`s Book 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Джоанна Рамсден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(Joanne Ramsden)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4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Макмиллан Математика,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5-уровень Книга для ученика А, Книга для ученика B, Книга для учителя (Macmillan Mathematics Level 5 Pupil`s book A, Pupil`s book B, Teachers book 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Бродбент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(Paul Broadbent)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4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Логман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(Longman Biology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(биология 6-9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Аорэн Бриджс, Марк Левсли, Жанет Уилиамс, Крис Уоркмэн (Aaron Bridges,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Mark Levesley,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Janet Williams,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Workman)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4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Лонгман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(Longman Chemistry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(химия 8-9 кл.)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Айэн Брэнд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Грайм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(Iain Brand,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Grime)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4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Лонгман Физика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(Longman Physics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 7-9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Дженифер Клиффорд, Милс Хадсон,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Пенни Джонсон, Гарри Филпот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(Jennifer Clifford,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Miles Hudson,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Penny Johnson,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Gary Philpott)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5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4 Лайф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(ICT 4 Life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5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Джон Гилс, Стиф Бирд, Сью Стрит (John Giles,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Steve Beard,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Sue Street)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5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4 Лайф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(ICT 4 Life)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6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 Фридман, Джон Уостнеу, Жаред Уильсон (Terry Freedman,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John Wasteney,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5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 4 Лайф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(ICT 4 Life)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7 кл.)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Сью Дженингс, Сюзан Нют, Джаред Уильсон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(Sue Jennings,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Susan Nutt,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Пирсон Эдьюкейшн Лимитед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(Pearson Education limited)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35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Естественные науки 7.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Checkpoint Science 7 Coursebook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 Джонс,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Фелоус,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Фриман, Дэвид Санг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35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Естественные науки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Checkpoint Science 8 Coursebook, Workbook, Teacher’s Resource)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 Джонс,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Фелоус,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Фриман, Дэвид Санг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35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Математики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(Cambridge Checkpoint Mathematics: 9 Coursebook, Practice Book, Teacher’s Resource)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 Бирд,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 Бирд,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 Пирс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(Greg Byrd,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 and Chris Pearce)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35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Естественные науки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Checkpoint Science 9 Coursebook, Workbook, Teacher’s Resource)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 Джонс,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Фелоус,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Фриман, Дэвид Санг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(Mary Jones,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35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биологии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IGCSE Biology Coursebook, Workbook, Teacher’s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 Джонс, Геоф Джонс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(Mary Jones and Geoff Jones)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35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химии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IGCSE Chemistry Coursebook, Workbook, Teacher's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Арвуд, Иан Лодж (Richard Harwood and Ian Lodge)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5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физики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IGCSE Physics Coursebook, Workbook, Teacher’s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Дэвид Санг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6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математики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IGCSE Mathematics Core and Extended Coursebook, Extended Practice Book, Core Practice Book, Teacher’s Resource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Карен Морисон, Ник Хамшоу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(Karen Morrison and Nick Hamshaw)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6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информатики Кембридж IGSCE (Международный Аттестат о Среднем Образовании)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IGCSE ICT: Coursebook)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 Лидбеттер, Стюарт Вейнрайт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(Chris Leadbetter and Stewart Wainwright)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Издательский дом университета Кембридж 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6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Глоссарий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(Maths. Glossary)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М.Балгабекова,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М.Бекбатырова,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Е.Михайличенко,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Есболов,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Умаров,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36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Наука, Глоссарий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(Science. Glossary)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Кушенова,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Сейдалиева,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Дякина,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Цой,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Воробьева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36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 History of Medieval Kazakhstan.) 7 класс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Сатанов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36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Наука (Macmillan Science + CD. 8-11 классы)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Кейт Келли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(Keith Kelly)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Макмиллан Паблишерс (Macmillan Publishers)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36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(Algebra)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К.Кожахметов, Б. Кулмагамбетов,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(K. Kozhahmetov, B. Kulmagambetov, A. Mirzakhmedov)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36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 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(Geometry)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Кожахметов, Е. Базаров, А. Мырзахметов, Б. Кулмагамбетов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(K. Kozhahmetov, Y. Bazarov, A.Mirzakhmedov, B.Kulmagambetov)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36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"Полный курс биологии для подготовки к Кембриджскому экзамену в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учителя + CD-диск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Biology for Cambridge Secondary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book, Workbook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Pack + CD. 9 класс)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Пэм Ладж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(Pam Large)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36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9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(Biology)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Кенси, Б. Ерметов, И. Шакимов, А. Сагинтаев, Т. Джигитбаев, Д. Жумадилов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(B. Kenci, B. Ermetov, I. Sakimov, A. Sagintayev, T. Zhigitbayev, D. Zhumadilov)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37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"Полный курс физики для подготовки к Кембриджскому экзамену в средней школе".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учителя + CD-диск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Physics for Cambridge Secondary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Pack + CD. 9 класс)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Хэлен Рейнольдз (Helen Reynolds)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37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"Полный курс химии для подготовки к Кембриджскому экзамену в средней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учителя + CD-диск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Chemistry for Cambridge Secondary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Pack + CD. 9 класс)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Филиппа Гардом Нулмэ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(Philippa Gardom Hulme)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37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"Оксфордская международная серия по основам наук" для 6 класса -учебник, рабочая тетрадь, методическое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International Primary Science 6 Student Workbook, Teacher's Guide)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Тэрри Хадсон,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Хай,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Дэбби Робертс,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Джералдина Шо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(Terry Hudson, Alan Haigh, Debbie Roberts, Geraldine Shaw)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37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"Оксфордская международная серия по компьютеризации" для 6 класса - учебник, рабочая тетрадь, методическое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International Primary Computing 6 Student's Workbook, Teacher's Guide)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Хэльд,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Дайан Левайн,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Элисон Пейдж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 Held, Diane Levine, Alison Page)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37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"Оксфордская международная серия по математике" для 6 класса - учебник, рабочая тетрадь, методическое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(Oxford International Primary Maths 6 Student Workbook, Teacher's Guide)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 Коттон,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Кэролайн Клиссольд,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Линда Глитро,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Черри Моселей,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Джанет Риз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(Tony Cotton, Caroline Clissold, Linda Glithro, Cherri Moseley, Janet Rees)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37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"Математика" 8 Учебник, Рабочая тетрадь, Ресурсы учителя (Диагностическое тестирование Кембриджа)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(Mathematics 8 Coursebook, Practice book, Teacher’s Resource (Cambridge Checkpoint))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Грег Бирд, Линн Бирд и Крис Пирс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(Greg Byrd, Lynn Byrd and Chris Pearce)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37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химии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Джон Милс, Питер Еванс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 Mills, Peter Evans)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37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физики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Брайан Милнер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(Bryan Milner)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37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"Основы химии для 8 класса" - учебник и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(Essential Chemistry for Cambridge Secondary 1 Stage 9 Student’s Book,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Роджер Норрис,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Лори Райан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(Roger Norris, Lawrie Ryan)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379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"Основы физики для 8 класса" - учебник и 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(Essential Physics for Cambridge Secondary 1 Stage 9 Student’s Book,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 Райан,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Даррэн Форбз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(Lawrie Ryan, Author Darren Forbes)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380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"Основы математики для 8 класса" - учебник, рабочая тетрадь, ресурсный диск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(Essential Mathematics Stage 9 Pupil’s Book +Teacher’s CD, Workbook)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Сью Пембертон,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Патрик Кивлин,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Уинтэрс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(Sue Pemberton, Patrick Civlin, Paul Winters)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381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биологии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IGSCE Biology Coursebook, Workbook, Teacher’s Resource и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Мэри Джонс, Джоф Джонс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(Mary Jones, Geoff Jones)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382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химии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IGSCE Chemistry Coursebook, Workbook, Teacher’s Resource и CD-ROM)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Харвуд, Ян Лодж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(Richard Harwood, Ian Lodge)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383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физики Кембридж IGSCE (Международный Аттестат о Среднем Образовании), Рабочая тетрадь, Ресурс для учителя, компьютерный компакт-диск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IGSCE Physics Coursebook, Workbook, Teacher’s Resource и CD-ROM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Дэвид Сенг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(David Sang)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384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информатики Кембридж IGSCE (Международный Аттестат о Среднем Образовании)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IGSCE ICT Coursebook)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 Лидбеттер и Стюарт Уайнрайт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(Chris Leadbetter and Stewart Wainwright)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Издательский дом университета Кембридж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(Cambridge University 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385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химии для 10 класса" - учебник, рабочая тетрадь,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Chemistry for Cambridge IGCSE Student’s Book, Workbook,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Роуз Мари Галлахер,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Инграм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(RoseMarie Gallagher, Paul Ingram)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386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физике для 10 класса" - учебник, рабочая тетрадь,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Physics for Cambridge IGCSE Student’s Book, Workbook,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Стивен Попле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(Stephen Pople)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387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математике для 10 класса" - учебник, рабочая тетрадь,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Mathematics for Cambridge IGCSE Student’s 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Дэвид Рейнер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(David Rayner)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388"/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Учебно-методичский комплекс "Полный курс по информатике для 10 класса" - учебник, рабочая тетрадь, пособие для учителя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(Complete ICT for Cambridge IGSCE Student’s Book, Teacher Resource Pack)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Стивен Дойл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(Stephen Doyle)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</w:tbl>
    <w:bookmarkStart w:name="z1600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89"/>
    <w:bookmarkStart w:name="z1601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дополнительной учебной литературы и художественной литературы для внеклассного чтения и пополнения фонда библиотек организаций образования", утвержденном указанным приказом:</w:t>
      </w:r>
    </w:p>
    <w:bookmarkEnd w:id="1390"/>
    <w:bookmarkStart w:name="z1602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162-1, следующего содержания:</w:t>
      </w:r>
    </w:p>
    <w:bookmarkEnd w:id="1391"/>
    <w:bookmarkStart w:name="z1603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9"/>
        <w:gridCol w:w="2440"/>
        <w:gridCol w:w="1330"/>
        <w:gridCol w:w="3540"/>
        <w:gridCol w:w="591"/>
      </w:tblGrid>
      <w:tr>
        <w:trPr>
          <w:trHeight w:val="30" w:hRule="atLeast"/>
        </w:trPr>
        <w:tc>
          <w:tcPr>
            <w:tcW w:w="4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162-1.</w:t>
            </w:r>
          </w:p>
          <w:bookmarkEnd w:id="1393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 таким, как Назарбаев.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Рассказы для детей о детстве Президента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Зенькович Н.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bookmarkStart w:name="z1605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94"/>
    <w:bookmarkStart w:name="z1606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учебно-методических пособий и литературы для учителей", утвержденном указанным приказом:</w:t>
      </w:r>
    </w:p>
    <w:bookmarkEnd w:id="1395"/>
    <w:bookmarkStart w:name="z1607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"Казахский язык обучения" изложить в следующей редакции:</w:t>
      </w:r>
    </w:p>
    <w:bookmarkEnd w:id="1396"/>
    <w:bookmarkStart w:name="z1608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5105"/>
        <w:gridCol w:w="1513"/>
        <w:gridCol w:w="1684"/>
        <w:gridCol w:w="2840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9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және мектеп жасындағы балалардың психологиялық даму ерекшеліктері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Tutor Kz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9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Жасөспірімдер психологиясын дамытуға арналған тренингтер. Әдістемелік құрал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Танибергенова,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Базарбаева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0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Балалардың тілін дамыту, байланыстырып сөйлеуін, тілдің лексикалық -грамматикалық жүйесін қалыптастыруға арналған дидактикалық ойындар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Сағымбаева,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Д. Саурбаева,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Сарманова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Дәуір-кітап 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0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к ЕНТ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Нургалиева,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0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психологінің жұмыс кітабы. 1, 2-бөлім Бастауыш мектеп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Жантикеев,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0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жұмыс дәптері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Жантикеев,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0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педагогтармен жұмыс дәптері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Жантикеев,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05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 тілі. Диктанттар мен мазмұндамалар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Қасымбек.,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06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СахимзадинаМ.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07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Книга для учителя. 5-сынып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Ашимбетова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 М.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0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2-жұмыс кітабы.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5-8-сыныптар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0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І, ІІ жартыжылдық мұғалімнің жұмыс дәптері. 6-сынып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Тердікбай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Утегенова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Лесбекқызы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1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Химия. Мұғалімнің жұмыс дәптері. 10-сынып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Қ. Бекишев,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Өтепов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1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Мектеп психологінің жұмыс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1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Қазіргі білім берудегі техникалар мен технологиялар.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Қ.Қараев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1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Бақылау диктантына арналған мәтіндер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Ж.Нұрсейітова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2015 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41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Мұғалімнің жұмыс дәптері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Б.Шаушекова,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Г.Бапанова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415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ІІ, жартыжылдық. Мұғалімге арналған көмекші құрал+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Сапарбаева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Әбдікәрімова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416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 әдебиеті. Мұғалімге арналған көмекші құрал + 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417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 әдебиеті.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І, ІІ жартыжылдық Мұғалімге арналған көмекші құрал +СD.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Баяхметбаева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Ганиев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Оразова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41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қозғалысының педагогикасы: тәрбие жұмысының теориясы мен практикасы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Тесленко,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Дмитриенко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Ювенологиялық зерттеу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41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мектепте шетел тілдерін оқыту әдістемесі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42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Негізгі орта мектеп курсының математикадан жазбаша емтихан өткізуге арналған тапсырмалар жинағы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С. Данилюк, В. Грибиниченко,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Е. Лукьянова, Б. Хамзина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42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Математика пәнін тереңдете оқытатын сыныптарда негізгі орта мектеп курсы бойынша жазбаша емтихан өткізуге арналған тапсырмалар жинағы.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Егоркина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2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орта мектеп курсы бойынша математика пәнінен жазбаша емтихан өткізуге арналған тапсырмалар жинағы (ҚГБ)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Егоркина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42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Бүлдіршіндермен қызықты әңгімелер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Гринцевич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42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сыныптарда оқу жылдамдығын тексеруге арналған мәтіндер жинағы. 1-4 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А. Аргумбаева,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 Утильбекова.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425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Дене шыныктыру. Жалпы білім беретін мектептің 1-4 сыныптар мұғалімдеріне арналған әдістемелік құрал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Т. Васильченко,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О. Меркель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426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Ш.Нұрманбетова,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427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Алгебра. Мұғалім кітабы.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Кобдикова, Ш.Нұрманбетова,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Искакова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428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Бірінші ондық сандары. Математикадан қатқыл қағаздағы плакаттар жиынтығы.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плакат)/ Числа первого десятка. Набор плакатов по математике на картоне (20 плакатов)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В. Засухина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429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"Сабалақ" поэмасы.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5 -сынып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Қ.Шаңғытбаев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"ЖАН"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430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Дене шынықтыру. Әдістемелік құрал. 1,2 бөлім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431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Мәтіндер жинағы. Оқу жылдамдығын тексеруге арналған. 5-7 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Мажимова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432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Абайтану.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құрал. 8-9 сыныптар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Ж. Әубәкір,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433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 +CD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сынып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Н. Закирова,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434"/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"Оқушыларға рухани-адамгершілік тәрбие берудің теориясы және әдістемесі".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жетекшісіне арналған әдістемелік нұсқаулық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Немеребаев,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Ким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Ким,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Немеребаев,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Ким</w:t>
            </w:r>
          </w:p>
        </w:tc>
      </w:tr>
    </w:tbl>
    <w:bookmarkStart w:name="z1646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5"/>
    <w:bookmarkStart w:name="z1647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1436"/>
    <w:bookmarkStart w:name="z1648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1-9, исключить;</w:t>
      </w:r>
    </w:p>
    <w:bookmarkEnd w:id="1437"/>
    <w:bookmarkStart w:name="z1649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"5-11 классы":</w:t>
      </w:r>
    </w:p>
    <w:bookmarkEnd w:id="1438"/>
    <w:bookmarkStart w:name="z1650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1-27, исключить.</w:t>
      </w:r>
    </w:p>
    <w:bookmarkEnd w:id="1439"/>
    <w:bookmarkStart w:name="z1651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</w:t>
      </w:r>
    </w:p>
    <w:bookmarkEnd w:id="1440"/>
    <w:bookmarkStart w:name="z1652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441"/>
    <w:bookmarkStart w:name="z1653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со дня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42"/>
    <w:bookmarkStart w:name="z1654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Министерства образования и науки Республики Казахстан;</w:t>
      </w:r>
    </w:p>
    <w:bookmarkEnd w:id="1443"/>
    <w:bookmarkStart w:name="z1655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444"/>
    <w:bookmarkStart w:name="z1656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 вице-министра образования и науки Республики Казахстан Аймагамбетову А.К.</w:t>
      </w:r>
    </w:p>
    <w:bookmarkEnd w:id="1445"/>
    <w:bookmarkStart w:name="z1657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  <w:r>
              <w:br/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843"/>
        <w:gridCol w:w="3022"/>
        <w:gridCol w:w="641"/>
        <w:gridCol w:w="13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 на казахском языке</w:t>
            </w:r>
          </w:p>
          <w:bookmarkEnd w:id="144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  <w:bookmarkEnd w:id="144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 С. Сыпало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  <w:bookmarkEnd w:id="145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Смаилова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 (2-5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Орумбаева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Виноградова,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Белгібаева,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  <w:bookmarkEnd w:id="146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Ничепай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Демонстрациялық материалдар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Жұмаханова,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4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4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4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во второй младшей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4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Начинаем говорить. Рабочая тетрадь для детей второй младшей группы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4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4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Мұқанова,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Пірмағамбетова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4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4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4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4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4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4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4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4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4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4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Бияхметова,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4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4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4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4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4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4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5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Қоңыратбай,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5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ойындар (3-6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Г. Абдрахманова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5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5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5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5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5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 (электронды нұсқа)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Игнатенко,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Ильясова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  <w:bookmarkEnd w:id="150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Ділмағамбетова,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Тұрғынбаева,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Хоцян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средней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5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Изучаем русский язык. Рабочая тетрадь для детей средней группы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5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5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Бектұрғанова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5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Әділбайқызы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5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5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5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Неверова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5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5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5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5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5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5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5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5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5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Байғұлбекова,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Шәкірова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5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5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5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5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5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5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5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5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5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5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  <w:bookmarkEnd w:id="155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Қасымбекова,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Кулджина,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Әмірова,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Үкібас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5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Добрынина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Криушова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Хоцян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5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ОУД в старшей группе дошкольных организаций с казахским языком воспитания и обучения. К учебно-методическому комплексу "Говорим на русском языке"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Садык,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5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 дошкольных организаций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5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Говорим на русском языке. Рабочая тетрадь для детей старшей группы с казахским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5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5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Рахимжанова,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5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5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5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5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Есенсариева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5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Ғазизбек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5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5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5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5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5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Ақпаева,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5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5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5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5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5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Темірболат,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Әділбайқызы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5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5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Жұмабекова,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Қойбағарова,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5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5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5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Таутанова,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5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Нүсіпәлиева,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Күлпейісова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5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5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5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5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Экология негіздері. 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Сағиева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предшкольной подготовки в общеобразовательной школе, лицее, гимназии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6-7-и лет)</w:t>
            </w:r>
          </w:p>
          <w:bookmarkEnd w:id="159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 хрестоматиясы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Прахнау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әліппе-альбом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Попова,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Прахнау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Тарасова,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Заметайло,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Григорова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Тарасова,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Заметайло,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Григорова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Бритвина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Бритвина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Рахатбаева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Қалықова, Г.Молдабаева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Тұрсынбаева,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Халықова,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Молдабаева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Жұмаділдаева,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.Есенсариева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6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Құлпейісова,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Жұмаділдаева,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Есенсариева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6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6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Әмірова,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6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Бельгибаева,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Бозжигитова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6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Жиенбаева,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6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Добрынина,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Криушова,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Хоцян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6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 1, 2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Добрынина,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Криушова,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Хоцян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6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6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6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Қиялбекова,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Құрманғалиева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6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Қиялбекова,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Құрманғалиева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6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Юркова,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Пермякова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6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 – 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Сейілғазинова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6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Қаупсіз мінез – құлық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Әліппе-дәптер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Нүсіпбекова,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Сейілғазинова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6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Жанбосынова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6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6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6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6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 альбомы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6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6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Музыкалық-дидактикалық ойындар.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Гончарова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6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6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Сөйлеуді дамыту.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Шаих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6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6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К. Беркінғалиева,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6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А.Тобықбаева,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6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6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6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6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6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Борисова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6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6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6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6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6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Дрыгина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6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математиқалық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Өтемісова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6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математиқалық ұғымдарды қалыптастыру.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әліппе-дәптер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6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математиқалық ұғымдарды қалыптастыру. 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6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6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Ойшыбаева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6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6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6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6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 мінез-құлық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Жукова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6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Төлеубекова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6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Ималова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6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Джамбулатова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6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Сапарғалиева,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6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6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6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Қанайбекова,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Сатпаева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6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 + СD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Қанайбекова,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Сатпаева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6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Әубакірова,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6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6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Комельяго Т.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6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 Каримова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6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М., Стамбекова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6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6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салу.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16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16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16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Комельяго,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16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Комельяго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16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16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 хрестоматиясы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Муликова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16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16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Грушина,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Уайдуллақызы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16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Жүндібаева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16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танысу. 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Жүндібаева,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Қабыланбекова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  <w:bookmarkEnd w:id="168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Туған күн. Шығармашылыққа арналған жиынтық. 1-ші баспалдақ.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/ 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ұйымның бірінші кіші тобында оқу-тәрбие үрдісін жүзеге асыру бойынша. Әдістемелік ұсынымдар. (2-3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Мектепке дейінгі ұйымдарда бірінші кіші топтардағы балаларға арналған көркем әдебиет шығармалары. (2-3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6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балақай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Мельникова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SanSam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мүмкіндіктері шектеулі балаларға арналған балабақшада қазақ тілін оқытып үйрету сабақтарының үлгілері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Құдайберген,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Оралбаева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алғашқы палитрам. Моя первая палитра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Воротникова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6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2-ші сәбилер тобы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6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Ортаңғы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Логопедтің баламен жеке жұмыс дәптері. Ересектер тобы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 айтуға үйретудің әдістері мен тәсілдері (жеке даралап оқыту). 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Аитова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ұйымды басқару жүйесі.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Култаева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6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 іс-әрекетіндегі жоба әдісін қолдану.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Жолдыбаева,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Копанова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6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 әдістемелік жұмысты ұйымдастыру.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Кененбаева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6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(4-5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6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(5-7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Кененбаева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6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+ СД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Дүкенбай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6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 жасына дейінгі балаларды қазақ тілінде оқыту ерекшеліктері. Әдістемелік нұсқаулығы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(3-4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6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Логиканы дамытамыз (3-5 жасқа дейінгі балаларға арналған)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"Боямақ" жұмыс дәптері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Әдістемелік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DVD дискісі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- Дидактикалық материалдар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Болманов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Айсұлтан trade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7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алғашқы әліппем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7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Қуырмаш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7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Таңғажайып алаңқай. Табиғат бояулары. Шығармашылыққа арналған жиынтық.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2-ші баспалдақ. Дидактикалық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7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Таңғажайып алаңқай. Көңілді цирк. Шығармашылыққа арналған жиынтық. 3-ші баспалдақ.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7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Балабақшада және үйде сурет салу, мүсіндеу, аппликация жасау. "Шығармашылық" білім беру саласы. 5 жастан бастап 6 (7) жасқа дейінгі балалармен ұйымдасқан оқу ісін жүргізу бойынша әдістемелік нұсқаулар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Қыдырова,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7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 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Кунусова,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Абдрахманова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7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Математикалық жазу – 5-7 жасқа дейінгі балаларға.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(аударған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Иманқұлова)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7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ашу, оқу және жазу.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бөлімді.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Қошым-Ноғай,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"Жақында мектепке барамын" 5+</w:t>
            </w:r>
          </w:p>
          <w:bookmarkEnd w:id="170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7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7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7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7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7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7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7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7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7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7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"Жақында мектепке барамын" 6+</w:t>
            </w:r>
          </w:p>
          <w:bookmarkEnd w:id="17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7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 сақтау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7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Ойлау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7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Зейін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7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дағдылар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7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 пен уақыт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7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7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7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7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негіздері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7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Балаңыз мектепке дайын ба? (жапсырмалары бар)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7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экологиялық әліппе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Назарбаева,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Сабденалиева,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Жандосова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7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Саусақ және тіл жаттығулары. Дидактикалық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7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Оқылық та, тоқылық! Жылдам оқуға жаттығу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7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Тез санайықшы! Тез есептеуге жаттықтыру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7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әліппе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Кузнецова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7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әлемді танимын Мамандықтар.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7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айналадағы табиғат. Экологиялық білім негіздерін беруге бағытталған оқу-тәрбиелік іс-шаралары кешені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С.Еликова,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О.Вязовая,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Е.Москаленко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7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альбом, "Ш, Ж, Ч, Щ"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7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"Л"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7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"Р"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17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"С, З, Ц"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Тулегенова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17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сөйлеу тілі дамымаған балаларға арналған диагностикалық тексеру альбомы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Бегешова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17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сөйлеу тілі дамымаған балаларға арналған диагностикалық тексеру альбомына әдістемелік ұсыныстар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Бегешова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7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жасына дейінгі балаларды жол жүру ережелерімен таныстыру.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Хусайнова,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Таттымбетова,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Алтаева,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Нуржанова,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Терентьева,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Тыряткина,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Б.Самекина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17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жасына дейінгі балалардың қауіпсіздік тәртібі негіздері.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Грабова,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Арынбаева,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Искакова,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Беспалова,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Дешко,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Герасимова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17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мерекелер. Ертеңгілік сценарийлері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17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Ақылды әңгімелер. Әңгімелер 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7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мерекелер.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Сценарийлер жинағы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17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CD (3-6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17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тілмаш.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Құсмамбетова,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Тугельбаева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17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Кішкентай тілмаш.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Ж.Жанаева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Ігілікова,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Тугельбаева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17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 тілмаш. Демонстрациялық материалдар 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Ігілікова,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Тугельбаева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17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Балабақшада қазақ тілін меңгеру деңгейінің педагогикалық мониторингісіне арналған диагностикалық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Козявина,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Толеуова,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7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Балабақшада қазақ тілін меңгеру деңгейінің педагогикалық мониторингісіне арналған диагностикалық құрал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Кожахметова,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Козявина,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Толеуова,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17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Балабақшада қазақ тілін меңгеру деңгейінің педагогикалық мониторингісіне арналған диагностикалық құрал (5-6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Кожахметова,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Козявина,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Толеуова,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Турсунова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17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 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(5-7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Амирова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17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Барыстың дәптері.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(4+)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17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күлімдеп ән шырқаймыз: үш тілдегі әндер жинағының ноталары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(5-6 жас)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Жанаева, Н. Жолдыбаева,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Аитова,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Біртаева,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Түгелбаева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обучения на казахском и русском языках</w:t>
            </w:r>
          </w:p>
          <w:bookmarkEnd w:id="1758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  <w:bookmarkEnd w:id="175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Сөйлеуді дамыту және көркем әдебиет. Демонстрациялық және үлестірме метариалдар / 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и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/ 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Сиқырлы құрылысшы / Волшебный строитель.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бойынша демонстрациялық материалдар / Демонстрационный материал по конструированию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Слепнева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Қоршаған ортамен танысу. Экология негіздері. Демонстрациялық материал / Естествознание. Ознакомление с окружающим миром. Основы экологии.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Енсебаева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  <w:bookmarkEnd w:id="176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/ 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Үлестірмелі материалдар / Аппликация. Раздаточный материал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Шумаева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  <w:bookmarkEnd w:id="177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Учебно-методичский комплекс "Английские друзья, первый уровень" - адаптированная версия для Казахстана учебник – учебник, аудио диск для работы в классе, рабочая тетрадь, методическое пособие для учителя, ресурсный набор для учителя (постеры и флэшкарты), интерактивный 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 Friends 2nd ed level 1 KZ edition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Book, Class Audio CD, Activity book, Teacher’s Book, Teacher’s Resource Pack, iTools (Interactive Whiteboard Recources), Posters)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Сьюзан Януззи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(Susan Iannuzzi)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мінез-құлық негіздері. Демонстрациялық материал / Основы безопасного поведения.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предшкольной подготовки в общеобразовательной школе, лицее, гимназии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6-7-и лет)</w:t>
            </w:r>
          </w:p>
          <w:bookmarkEnd w:id="177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Сурет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Мүсіндеу альбомы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лепке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 альбомы / Альбом по аппликации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Аубакирова,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Дидактикалық материалдар. Естествознание. Дидактические материалы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Қараева,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Жанбосынова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"Улыбка" для Казахстана, предшкола Учебник, Рабочая тетрадь, Книга для учителя, Дополнительный методический материал для учителя (Аудио диски , Видео диски , диск с дополнительным материалом), диск для ученика с аудио и видео материалом, диск для интерактивной доски, электронный учебник для ученика, Карточки с картинками, Постеры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(Smiles for Kazakhstan Starter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Pupil's Book, Pupil's CD, Class CDs 1, 2, Activity Book, e-Book, Teacher's Book, Teacher's Resource Pack CD-Rom, DVD PAL, Interactive Whiteboard Software, Picture Flashcards, Story Cards, Posters)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Дженни Дули, консультант серии Боб Оби, перевод Мухамеджанова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(Jenny Dooley, Series Consultant: Bob Obee. Translations by N.Mukhamedjanova)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 Паблишинг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(Express Publishing)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Учебно-методичский комплекс "Английские друзья, второй уровень" - адаптированная версия для Казахстана учебник – учебник, аудио диск для работы в классе, рабочая тетрадь, методическое пособие для учителя, ресурсный набор для учителя (постеры и флэшкарты), интерактивный компонент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(English Friends 2nd ed level 2 KZ edition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Book, Class Audio CD, Activity book, Teacher’s Book, Teacher’s Resource Pack, iTools (Interactive Whiteboard Recources), Posters)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Сьюзан Януззи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(Susan Iannuzzi)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Оксфорд Юнивесити 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(Oxford University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 Старз Стартер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ученика, книга для учителя, класс аудио CD, Алфавитная книга, карточки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(Academy Stars Starter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book, Teacher's Book, Class Audio CD, Alphabet Book, Flashcards)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Патрисия Акоста,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Анжела Падрон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(Patrica Acosta, Angela Padron)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Макмиллан Паблишерз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(Macmillan Publishers)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/ 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  <w:bookmarkEnd w:id="178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3 жастағы балаларға арналған жұмыс дәптері. Поиграй. Подумай. Раскрась. Рабочая тетрадь.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4 жастағы балаларға арналған жұмыс дәптері. Поиграй. Подумай. Раскрась. Рабочая тетрадь.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7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5 жастағы балаларға арналған жұмыс дәптері. Поиграй. Подумай. Раскрась. Рабочая тетрадь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Ойна. Ойлан. Боя. 6 жастағы балаларға арналған жұмыс дәптері. Поиграй. Подумай. Раскрась. Рабочая тетрадь (русс., каз.)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тілдің патшалығы. The kinglom of languages. Королевство трех языков. Оқу-әдістемелік кешенге әдістемелік нұсқаула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пішіні. Форма предметов. The shape of things.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Мурзагалиева / английский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Г. Мурзагалиева / английский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Дидактикалық карточкалар /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 неден жасалған? Что из чего сделано? What is made from? Тілетін дидактикалық карточкалар / Разрезные дидактические карточки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неден жасалған? Что из чего сделано? What is made from? Дидактикалық карточкалар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Мурзагалиева / английский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 orientation. Тілетін дидактикалық карточкалар / Разрезные дидактические карточки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 / английский язык Жакиянова М.)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к учебному комплексу "Үш тілдің патшалығы. The kinglom of languages. Королевство трех языков"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7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бағдарлай білу. Ориентирование во времени. Time orientation.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 / английский язык Жакиянова М.)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7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Противоположности. Oppositions. Тілетін дидактикалық карточкалар / Разрезные дидактические карточки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(қазақ тіліне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 английский язык М. Жакиянова)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7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Санап үйренеміз - Учимся считать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Балдырғандарға арналған хрестоматия / хрестоматия для детей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Сәрсембаева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8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 / Поиграй-ка. Разрезной дидактический материал по математике 3-4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/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Дәулетбаева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8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Дыбыстар әлемінде.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3-4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Мухамадиева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8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Кел, ойнайық. Математикадан тілінбелі дидактикалық материал / Поиграй-ка. Разрезной дидактический материал по математике 5-6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Дәулетбаева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8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қарындаш пен қалқалам" 4-тен 5 жасқа дейінгі балаларға сурет салуды үйрететін дәптер. "Волшебные карандаш и кисточка" Обучающая тетрадь по рисованию для детей от 4 до 5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8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аппликация" 4-тен 5 жасқа дейінгі балаларға арналған үйрететін дәптер. "Волшебная аппликация" Обучающая тетрадь для занятий с детьми от 4 до 5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8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"Сиқырлы қарындаш пен қылқалам" 3-тен 4 жасқа дейінгі балаларға сурет салуды үйрететін дәптер. "Волшебные карандаш и кисточка" Обучающая тетрадь по рисованию для детей от 3 до 4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8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аппликация" 3-тен 4 жасқа дейінгі балаларға арналған үйрететін дәптер. "Волшебная аппликация" Обучающая тетрадь для занятий с детьми от 3 до 4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8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Сенсорика бойынша тілінбелі дидактикалық материал / Поиграй-ка. Разрезной дидактический материал по сенсорике 3-4 года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Дәулетбаева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8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қолдар" 5-тен 6 (7) жасқа дейінгі балаларға арналған қол еңбегі және құрастырулар. "Волшебные ручки". Ручной труд и конструирование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детей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8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"Ермексаздың сиқырлы елі" 5-тен 6 (7) жасқа дейінгі балаларға мүсіндер жасауды үйрететін дәптер. "Волшебная страна пластелина". Обучающая тетрадь по лепке для детей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8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аппликация" 5-тен 6 (7) жасқа дейінгі балаларға арналған дәптер. "Волшебная аппликация". Обучающая тетрадь для занятий с детьми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8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"Сиқырлы қарындаш пен қылқалам" 5-тен 6 (7) жасқа дейінгі балаларға сурет салуды үйрететін дәптер. "Волшебные карандаш и кисточка". Обучающая тетрадь по рисованию для детей от 5 до 6 (7)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Мадалиева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8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құралдар топтамасы. Ересек топ (5-6 жас). Художественная литература. Комплект наглядно-дидактических пособий. Старшая группа 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Ибраев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8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Сандар. Белгілер. Геометриялық фигуралар / Цифры. Знаки. Геометрические фигуры. Набор карточек (34 карточки).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8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ойнайық. Математикадан тілінбелі дидактикалық материал / Поиграй-ка. Разрезной дидактический материал по математике 6-7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(аударған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Дәулетбаева)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8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дәптері. Қане, есептеші. 6-дан 7 жасқа дейінгі балаларға арналған математика есептер жинағы.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8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(English. Teacher`s book)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Асқарова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8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 + CD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(English. ABC copybook + CD)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8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(English. Work-book)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8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(English)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8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Есеп-счет. 4 + Барыстың дәптері. Тетрадь барсика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8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тілді үйренеміз. Учим два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тұратын үй. Дом, в котором я живу. Суретті сөздік. Словарь в картинках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8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тілді үйренеміз. Учим два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жақсы көретін әлем. Мир, который я люблю.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Суретті сөздік. Словарь в картинках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8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ҚР мемлекеттік мерекелеріне арналған іс-шаралар, ертеңгіліктердің сценарийлер топтамасы.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жас).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Комплект сценариев мероприятий, утренников, посвященных государственным праздникам РК.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Александрова, Ж. Петрушина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8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 в рисунках.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(Alphabet in pictures)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Жакиянова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8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Оқу-танымдық боямақпен жұмыс жасау бойынша 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8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Үй жануарлары. Домашние животные. Domestic animals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8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Үй құстары. Домашние птицы. Poultries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8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Шашу. Жыртқыш аңдар. Дикие животные. Wild animals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8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Аңдар. Животные. Animals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8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Мәшинелер. Автомобили. Cars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8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Жемістер. Фрукты. Fruit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8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Ән аспаптары. Мукыкальные инструменты. Musical intruments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8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Шашу. Ас үй заттары. Кухонные принадлежности. Kitchen appliances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Катшабаев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Seven Brown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 на русском языке</w:t>
            </w:r>
          </w:p>
          <w:bookmarkEnd w:id="183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 (дети 1-2-х лет)</w:t>
            </w:r>
          </w:p>
          <w:bookmarkEnd w:id="18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 Сыпало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младшая группа (дети 2-3-х лет)</w:t>
            </w:r>
          </w:p>
          <w:bookmarkEnd w:id="18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Конысбаева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Абдулова М.,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Левченко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Сенсорика.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Бельгибаева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Бельгибаева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Шамилова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младшая группа (дети 3-4-х лет)</w:t>
            </w:r>
          </w:p>
          <w:bookmarkEnd w:id="185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Жакешова А., Баубекова Ж., Каугабаева Б., Супергиева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Жакешова А., Баубекова Ж., Каугабаева Б., Супергиева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Жакешова А., Баубекова Ж., Каугабаева Б., Супергиева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Ничепай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8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8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8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8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материалдар (3-5 жас)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8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8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8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8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8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Муханова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Прмагамбетова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8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Ж., 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8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8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8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8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8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8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8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8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Бияхметова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8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8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8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8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8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8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8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8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8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8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8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8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8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подвижные игры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8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Музыкальные дидактические игры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9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9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9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9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 (электронный вариант)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9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Игнатенко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9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 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 (дети 4-5-и лет)</w:t>
            </w:r>
          </w:p>
          <w:bookmarkEnd w:id="190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3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ВесҰлый колокольчик и его друзья. 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Өміртаева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ортаңғы топта ұйымдастырылған оқу қызметін жүргізуге арналған әдістемелік нұсқаулық ("Қазақ тілінде сөйлейміз" оқу әдістемелік кешеніне)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 үйренеміз"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 үйренеміз. 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Ильяшева К.,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Шалаханова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тілін үйренеміз.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Әліппе-дәптер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9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9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9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9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9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Неверова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9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Шаризанова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9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9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9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9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 Рахымбаева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9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9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9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9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9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9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Ващинская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9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9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Байгулбекова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9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19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19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19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19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19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19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Шумаева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19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9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19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19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19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19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19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19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19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19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9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9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9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9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 в дошкольной организаций (дети 5-6-и лет)</w:t>
            </w:r>
          </w:p>
          <w:bookmarkEnd w:id="196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Ұ. Оразбаева Г., Кумарбаева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Музыкально-дидактические игры.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9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9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9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Нурманова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Беркінғалиева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Беркінғалиева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9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9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9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9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19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19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19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19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19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Касымбаева Р.,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Гамарник Ю.,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19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19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19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19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19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19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Азбука–тетрадь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19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19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19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19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От звука к букве и словам. 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19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19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19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грамоты.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0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0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0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 мен оқыту орыс тілінде жүргізілетін ересек топта ұйымдастырылған оқу қызметін жүргізуге арналған әдістемелік нұсқаулық ("Қазақ тілінде сөйлейміз" оқу әдістемелі кешеніне)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0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тілінде сөйлейміз"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0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9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0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0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тетрадь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0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(English)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0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Изучаем английский язык.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0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4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0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0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Хомутова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0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0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0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0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0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1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0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0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0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Жумабекова Ф.,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0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0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0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Слепнева В.,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02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8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0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Бритвина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0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0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0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0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0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0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0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Таутанова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0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7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0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У.,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Оразбаева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0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Нусупалиева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0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0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0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1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0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Кулинова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0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0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4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0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0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 Класс предшкольной подготовки в общеобразовательной школе, лицее, гимназии (дети 6-7-и лет)а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0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Стыбаева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0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Сагиева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предшкольной подготовки в общеобразовательной школе, лицее, гимназии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(дети 6-7-и лет)</w:t>
            </w:r>
          </w:p>
          <w:bookmarkEnd w:id="20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Прахнау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Заметайло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Заметайло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0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5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0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Гарбузова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0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 и 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Тирская И.,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0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0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Азбука-тетрадь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0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0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 1,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0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0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Әліппе-дәптер № 1, 2 + CD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06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0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0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0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0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0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0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Перникова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0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Костюченко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Перникова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0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0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0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0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Юркова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Пермякова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0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0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Шелипова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0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0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безопасного поведения.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Азбука-тетрадь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Бельченкова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4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0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0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 № 1, 2 + CD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0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0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0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0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0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Бритвина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Яндулова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1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0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0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0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0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безопасного поведения.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0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0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0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0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 Гарбузова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0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0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0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+ СD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0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0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Сапаргалиева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4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1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Балтабекова,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Ерболина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1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Бектұрғанова,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Аскатова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1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1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1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1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 Приходченко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1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1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1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1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1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 О., Приходченко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1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1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Приходченко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1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1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Приходченко Н.,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1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№ 1, № 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Комельяго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1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11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Нотная хрестоматия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11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11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окружающим миром.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12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12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Грушина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12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литература</w:t>
            </w:r>
          </w:p>
          <w:bookmarkEnd w:id="21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12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ручки.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лепке и аппликации.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2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конструктор.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сенсорике и конструированию.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12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пальчики.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Альбом по рисованию для детей первой младшей группы.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12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осуществлению учебно-воспитательного процесса в первой младшей группе дошкольной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12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по рисованию. (2-3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12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пособие. Развивающий и игровой материал для детей первой младшей группы дошкольной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13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1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3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2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13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3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3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 "Маленькие гении". Занимательная рабочая тетрадь. Шаг 4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13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тілінде сөйлей бастаймыз. Тәрбие мен оқытуы орыс тілінде жүргізілетін екінші кіші топ балаларына арналған жұмыс дәптері.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русским языком воспитания и обучения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13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мекемелердің тәрбие мен оқытуы орыс тілінде жүргізілетін екінші кіші, ортаңғы және ересектер топтары оқытушыларына арналған ұйымдастырылған оқу іс-әрекетінің технологиялық карталары мен әдістемелік нұсқаулық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Б. Омар,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13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Волшебная лужайка. День рождения. Набор для творчества.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1-я ступень.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3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Волшебная лужайка. Краски природы. Набор для творчества. 2-я ступень.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3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Волшебная лужайка. Краски природы. Набор для творчества. 3-я ступень.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3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материал. Ознакомление с окружающим миром, развитие логического мышления 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14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Развитие речи. (2-3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Сатмухамбетова К.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14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Методические рекомендации по применению музыкальных произведений в ОУД первой младшей группы.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(2-3 года)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14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произведений художественной литературы для детей первой младшей группы дошкольной организации. (2-3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14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Путешествие во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для детей 5-7 лет.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14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Играем и говорим на русском языке.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5-6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14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Играем и говорим на русском языке.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для детей 6-7 лет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14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(Alphabet Book)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14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(Alphabet Book)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214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Глаголы.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(Verbs)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214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Глаголы.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(Verbs)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Л.С.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(Bobrovskaya L.S.)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215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уровня компетентностного развития детей дошкольного возраста с помощью системы индикаторов. (2-3, 3-4, 4-5, 5-6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215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Старшая группа (5-6 лет)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Филиппова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Тюшина Г.Р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215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сценариев спортивных праздников.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(4-5 лет)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Лескевич И.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 "Скоро в школу" 5+</w:t>
            </w:r>
          </w:p>
          <w:bookmarkEnd w:id="215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215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215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215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215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215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215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216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216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216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Окружающий мир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216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ли ваш ребенок к школе? (с наклейками)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 "Скоро в школу" 6+</w:t>
            </w:r>
          </w:p>
          <w:bookmarkEnd w:id="216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216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216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Мышление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216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216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навыки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216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 время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217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217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217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217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Окружающий мир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217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 ли ваш ребенок к школе? (с наклейками)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217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Математическая пропись – для детей от 5 до 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217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Посчитай-ка – тренировка быстрого счета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217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о времени: Год, времена года, месяцы. Учебное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217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о времени: Сутки, части суток, дни недели, часы.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Н.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217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(Alphabet)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218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218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Алфавит.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Пиши красиво. Плакат.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218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Набор букв казахского алфавита с картинками (42 карточки). 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Герасимова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218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Азбука. Набор букв русского алфавита с картинками (33 карточки).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218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Порешай-ка – задачник по математике для детей от 6 до 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218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цыпленка.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Пропись для детей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до 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Трофимова С.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218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Учебно-методический комплекс по предшкольной подготовке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Айтманова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Артыгалиева 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фонд "Новое решение"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218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Азбука.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барсика 4 +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218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Почитай-ка. Тренировка быстрого чтения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218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познаю мир. Профессии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219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 в картинках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219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школа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Накенова Д., Куликова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219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 Накенова Д., Куликова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219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Логопедическая тетрадь для детей с общим недоразвитием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Завгородняя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219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Логопедическая тетрадь для детей с общим недоразвитием речи.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Н.,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Завгородняя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219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Физкультурно-оздоровительная работа с детьми 4-5 лет в летний период.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Гальвас Е.,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Шарафутдинова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219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Знакомство дошкольников с правилами дорожного движения.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Хусайнова К., Таттымбетова М., Алтаева С.,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Нуржанова Б., Терентьева А., Тыряткина Н., Самекина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219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организация занятий по хореографии в дошкольном учреждении.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Петрушина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219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3 до 4 лет. Образовательные области "Коммуникация", "Социум", "Познание" (вторая младшая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219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3 до 4 лет. Рисование, лепка, аппликация в детском саду и дома. Образовательная область "Творчество" (вторая младшая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220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4 до 5 лет. Образовательные области "Коммуникация", "Социум", "Познание" (средняя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220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от 4 до 5 лет. Рисование, лепка, аппликация в детском саду и дома. Образовательная область "Творчество" (средняя группа)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220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сказки. Дидактические и демонстрационные материалы на русском языке 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220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сказки. Дидактические и демонстрационные материалы на русском языке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Игнатова 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220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Русские сказки. Дидактические и демонстрационные материалы на русском языке 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Игнатьева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Ювента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220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жұрттың тілін біл". Методические рекомендации по проведению ОУД во второй младшей группе дошкольных организаций с русским языком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220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жұрттың тілін біл". Тәрбие мен оқыту орыс тілінде жүргізілетін екінші кіші топ балаларына арналған жұмыс дәптері / Рабочая тетрадь для детей второй младшей группы с русским языком воспитания и обучения (3-4 года)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Мыца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2207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жұрттың тілін біл". Методические рекомендации по проведению ОУД в средней группе дошкольных организаций с русским языком воспитания и обучения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2208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 жұрттың тілін біл". Тәрбие мен оқыту орыс тілінде жүргізілетін ортаңғы топ балаларына арналған жұмыс дәптері / Рабочая тетрадь для детей средней группы с русским языком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Мыца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2209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 жұрттың тілін біл". Тәрбие мен оқыту орыс тілінде жүргізілетін ересек топ балаларына арналған жұмыс дәптері / Рабочая тетрадь для детей старшей группы с русским языком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Ударцева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СҰмочкина С.,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Мыца А.,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Герелес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Жичина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2210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рассказы.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рассказов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(5-6 лет) 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Жанаева Ж.,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2211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Увлекательная 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2212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2213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Веселые уроки.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2214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Думаем, считаем, решаем.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(5-6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2215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(4-5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216"/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Логика + CD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(5-7 лет)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