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705d" w14:textId="de37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 сопроводительных накладных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мая 2018 года № 505. Зарегистрирован в Министерстве юстиции Республики Казахстан 17 мая 2018 года № 16895. Утратил силу приказом Первого заместителя Премьер-Министра Республики Казахстан – Министра финансов Республики Казахстан от 26 декабря 2019 года № 1424.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26.12.2019 </w:t>
      </w:r>
      <w:r>
        <w:rPr>
          <w:rFonts w:ascii="Times New Roman"/>
          <w:b w:val="false"/>
          <w:i w:val="false"/>
          <w:color w:val="ff0000"/>
          <w:sz w:val="28"/>
        </w:rPr>
        <w:t>№ 1424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15 ноября 2010 года "О государственном регулировании производства и оборота биотоплива"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сопроводительных накладных.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505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 сопроводительных накладных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 сопроводительных накладных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15 ноября 2010 года "О государственном регулировании производства и оборота биотоплива" и устанавливают порядок оформления сопроводительных накладных на биотопливо (далее – СНБ)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 проведении операций по реализации (отгрузке), получению, перемещению, возврату, транспортировке, импорту и экспорту биотоплива.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Правилах используются следующие понятия: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– лицо, осуществляющее операции по получению, перемещению, возврату, транспортировке, импорту биотоплива;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– лицо, осуществляющее операции по реализации (отгрузке), перемещению, возврату, транспортировке, импорту и экспорту биотоплива.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каждой операции по реализации (отгрузке), перемещению, возврату, транспортировке, экспорту биотоплива поставщики в обязательном порядке оформляют СНБ.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импорте биотоплива на территорию Республики Казахстан СНБ оформляется получателем не позднее даты ввоза на территорию Республики Казахстан.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оформления СНБ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СНБ оформляются в электронном виде посредством интернет-ресурса (web-приложения) "Кабинет налогоплательщика" (далее – программа), на государственном и (или) русском языках.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размещается на интернет-ресурсе (web-портале) уполномоченного органа в области оборота биотоплива (далее – уполномоченный орган).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СНБ указываются следующие данные: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СНБ (присваивается автоматически программой);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время оформления (проставляется автоматически программой);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операции (выбирается из справочника программы);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(далее – ИИН), бизнес-идентификационный номер (далее – БИН) поставщика. При импорте не заполняется;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поставщика биотоплива, его юридический адрес и код органа государственных доходов по месту нахождения (жительства) (присваивается автоматически программой при вводе ИИН/БИН поставщика), адрес отгрузки (заполняется вручную). При импорте наименование поставщика, его юридический адрес заполняются вручную получателем, код органа государственных доходов по месту нахождения (жительства) не заполняется;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 органа государственных доходов адреса отгрузки (реализации) (выбирается из отображаемого списка программы). При импорте не заполняется;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 поставщика (выбирается из отображаемого списка программы);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ИИН/БИН получателя (вводится поставщиком, при импорте вводится получателем);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наименование получателя, его юридический адрес (присваивается автоматически программой при вводе ИИН/БИН получателя), адрес места поставки (получения) (заполняется вручную);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код органа государственных доходов по адресу поставки (месту получения) (выбирается из отображаемого списка программы);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номер договора или приложения к договору;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дата договора;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вид транспорта (выбирается из отображаемого списка программы);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сведениях о перевозчике (грузоотправитель) (при наличии) указываются данные о физическом (фамилия, имя и отчество (при его наличии) (далее – Ф.И.О.), ИИН) или юридическом лице (наименование, БИН), осуществляющем перевозку и (или) перемещение биотоплива (вводятся поставщиком, при импорте вводятся получателем);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сведениях о транспортном средстве указывается (вводятся поставщиком, при импорте вводятся получателем):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автомобильным транспортом – марка, государственный регистрационный номерной знак транспортного средства;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железнодорожным транспортом – номер (а) вагона (ов);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воздушным транспортом – название судна и регистрационный номер борта;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морским или внутренним водным транспортом – название судна, регистрационный номер по морскому регистру судоходства;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через трубопровод – название трубопровода;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сведениях об экспедиторе (при наличии) указывается Ф.И.О. (при его наличии) экспедитора, водителя;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количество реализуемого (отгружаемого) биотоплива (указывается в тоннах);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порядковый номер строки;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наименование продукта;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емкость тары (в тоннах) (необязателен для заполнения при перемещении биотоплива по трубопроводу);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количество тары (в штуках) (необязателен для заполнения при перемещении биотоплива по трубопроводу);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итого количество (в тоннах);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стоимость продукции (в тенге) (необязателен для заполнения при внутреннем перемещении);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номер СНБ, выписанной поставщиком, при импорте - выписанной получателем (заполняется при возврате биотоплива, а в случае необходимости при аннулировании или отклонении СНБ);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общее количество строк в таблице;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Ф.И.О. (при его наличии) руководителя;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Ф.И.О. (при его наличии) бухгалтера;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данные в графе "Водитель" заполняются только на бумажном носителе. Указываются Ф.И.О. (при его наличии) и сведения документа, удостоверяющего личность водителя. Данная графа заполняется только при перевозке автомобильным транспортом.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СНБ после отправки на сервер уполномоченного органа распечатываются поставщиком в двух экземплярах (при импорте распечатываются получателем в одном экземпляре) на бумажном носителе и заверяются подписью индивидуального предпринимателя или подписью руководителя юридического лица.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Один экземпляр СНБ на бумажном носителе, подписанный с указанием Ф.И.О. (при его наличии) и сведений документа, удостоверяющего личность перевозчика (грузоотправителя, представителя получателя), остается у поставщика (за исключением импорта биотоплива).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Второй экземпляр СНБ передается перевозчику (грузоотправителю, представителю получателя) для транспортировки биотоплива до места назначения (за исключением импорта биотоплива).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доставки биотоплива до места назначения получатель биотоплива получает второй экземпляр СНБ от перевозчика (за исключением импорта биотоплива).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СНБ представляются получателями в уполномоченный орган в электронном виде путем подтверждения получения СНБ и биотоплива или отклоняются в программе в течение двадцати пяти календарных дней после даты оформления СНБ.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СНБ в программе осуществляется после получения биотоплива получателем и при отсутствии расхождений с данными, отраженными в СНБ.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экспорте биотоплива и реализации конечному потребителю подтверждение СНБ получателем в программе не требуется.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нарушения сроков отклонения, подтверждения или не подтверждения получения СНБ в программе в автоматическом режиме формируется извещение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СНБ, оформленные с указанием неполных и (или) недостоверных данных,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подлежат аннулированию поставщиком (при импорте – получателем) в течение двух рабочих дней после даты оформления таких СНБ.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аннулирования СНБ выписывается новая СНБ (при необходимости), которая направляется получателю. Дата и время оформления новой СНБ проставляется автоматически программой. Новая СНБ оформляется в день аннулирования первоначальной СНБ.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Учет СНБ ведется в журнале регистрации СНБ программы автоматически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СНБ попадают в журнал регистрации СНБ после оформления СНБ и хранятся на сервере уполномоченного органа.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Подписанные СНБ на бумажном носителе у поставщиков и получателей подшиваются в реестры по дате оформления СНБ и хранятся в течение пяти лет.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утеря и порча оригиналов СНБ поставщиками и получателями.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реорганизации поставщика (получателя) – юридического лица обязательство по хранению СНБ за реорганизованное лицо возлагается на его правопреемника (правопреемников).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сопроводительных накладных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0"/>
        <w:gridCol w:w="61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Сопроводительная накладная №</w:t>
            </w:r>
          </w:p>
          <w:bookmarkEnd w:id="67"/>
        </w:tc>
      </w:tr>
      <w:tr>
        <w:trPr>
          <w:trHeight w:val="30" w:hRule="atLeast"/>
        </w:trPr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Дата и время оформления: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ИИН/БИН поставщика_________________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Наименование поставщика, 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код органа 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 нахождения (жительства)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отгрузки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Код органа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отгрузки: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Тип поставщика _______________________</w:t>
            </w:r>
          </w:p>
          <w:bookmarkEnd w:id="68"/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Код операции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ИИН/БИН получателя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Наименование получателя, 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адрес поставки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Код органа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поставки: ______________________</w:t>
            </w:r>
          </w:p>
        </w:tc>
      </w:tr>
      <w:tr>
        <w:trPr>
          <w:trHeight w:val="30" w:hRule="atLeast"/>
        </w:trPr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Номер договора (приложения к договору) _____</w:t>
            </w:r>
          </w:p>
          <w:bookmarkEnd w:id="69"/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Дата договора "___" _______ 201_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Вид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Железнодорожный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Воздушный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Морской или внутренний водный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Трубопровод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Сведения о перевозчике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Сведения о транспортном средстве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Сведения об экспедиторе 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Количество реализуемого (отгружаемого) биотоплива. Всего: ____ (тонн)</w:t>
            </w:r>
          </w:p>
          <w:bookmarkEnd w:id="71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03"/>
              <w:gridCol w:w="1018"/>
              <w:gridCol w:w="1550"/>
              <w:gridCol w:w="1550"/>
              <w:gridCol w:w="1550"/>
              <w:gridCol w:w="1550"/>
              <w:gridCol w:w="4179"/>
            </w:tblGrid>
            <w:tr>
              <w:trPr>
                <w:trHeight w:val="30" w:hRule="atLeast"/>
              </w:trPr>
              <w:tc>
                <w:tcPr>
                  <w:tcW w:w="9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2" w:id="7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18) №</w:t>
                  </w:r>
                </w:p>
                <w:bookmarkEnd w:id="72"/>
              </w:tc>
              <w:tc>
                <w:tcPr>
                  <w:tcW w:w="10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19) Наименование продукта</w:t>
                  </w:r>
                </w:p>
              </w:tc>
              <w:tc>
                <w:tcPr>
                  <w:tcW w:w="15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20) Емкость тары (в тоннах)</w:t>
                  </w:r>
                </w:p>
              </w:tc>
              <w:tc>
                <w:tcPr>
                  <w:tcW w:w="15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21) Количество тары (в штуках)</w:t>
                  </w:r>
                </w:p>
              </w:tc>
              <w:tc>
                <w:tcPr>
                  <w:tcW w:w="15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22) Итого количество (в тоннах)</w:t>
                  </w:r>
                </w:p>
              </w:tc>
              <w:tc>
                <w:tcPr>
                  <w:tcW w:w="15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23) Стоимость продукции (в тенге)</w:t>
                  </w:r>
                </w:p>
              </w:tc>
              <w:tc>
                <w:tcPr>
                  <w:tcW w:w="41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24) Номер СНБ, выписанный поставщиком, при импорте – выписанный получателем (заполняется при возврате биотоплива, а в случае необходимости при аннулировании или отклонении СНБ)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Всего: ________ строк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Ф.И.О. (при его наличии) руководителя: ______________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                 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Ф.И.О. (при его наличии) бухгалтера: ______________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              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Водитель: _____________________________________________________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(Ф.И.О., (при его наличии) серия, номер и дата                       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удостоверения личности или паспорта)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расшифровка аббревиатур: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– бизнес-идентификационный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СНБ – сопроводительная накладная на биотопливо;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– индивидуальный идентификационный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– фамилия, имя и отчество (при его наличии).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сопроводительных накладных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отклонении, подтверждении или не 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сопроводительной накладной на биотопливо не в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"___" ________________ 201__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(наименование органа 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оформления сопроводительных накладных,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приказом 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_____________ 2018 года №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Уведомляет Вас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(Ф.И.О. (при его наличии) или наименование налогоплательщика)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(БИН)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 подтверждении сопроводительной накладной на биотопливо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отклонении, подтверждении не в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(номер и период представления)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чем Вам необходимо явиться в течение 5 рабочих дней в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 по месту регистрации для дачи пояснений.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расшифровка аббревиатур: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– бизнес-идентификационный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– индивидуальный идентификационный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– фамилия, имя и отчество (при его наличии).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сопроводительных накладных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сопроводительных накладных на биотопливо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СНБ                                                               Дата подтверждения / отклонения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/ аннулирования СНБ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 ___ ____ ___ года по: ___ ___ ___ года          с: ___ ___ ___ года по: ___ __ 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ИИН/БИН поставщика ___________________ ИИН/БИН получателя__________________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СНБ ____________________________ Наименование получателя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 дней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СНБ: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Черновик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Аннулирована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Отправлена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Подтверждена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Получена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Отклонена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66"/>
              <w:gridCol w:w="966"/>
              <w:gridCol w:w="966"/>
              <w:gridCol w:w="1383"/>
              <w:gridCol w:w="1383"/>
              <w:gridCol w:w="967"/>
              <w:gridCol w:w="967"/>
              <w:gridCol w:w="2545"/>
              <w:gridCol w:w="967"/>
              <w:gridCol w:w="595"/>
              <w:gridCol w:w="595"/>
            </w:tblGrid>
            <w:tr>
              <w:trPr>
                <w:trHeight w:val="30" w:hRule="atLeast"/>
              </w:trPr>
              <w:tc>
                <w:tcPr>
                  <w:tcW w:w="9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0" w:id="7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  <w:bookmarkEnd w:id="76"/>
              </w:tc>
              <w:tc>
                <w:tcPr>
                  <w:tcW w:w="9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СНБ</w:t>
                  </w:r>
                </w:p>
              </w:tc>
              <w:tc>
                <w:tcPr>
                  <w:tcW w:w="9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СНБ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ИИН/БИН поставщика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ИИН/БИН получателя</w:t>
                  </w:r>
                </w:p>
              </w:tc>
              <w:tc>
                <w:tcPr>
                  <w:tcW w:w="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операции</w:t>
                  </w:r>
                </w:p>
              </w:tc>
              <w:tc>
                <w:tcPr>
                  <w:tcW w:w="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Тип поставщика</w:t>
                  </w:r>
                </w:p>
              </w:tc>
              <w:tc>
                <w:tcPr>
                  <w:tcW w:w="25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подтверждения/ отклонения/ аннулирования</w:t>
                  </w:r>
                </w:p>
              </w:tc>
              <w:tc>
                <w:tcPr>
                  <w:tcW w:w="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Прошло дней</w:t>
                  </w:r>
                </w:p>
              </w:tc>
              <w:tc>
                <w:tcPr>
                  <w:tcW w:w="5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Статус</w:t>
                  </w:r>
                </w:p>
              </w:tc>
              <w:tc>
                <w:tcPr>
                  <w:tcW w:w="5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Действия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1" w:id="7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7"/>
              </w:tc>
              <w:tc>
                <w:tcPr>
                  <w:tcW w:w="9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2" w:id="7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8"/>
              </w:tc>
              <w:tc>
                <w:tcPr>
                  <w:tcW w:w="9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3" w:id="7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9"/>
              </w:tc>
              <w:tc>
                <w:tcPr>
                  <w:tcW w:w="9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_______ количество отображаемых строк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расшифровка аббревиатур: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– бизнес-идентификационный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СНБ – сопроводительная накладная на биотопливо;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– индивидуальный идентификационный номер.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