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6b4bb" w14:textId="986b4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обороны Республики Казахстан от 2 июля 2015 года № 373 "Об утверждении Правил проведения военно-врачебной экспертизы и Положения об органах военно-врачебной экспертизы в Вооруженных Силах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обороны Республики Казахстан от 18 апреля 2018 года № 232. Зарегистрирован в Министерстве юстиции Республики Казахстан 17 мая 2018 года № 16898. Утратил силу приказом Министра обороны Республики Казахстан от 21 декабря 2020 года № 716.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обороны РК от 21.12.2020 </w:t>
      </w:r>
      <w:r>
        <w:rPr>
          <w:rFonts w:ascii="Times New Roman"/>
          <w:b w:val="false"/>
          <w:i w:val="false"/>
          <w:color w:val="ff0000"/>
          <w:sz w:val="28"/>
        </w:rPr>
        <w:t>№ 716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12) </w:t>
      </w:r>
      <w:r>
        <w:rPr>
          <w:rFonts w:ascii="Times New Roman"/>
          <w:b w:val="false"/>
          <w:i w:val="false"/>
          <w:color w:val="000000"/>
          <w:sz w:val="28"/>
        </w:rPr>
        <w:t>статьи 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 здоровье народа и системе здравоохранения"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обороны Республики Казахстан от 2 июля 2015 года № 373 "Об утверждении Правил проведения военно-врачебной экспертизы и Положения об органах военно-врачебной экспертизы в Вооруженных Силах Республики Казахстан" (зарегистрирован в Реестре государственной регистрации нормативных правовых актов за № 11846, опубликован в информационно-правовой системе "Әділет" от 26 августа 2015 года)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заголовок вносится изменение на казахском языке, текст на русском языке не меняется;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вносится изменение на казахском языке, текст на русском языке не меняется;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военно-врачебной экспертизы, утвержденных указанным приказом: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заголовок вносится изменение на казахском языке, текст на русском языке не меняется;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русском языке изложить в следующей редакции, заголовок на казахском языке не меняется: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1. Общие положения";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вносится изменение на казахском языке, текст на русском языке не меняется;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2. Медицинское освидетельствование граждан, приписываемых к призывным участкам, призываемых на воинскую службу, поступающих для подготовки по военно-техническим и иным специальностям";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3. Медицинское освидетельствование граждан, поступающих в организации общего среднего образования с дополнительными образовательными программами по военной подготовке и воспитанников";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4. Медицинское освидетельствование граждан и военнослужащих, поступающих в военные учебные заведения, в том числе иностранных государств, реализующие программы среднего технического и профессионального, высшего, послевузовского образования, а также на военные кафедры (факультеты) при высших учебных заведениях";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5. Медицинское освидетельствование граждан, поступающих на воинскую службу по контракту";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72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73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"73. Медицинское освидетельствование проводится постоянно действующей медицинской комиссией местного исполнительного органа области, города республиканского значения, столицы, городов и районов,  а также нештатными постоянно действующими гарнизонными ВВК военно-медицинских частей и учреждений ВС РК, в случаях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прохождения воинской службы в Вооруженных Силах, других войсках и воинских формированиях Республики Казахстан, утвержденных Указом Президента Республики Казахстан от 25 мая 2006 года № 124 (далее – Правила прохождения воинской службы).";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"76. Если в направлении на медицинское освидетельствование указано об определении годности для прохождения воинской службы в виде и роде войск ВС РК, к обучению (службе) по военно-учетной специальности, в отношении граждан, признанных годными к поступлению на воинскую службу по контракту, нештатная постоянно действующая ВВК выносит соответствующее заключение.";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6. Медицинское освидетельствование военнослужащих, проходящих воинскую службу по призыву или контракту, слушателей и курсантов (кадетов) военных учебных заведений";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"103. Военнослужащим-женщинам отпуск по беременности и родам предоставляется командиром воинской части (начальником учреждения) в порядке и на срок,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Трудовым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ноября 2015 года и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прохождения воинской службы. После окончания отпуска по уходу за ребенком, военнослужащие-женщины на ВВК направляются в случае изменения состояния здоровья, требующего пересмотра категории годности к воинской службе.";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7. Медицинское освидетельствование военнослужащих Десантно-штурмовых войск и частей специального назначения";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"111. Медицинское освидетельствование военнослужащих, проходящих срочную воинскую службу, для определения годности к воинской службе в Десантно-штурмовых войсках (далее – ДШВ), частях специального назначения (далее – ЧСН) проводится один раз за период службы, а проходящих воинскую службу по контракту – один раз в двенадцать месяцев. При этом медицинскому освидетельствованию подлежат военнослужащие подразделений специального назначения, морской пехоты, а также десантно-штурмовых, разведывательных подразделений и лица, привлекаемые к совершению парашютных прыжков.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112. Медицинское освидетельствование проводится – гражданам, призванным на воинскую службу (воинские сборы) в ДШВ (ЧСН) и военнослужащим, прибывающим из военных учебных заведений, а также при перемещении по службе из других видов и родов войск.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113. Внеочередное медицинское освидетельствование военнослужащих ДШВ и ЧСН проводится по возвращению их из военно-медицинского учреждения (медицинской организации) после стационарного лечения по поводу заболеваний, предусматривающих изменение категории годности  к службе в ДШВ (ЧСН), если они не освидетельствованы госпитальной ВВК.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Военнослужащие ДШВ и ЧСН на внеочередное медицинское освидетельствование направляются также по решению командира воинской части на основании заключения врача воинской части, врача-специалиста военно-медицинского учреждения.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наличии у военнослужащих ДШВ и ЧСН заболеваний, по которым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Требованиями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предусматривается индивидуальная оценка категории годности к службе в ДШВ (ЧСН), заключение "Годен к службе в ДШВ (ЧСН)" выносятся согласно порядку, изложенному в </w:t>
      </w:r>
      <w:r>
        <w:rPr>
          <w:rFonts w:ascii="Times New Roman"/>
          <w:b w:val="false"/>
          <w:i w:val="false"/>
          <w:color w:val="000000"/>
          <w:sz w:val="28"/>
        </w:rPr>
        <w:t>пункте 95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114. Годность к службе в ДШВ (ЧСН) предусматривает годность к совершению парашютных прыжков. Годность к совершению парашютных прыжков военнослужащих ДШВ и ЧСН, проходящих воинскую службу по контракту и имеющих массу тела более 90 кг, определяется индивидуально.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115. В случаях, если военнослужащие негодны к службе в ДШВ (ЧСН), нештатная постоянно действующая ВВК выносит заключение о категории годности к воинской службе.";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8. Медицинское освидетельствование военнослужащих Военно-морских сил";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9. Медицинское освидетельствование боевых пловцов (водолазов)";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10. Медицинское освидетельствование военнослужащих (служащих ВС РК), отбираемых для службы (работы) и проходящих службу (работающих) с радиоактивными веществами, ионизирующими источниками излучений, компонентами ракетного топлива, источниками электромагнитных полей и лазерных излучений";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11. Медицинское освидетельствование граждан, пребывающих в запасе, при призыве на воинские сборы или воинскую службу (офицеров запаса) и (или) в учетных целях";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12. Заключения военно-врачебных комиссий";</w:t>
      </w:r>
    </w:p>
    <w:bookmarkEnd w:id="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10)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152 изложить в следующей редакции:</w:t>
      </w:r>
    </w:p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"10) в отношении военнослужащих ДШВ и ЧСН: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годен к службе в ДШВ (ЧСН);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временно не годен к совершению парашютных прыжков с повторным медицинским освидетельствованием через __________ месяцев;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подлежит обследованию с последующим медицинским освидетельствованием;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годен к службе в ДШВ (ЧСН), ________________________________;";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                              (указать категорию годности к воинской службе)</w:t>
      </w:r>
    </w:p>
    <w:bookmarkEnd w:id="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152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14-1) следующего содержания:</w:t>
      </w:r>
    </w:p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"14-1) в отношении граждан, освидетельствуемых в учетных целях: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годен к воинской службе;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годен к воинской службе с незначительными ограничениями;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ограниченно годен к воинской службе;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годен к воинской службе в мирное время, ограниченно годен в военное время;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годен к воинской службе с исключением с воинского учета;";</w:t>
      </w:r>
    </w:p>
    <w:bookmarkEnd w:id="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167 изложить в следующей редакции:</w:t>
      </w:r>
    </w:p>
    <w:bookmarkStart w:name="z6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на военнослужащих ДШВ (ЧСН) признанных негодными к службе в ДШВ (ЧСН);";</w:t>
      </w:r>
    </w:p>
    <w:bookmarkEnd w:id="53"/>
    <w:bookmarkStart w:name="z6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4"/>
    <w:bookmarkStart w:name="z6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13. Медицинское освидетельствование авиационного персонала государственной авиации";</w:t>
      </w:r>
    </w:p>
    <w:bookmarkEnd w:id="55"/>
    <w:bookmarkStart w:name="z6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194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6)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при переводе летного состава на другие типы самолетов, для работы на которых предъявляются более высокие медицинские требования к состоянию здоровья.";</w:t>
      </w:r>
    </w:p>
    <w:bookmarkEnd w:id="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7)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205 исключить;</w:t>
      </w:r>
    </w:p>
    <w:bookmarkStart w:name="z7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8"/>
    <w:bookmarkStart w:name="z7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14. Медицинское освидетельствование авиационного персонала, пребывающего в запасе, в учетных целях";</w:t>
      </w:r>
    </w:p>
    <w:bookmarkEnd w:id="59"/>
    <w:bookmarkStart w:name="z7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60"/>
    <w:bookmarkStart w:name="z7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15. Заключения врачебно-летной комиссии";</w:t>
      </w:r>
    </w:p>
    <w:bookmarkEnd w:id="61"/>
    <w:bookmarkStart w:name="z7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223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при восстановлении годности к летной работе (летному обучению, руководству полетами, парашютным прыжкам и полетам).";</w:t>
      </w:r>
    </w:p>
    <w:bookmarkEnd w:id="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5)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8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64"/>
    <w:bookmarkStart w:name="z8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16. Определение причинной связи заболеваний, увечий, гибели (смерти) у военнослужащих или граждан в связи с прохождением (исполнением обязанностей) воинской службы (воинских сборов)";</w:t>
      </w:r>
    </w:p>
    <w:bookmarkEnd w:id="65"/>
    <w:bookmarkStart w:name="z8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246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"Заболевание, приведшее к смерти, получено в результате исполнения обязанностей воинской службы" выносится военнослужащим, если вследствие заболеваний, полученных при инфицировании во время пребывания в эпидемическом очаге особо опасной инфекции, а у освидетельствуемых из числа медицинского персонала, кроме того, вследствие заражения туберкулезом и ВИЧ-инфекцией при исполнении служебных обязанностей (для лиц, имеющих непосредственный контакт с больными) наступила смерть;</w:t>
      </w:r>
    </w:p>
    <w:bookmarkEnd w:id="67"/>
    <w:bookmarkStart w:name="z8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Гражданам, проходившим воинскую службу, такое заключение выносится, если после увольнения с воинской службы, вследствие заболеваний, полученных при инфицировании во время пребывания в эпидемическом очаге особо опасной инфекции в период прохождения воинской службы,  а у освидетельствуемых из числа медицинского персонала и вследствие заражения туберкулезом, вирусным гепатитом, ВИЧ-инфекцией при исполнении служебных обязанностей (для лиц, имеющих непосредственный контакт с больными) наступила смерть.</w:t>
      </w:r>
    </w:p>
    <w:bookmarkEnd w:id="68"/>
    <w:bookmarkStart w:name="z8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"Заболевание, приведшее к смерти, получено в период прохождения воинской службы" выносится военнослужащим, проходившим воинскую службу, если вследствие заболевания, полученного в период прохождения воинской службы, наступила смерть;</w:t>
      </w:r>
    </w:p>
    <w:bookmarkEnd w:id="69"/>
    <w:bookmarkStart w:name="z8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Гражданам, проходившим воинскую службу, такое заключение выносится, если после увольнения с воинской службы, вследствие заболеваний, полученных в период прохождения воинской службы, наступила смерть.";</w:t>
      </w:r>
    </w:p>
    <w:bookmarkEnd w:id="70"/>
    <w:bookmarkStart w:name="z8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4) следующего содержания:</w:t>
      </w:r>
    </w:p>
    <w:bookmarkEnd w:id="71"/>
    <w:bookmarkStart w:name="z8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"4) заключения о причинной связи смерти выносятся после изучения медицинских документов, данных медицинского освидетельствования в период прохождения воинской службы, медицинского свидетельства о смерти и других документов, при наличии прямой причинно-следственной связи между причиной смерти и увечьем, заболеванием, полученным в период прохождения воинской службы (в результате исполнения обязанностей воинской службы)."; </w:t>
      </w:r>
    </w:p>
    <w:bookmarkEnd w:id="72"/>
    <w:bookmarkStart w:name="z9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73"/>
    <w:bookmarkStart w:name="z9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17. Заключительные положения";</w:t>
      </w:r>
    </w:p>
    <w:bookmarkEnd w:id="74"/>
    <w:bookmarkStart w:name="z9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правый верхний угол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вносится изменение на казахском языке, текст на русском языке не меняется;</w:t>
      </w:r>
    </w:p>
    <w:bookmarkEnd w:id="75"/>
    <w:bookmarkStart w:name="z9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правый верхний угол 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вносится изменение на казахском языке, текст на русском языке не меняется;</w:t>
      </w:r>
    </w:p>
    <w:bookmarkEnd w:id="76"/>
    <w:bookmarkStart w:name="z9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формы 9, 10 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настоящему приказу;</w:t>
      </w:r>
    </w:p>
    <w:bookmarkEnd w:id="77"/>
    <w:bookmarkStart w:name="z9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органах военно-врачебной экспертизы, утвержденном указанным приказом:</w:t>
      </w:r>
    </w:p>
    <w:bookmarkEnd w:id="78"/>
    <w:bookmarkStart w:name="z9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79"/>
    <w:bookmarkStart w:name="z9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1. Общие положения";</w:t>
      </w:r>
    </w:p>
    <w:bookmarkEnd w:id="80"/>
    <w:bookmarkStart w:name="z9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81"/>
    <w:bookmarkStart w:name="z9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2. Организация военно-врачебных, врачебно-летных комиссий и система органов военно-врачебной экспертизы";</w:t>
      </w:r>
    </w:p>
    <w:bookmarkEnd w:id="8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6 изложить в следующей редакции:</w:t>
      </w:r>
    </w:p>
    <w:bookmarkStart w:name="z10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подчиненные в пределах полномочий штатные и нештатные (постоянно и временно действующие) ВВК (ВЛК):</w:t>
      </w:r>
    </w:p>
    <w:bookmarkEnd w:id="83"/>
    <w:bookmarkStart w:name="z10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ВЛК ЦВВК, ВЛК лаборатории авиационной медицины Сил воздушной обороны ВС РК (далее – СВО), госпитальные ВВК (ВЛК), гарнизонные ВВК, ВЛК военных учебных заведений по подготовке авиационного персонала, ВВК для медицинского освидетельствования кандидатов, поступающих  в военные учебные заведения, реализующие программы среднего технического и профессионального, послесреднего и высшего образования, военные факультеты (кафедры) учебных заведений, в организации общего среднего образования с дополнительными образовательными программами по военной подготовке, ВВК Десантно-штурмовых войск (далее – ДШВ), ВВК Военно-морских сил (далее – ВМС), ВВК для медицинского освидетельствования пловцов (водолазов) ВМС, ВВК для медицинского освидетельствования военнослужащих, привлекаемых к подводному вождению танков и других машин, ВВК для медицинского освидетельствования военнослужащих, имеющих контакт с радиоактивными веществами, ионизирующими источниками излучений, компонентами ракетных топлив, источниками электромагнитных полей, медицинские комиссии местного исполнительного органа области, города республиканского значения, столицы, города и района.";</w:t>
      </w:r>
    </w:p>
    <w:bookmarkEnd w:id="84"/>
    <w:bookmarkStart w:name="z10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85"/>
    <w:bookmarkStart w:name="z10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3. Штатная военно-врачебная комиссия";</w:t>
      </w:r>
    </w:p>
    <w:bookmarkEnd w:id="86"/>
    <w:bookmarkStart w:name="z10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87"/>
    <w:bookmarkStart w:name="z10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4. Нештатные военно-врачебные комиссии";</w:t>
      </w:r>
    </w:p>
    <w:bookmarkEnd w:id="8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Нештатные постоянно (временно) действующие ВВК (ВЛК) создаются в гарнизонах, военно-медицинских учреждениях, военных учебных заведениях Министерства обороны Республики Казахстан (далее – МО РК) для медицинского освидетельствования:</w:t>
      </w:r>
    </w:p>
    <w:bookmarkEnd w:id="89"/>
    <w:bookmarkStart w:name="z10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военнослужащих; </w:t>
      </w:r>
    </w:p>
    <w:bookmarkEnd w:id="90"/>
    <w:bookmarkStart w:name="z11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граждан, поступающих в военные учебные заведения; </w:t>
      </w:r>
    </w:p>
    <w:bookmarkEnd w:id="91"/>
    <w:bookmarkStart w:name="z11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кандидатов, поступающих на воинскую службу по контракту; </w:t>
      </w:r>
    </w:p>
    <w:bookmarkEnd w:id="92"/>
    <w:bookmarkStart w:name="z11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офицеров запаса, призываемых (определяемых) на воинскую службу по призыву; </w:t>
      </w:r>
    </w:p>
    <w:bookmarkEnd w:id="93"/>
    <w:bookmarkStart w:name="z11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авиационного персонала государственной авиации; </w:t>
      </w:r>
    </w:p>
    <w:bookmarkEnd w:id="94"/>
    <w:bookmarkStart w:name="z11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прибывающего в воинские части пополнения; </w:t>
      </w:r>
    </w:p>
    <w:bookmarkEnd w:id="95"/>
    <w:bookmarkStart w:name="z11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военнообязанных запаса.";</w:t>
      </w:r>
    </w:p>
    <w:bookmarkEnd w:id="9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пункте 20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5)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8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ВВК ДШВ;";</w:t>
      </w:r>
    </w:p>
    <w:bookmarkEnd w:id="9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7)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0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"7) ВЛК военных учебных заведений.";</w:t>
      </w:r>
    </w:p>
    <w:bookmarkEnd w:id="9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8)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"21. Нештатные временно действующие ВВК назначаются в составе определенным пунктом 18 настоящего Положения:</w:t>
      </w:r>
    </w:p>
    <w:bookmarkEnd w:id="99"/>
    <w:bookmarkStart w:name="z12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окончательного медицинского освидетельствования кандидатов, поступающих в военные учебные заведения приказом начальника Тыла и вооружения ВС РК;</w:t>
      </w:r>
    </w:p>
    <w:bookmarkEnd w:id="100"/>
    <w:bookmarkStart w:name="z12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медицинского освидетельствования кандидатов, поступающих в республиканские (военные) школы-интернаты (лицеи) приказом начальника Тыла и вооружения ВС РК или начальника данного учреждения;</w:t>
      </w:r>
    </w:p>
    <w:bookmarkEnd w:id="101"/>
    <w:bookmarkStart w:name="z12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медицинского освидетельствования боевых плавцов (водолазов), военнослужащих (гражданского персонала), привлекаемых к подводному вождению танков и других машин, имеющих контакт с радиоактивными веществами, ионизирующими источниками излучений, компонентами ракетных топлив, источниками электромагнитных полей, а также военнослужащих, призванных на срочную воинскую службу в учебные части приказом начальника гарнизона, командующего родами войск им равных и выше.";</w:t>
      </w:r>
    </w:p>
    <w:bookmarkEnd w:id="102"/>
    <w:bookmarkStart w:name="z12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03"/>
    <w:bookmarkStart w:name="z12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5. Госпитальная военно-врачебная комиссия";</w:t>
      </w:r>
    </w:p>
    <w:bookmarkEnd w:id="10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24 изложить в следующей редакции:</w:t>
      </w:r>
    </w:p>
    <w:bookmarkStart w:name="z130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медицинское освидетельствование военнослужащих, военнообязанных, находящихся на обследовании и лечении в данном военном госпитале (лазарете);";</w:t>
      </w:r>
    </w:p>
    <w:bookmarkEnd w:id="105"/>
    <w:bookmarkStart w:name="z131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06"/>
    <w:bookmarkStart w:name="z132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6. Гарнизонная военно-врачебная комиссия";</w:t>
      </w:r>
    </w:p>
    <w:bookmarkEnd w:id="10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26 изложить в следующей редакции:</w:t>
      </w:r>
    </w:p>
    <w:bookmarkStart w:name="z13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медицинское освидетельствование:</w:t>
      </w:r>
    </w:p>
    <w:bookmarkEnd w:id="108"/>
    <w:bookmarkStart w:name="z13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военнослужащих гарнизона;</w:t>
      </w:r>
    </w:p>
    <w:bookmarkEnd w:id="109"/>
    <w:bookmarkStart w:name="z13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пополнения, прибывшего в воинские части гарнизона; </w:t>
      </w:r>
    </w:p>
    <w:bookmarkEnd w:id="110"/>
    <w:bookmarkStart w:name="z13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кандидатов, поступающих в военные учебные заведения; </w:t>
      </w:r>
    </w:p>
    <w:bookmarkEnd w:id="111"/>
    <w:bookmarkStart w:name="z13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кандидатов, поступающих на воинскую службу по контракту; </w:t>
      </w:r>
    </w:p>
    <w:bookmarkEnd w:id="112"/>
    <w:bookmarkStart w:name="z13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офицеров запаса, призываемых на воинскую службу по призыву;</w:t>
      </w:r>
    </w:p>
    <w:bookmarkEnd w:id="113"/>
    <w:bookmarkStart w:name="z14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военнослужащих, находящихся в отпуске по болезни;"; </w:t>
      </w:r>
    </w:p>
    <w:bookmarkEnd w:id="114"/>
    <w:bookmarkStart w:name="z14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15"/>
    <w:bookmarkStart w:name="z14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7. Врачебно-летные комиссии";</w:t>
      </w:r>
    </w:p>
    <w:bookmarkEnd w:id="116"/>
    <w:bookmarkStart w:name="z14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17"/>
    <w:bookmarkStart w:name="z14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8. Военно-врачебная комиссия Военно-морских сил";</w:t>
      </w:r>
    </w:p>
    <w:bookmarkEnd w:id="118"/>
    <w:bookmarkStart w:name="z14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End w:id="119"/>
    <w:bookmarkStart w:name="z146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9. Военно-врачебная комиссия Десантно-штурмовых войск";</w:t>
      </w:r>
    </w:p>
    <w:bookmarkEnd w:id="1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"40. ВВК ДШВ создается приказом командующего ДШВ в составе определенным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Положения и осуществляет методическое руководство военно-врачебной экспертизой в ДШВ.</w:t>
      </w:r>
    </w:p>
    <w:bookmarkEnd w:id="121"/>
    <w:bookmarkStart w:name="z14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Председатель ВВК ДШВ по вопросам военно-врачебной экспертизы подчиняется начальнику ЦВВК.</w:t>
      </w:r>
    </w:p>
    <w:bookmarkEnd w:id="122"/>
    <w:bookmarkStart w:name="z15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На ВВК ДШВ возлагаются:</w:t>
      </w:r>
    </w:p>
    <w:bookmarkEnd w:id="123"/>
    <w:bookmarkStart w:name="z15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организация, проведение медицинского освидетельствования для определения годности к воинской службе в ДШВ граждан, призванных на воинскую службу (воинские сборы) и (или) прибывших (направленных) для службы в ДШВ из других видов и родов войск, военных учебных заведений, военнослужащих, проходящих воинскую службу в ДШВ, военнослужащих, отбираемых для обучения по военно-учетным специальностям ДШВ;</w:t>
      </w:r>
    </w:p>
    <w:bookmarkEnd w:id="124"/>
    <w:bookmarkStart w:name="z15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контроль в части, касающейся военно-врачебной экспертизы, за организацией, проведением и результатами лечебно-диагностической работы в военно-медицинских учреждениях, воинских частях;</w:t>
      </w:r>
    </w:p>
    <w:bookmarkEnd w:id="125"/>
    <w:bookmarkStart w:name="z15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анализ результатов медицинского освидетельствования военнослужащих, проходящих воинскую службу в ДШВ, и представление отчетов о результатах медицинского освидетельствования командованию ДШВ и председателю ЦВВК.</w:t>
      </w:r>
    </w:p>
    <w:bookmarkEnd w:id="126"/>
    <w:bookmarkStart w:name="z15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ВВК ДШВ:</w:t>
      </w:r>
    </w:p>
    <w:bookmarkEnd w:id="127"/>
    <w:bookmarkStart w:name="z15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выносит заключения о годности или негодности к службе в ДШВ;</w:t>
      </w:r>
    </w:p>
    <w:bookmarkEnd w:id="128"/>
    <w:bookmarkStart w:name="z15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пересматривает собственные заключения или заключения других ВВК (кроме заключений, вынесенных ЦВВК) о годности (негодности) к службе в ДШВ по результатам повторного медицинского освидетельствования;</w:t>
      </w:r>
    </w:p>
    <w:bookmarkEnd w:id="129"/>
    <w:bookmarkStart w:name="z15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выдает методические указания и рекомендации по вопросам медицинского освидетельствования военнослужащих, проходящих воинскую службу в ДШВ;</w:t>
      </w:r>
    </w:p>
    <w:bookmarkEnd w:id="130"/>
    <w:bookmarkStart w:name="z15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проверяет организацию и порядок медицинского освидетельствования военнослужащих в воинских частях ДШВ;</w:t>
      </w:r>
    </w:p>
    <w:bookmarkEnd w:id="131"/>
    <w:bookmarkStart w:name="z15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запрашивает из воинских частей, МОВУ, организаций здравоохранения документы, необходимые для разрешения вопросов военно-врачебной экспертизы.";</w:t>
      </w:r>
    </w:p>
    <w:bookmarkEnd w:id="132"/>
    <w:bookmarkStart w:name="z16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End w:id="133"/>
    <w:bookmarkStart w:name="z16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10. Медицинские комиссии местного исполнительного органа области, города республиканского значения, столицы, города и района";</w:t>
      </w:r>
    </w:p>
    <w:bookmarkEnd w:id="1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63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"44. Для определения степени годности граждан к воинской службе на постоянной основе в областях, городах республиканского значения, столице, городах и районах решением местных исполнительных органов создаются медицинские комиссии (далее – медицинские комиссии), которые проводят медицинское освидетельствование: </w:t>
      </w:r>
    </w:p>
    <w:bookmarkEnd w:id="135"/>
    <w:bookmarkStart w:name="z164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допризывников; </w:t>
      </w:r>
    </w:p>
    <w:bookmarkEnd w:id="136"/>
    <w:bookmarkStart w:name="z165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призывников; </w:t>
      </w:r>
    </w:p>
    <w:bookmarkEnd w:id="137"/>
    <w:bookmarkStart w:name="z166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военнообязанных, призываемых на воинские сборы и в учетных целях; </w:t>
      </w:r>
    </w:p>
    <w:bookmarkEnd w:id="138"/>
    <w:bookmarkStart w:name="z167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граждан, поступающих на воинскую службу по контракту, в военные учебные заведения, на военные кафедры, в специализированные организации Министерства обороны.". </w:t>
      </w:r>
    </w:p>
    <w:bookmarkEnd w:id="139"/>
    <w:bookmarkStart w:name="z168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Управлению начальника Тыла и вооружения Вооруженных Сил Республики Казахстан в установленном законодательством Республики Казахстан порядке обеспечить: </w:t>
      </w:r>
    </w:p>
    <w:bookmarkEnd w:id="140"/>
    <w:bookmarkStart w:name="z169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41"/>
    <w:bookmarkStart w:name="z170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копии настоящего приказа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 в бумажном и электронном видах на казахском и русском языках  в течение десяти календарных дней со дня государственной регистрации;</w:t>
      </w:r>
    </w:p>
    <w:bookmarkEnd w:id="142"/>
    <w:bookmarkStart w:name="z171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размещение настоящего приказа на интернет-ресурсе Министерства обороны Республики Казахстан после его первого официального опубликования; </w:t>
      </w:r>
    </w:p>
    <w:bookmarkEnd w:id="143"/>
    <w:bookmarkStart w:name="z172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направление сведений в Юридический департамент Министерства обороны Республики Казахстан об исполнении мероприятий, предусмотренных подпунктами 1), 2) и 3) настоящего пункта в течение десяти календарных дней со дня государственной регистрации. </w:t>
      </w:r>
    </w:p>
    <w:bookmarkEnd w:id="144"/>
    <w:bookmarkStart w:name="z173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заместителя Министра обороны Республики Казахстан генерал-майора Жанжуменова Т.Ж.</w:t>
      </w:r>
    </w:p>
    <w:bookmarkEnd w:id="145"/>
    <w:bookmarkStart w:name="z174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довести до должностных лиц в части, их касающейся.</w:t>
      </w:r>
    </w:p>
    <w:bookmarkEnd w:id="146"/>
    <w:bookmarkStart w:name="z175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4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обороны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генерал-полковник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Жасузаков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77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_________________Е. Биртанов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23 апреля 2018 года</w:t>
      </w:r>
    </w:p>
    <w:bookmarkEnd w:id="148"/>
    <w:bookmarkStart w:name="z178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труда и социальной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защиты населения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_______________М. Абылкасымова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27 апреля 2018 года</w:t>
      </w:r>
    </w:p>
    <w:bookmarkEnd w:id="14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апреля 2018 года № 232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военно-врачебной экспертизы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Вооруженных Силах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9</w:t>
            </w:r>
          </w:p>
        </w:tc>
      </w:tr>
    </w:tbl>
    <w:bookmarkStart w:name="z181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для фотографии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(гербовая печать отдела (управления)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 делам обороны, воинской части)</w:t>
      </w:r>
    </w:p>
    <w:bookmarkEnd w:id="150"/>
    <w:bookmarkStart w:name="z182" w:id="1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   Карта медицинского освидетельствования гражданина, поступающего на воинскую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      службу по контракту</w:t>
      </w:r>
    </w:p>
    <w:bookmarkEnd w:id="151"/>
    <w:bookmarkStart w:name="z183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Фамилия, имя, отчество (при наличии), дата рождения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(на военнослужащего запаса указать воинское звание)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2. Место жительства (адрес): 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3. Перенесенные заболевания в т.ч. инфекционные заболевания за последние 12 месяцев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4. Сведения о непереносимости (повышенной чувствительности) медикаментозных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средств и других веществ____________________________________________________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5. Сведения о пребывании на диспансерном учете (наблюдении)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6. Род войск, военно-учетная специальность (воинская должность)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7. Сведения о состоянии на учете по заболеваниям: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(отметка об учете, штамп медицинской организации здравоохранения)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Психические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Наркологические (с результатами тестирования на наркотические вещества) 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Туберкулезные 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Кожно-венерологические 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8. Результаты исследований:</w:t>
      </w:r>
    </w:p>
    <w:bookmarkEnd w:id="1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28"/>
        <w:gridCol w:w="1536"/>
        <w:gridCol w:w="1536"/>
      </w:tblGrid>
      <w:tr>
        <w:trPr>
          <w:trHeight w:val="30" w:hRule="atLeast"/>
        </w:trPr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Исследования</w:t>
            </w:r>
          </w:p>
          <w:bookmarkEnd w:id="153"/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</w:t>
            </w:r>
          </w:p>
        </w:tc>
      </w:tr>
      <w:tr>
        <w:trPr>
          <w:trHeight w:val="30" w:hRule="atLeast"/>
        </w:trPr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Рост/масса тела, ИМТ</w:t>
            </w:r>
          </w:p>
          <w:bookmarkEnd w:id="154"/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</w:t>
            </w:r>
          </w:p>
          <w:bookmarkEnd w:id="155"/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Реакция микропреципитации (микрореакция) на сифилис</w:t>
            </w:r>
          </w:p>
          <w:bookmarkEnd w:id="156"/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мочи</w:t>
            </w:r>
          </w:p>
          <w:bookmarkEnd w:id="157"/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ЭКГ- исследование</w:t>
            </w:r>
          </w:p>
          <w:bookmarkEnd w:id="158"/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Флюорография органов грудной клетки</w:t>
            </w:r>
          </w:p>
          <w:bookmarkEnd w:id="159"/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Рентгенограмма придаточных пазух носа</w:t>
            </w:r>
          </w:p>
          <w:bookmarkEnd w:id="160"/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крови на маркеры вирусных гепатитов В, С</w:t>
            </w:r>
          </w:p>
          <w:bookmarkEnd w:id="161"/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крови на ВИЧ</w:t>
            </w:r>
          </w:p>
          <w:bookmarkEnd w:id="162"/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внутриглазного давления</w:t>
            </w:r>
          </w:p>
          <w:bookmarkEnd w:id="163"/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Анализ крови на сахар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старше 40 лет</w:t>
            </w:r>
          </w:p>
          <w:bookmarkEnd w:id="164"/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Динамометрия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ручная правая/левая кисть</w:t>
            </w:r>
          </w:p>
          <w:bookmarkEnd w:id="165"/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на наркотические вещества</w:t>
            </w:r>
          </w:p>
          <w:bookmarkEnd w:id="166"/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исследования</w:t>
            </w:r>
          </w:p>
          <w:bookmarkEnd w:id="167"/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99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освидетельствования</w:t>
      </w:r>
    </w:p>
    <w:bookmarkEnd w:id="1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20"/>
        <w:gridCol w:w="1427"/>
        <w:gridCol w:w="475"/>
        <w:gridCol w:w="475"/>
        <w:gridCol w:w="475"/>
        <w:gridCol w:w="2528"/>
      </w:tblGrid>
      <w:tr>
        <w:trPr>
          <w:trHeight w:val="30" w:hRule="atLeast"/>
        </w:trPr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Обследования</w:t>
            </w:r>
          </w:p>
          <w:bookmarkEnd w:id="169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Терапевт:</w:t>
            </w:r>
          </w:p>
          <w:bookmarkEnd w:id="170"/>
        </w:tc>
      </w:tr>
      <w:tr>
        <w:trPr>
          <w:trHeight w:val="30" w:hRule="atLeast"/>
        </w:trPr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Жалобы и анамнез</w:t>
            </w:r>
          </w:p>
          <w:bookmarkEnd w:id="171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Эндокринная система</w:t>
            </w:r>
          </w:p>
          <w:bookmarkEnd w:id="172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Сердечно-сосудистая система</w:t>
            </w:r>
          </w:p>
          <w:bookmarkEnd w:id="173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проба</w:t>
            </w:r>
          </w:p>
          <w:bookmarkEnd w:id="174"/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покое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 нагрузки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мин</w:t>
            </w:r>
          </w:p>
        </w:tc>
      </w:tr>
      <w:tr>
        <w:trPr>
          <w:trHeight w:val="30" w:hRule="atLeast"/>
        </w:trPr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пульс в минуту</w:t>
            </w:r>
          </w:p>
          <w:bookmarkEnd w:id="175"/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артериальное давление</w:t>
            </w:r>
          </w:p>
          <w:bookmarkEnd w:id="176"/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 дыхания</w:t>
            </w:r>
          </w:p>
          <w:bookmarkEnd w:id="177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 пищеварения</w:t>
            </w:r>
          </w:p>
          <w:bookmarkEnd w:id="178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Почки</w:t>
            </w:r>
          </w:p>
          <w:bookmarkEnd w:id="179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Селезенка</w:t>
            </w:r>
          </w:p>
          <w:bookmarkEnd w:id="180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Диагноз</w:t>
            </w:r>
          </w:p>
          <w:bookmarkEnd w:id="181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Заключение</w:t>
            </w:r>
          </w:p>
          <w:bookmarkEnd w:id="182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Дата, подпись, фамилия, инициалы врача</w:t>
            </w:r>
          </w:p>
          <w:bookmarkEnd w:id="183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Хирург:</w:t>
            </w:r>
          </w:p>
          <w:bookmarkEnd w:id="184"/>
        </w:tc>
      </w:tr>
      <w:tr>
        <w:trPr>
          <w:trHeight w:val="30" w:hRule="atLeast"/>
        </w:trPr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Лимфатические узлы</w:t>
            </w:r>
          </w:p>
          <w:bookmarkEnd w:id="185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Костно-мышечная система</w:t>
            </w:r>
          </w:p>
          <w:bookmarkEnd w:id="186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Периферические сосуды</w:t>
            </w:r>
          </w:p>
          <w:bookmarkEnd w:id="187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Мочеполовая система</w:t>
            </w:r>
          </w:p>
          <w:bookmarkEnd w:id="188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Анус и прямая кишка</w:t>
            </w:r>
          </w:p>
          <w:bookmarkEnd w:id="189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Диагноз</w:t>
            </w:r>
          </w:p>
          <w:bookmarkEnd w:id="190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Заключение </w:t>
            </w:r>
          </w:p>
          <w:bookmarkEnd w:id="191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Дата, подпись, фамилия, инициалы врача</w:t>
            </w:r>
          </w:p>
          <w:bookmarkEnd w:id="192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Невропатолог:</w:t>
            </w:r>
          </w:p>
          <w:bookmarkEnd w:id="193"/>
        </w:tc>
      </w:tr>
      <w:tr>
        <w:trPr>
          <w:trHeight w:val="30" w:hRule="atLeast"/>
        </w:trPr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Черепно-мозговые нервы</w:t>
            </w:r>
          </w:p>
          <w:bookmarkEnd w:id="194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Двигательная сфера</w:t>
            </w:r>
          </w:p>
          <w:bookmarkEnd w:id="195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Рефлексы</w:t>
            </w:r>
          </w:p>
          <w:bookmarkEnd w:id="196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Чувствительность</w:t>
            </w:r>
          </w:p>
          <w:bookmarkEnd w:id="197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Вегетативная нервная система</w:t>
            </w:r>
          </w:p>
          <w:bookmarkEnd w:id="198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Диагноз</w:t>
            </w:r>
          </w:p>
          <w:bookmarkEnd w:id="199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Заключение</w:t>
            </w:r>
          </w:p>
          <w:bookmarkEnd w:id="200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Дата, подпись, фамилия, инициалы врача</w:t>
            </w:r>
          </w:p>
          <w:bookmarkEnd w:id="201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Психиатр:</w:t>
            </w:r>
          </w:p>
          <w:bookmarkEnd w:id="202"/>
        </w:tc>
      </w:tr>
      <w:tr>
        <w:trPr>
          <w:trHeight w:val="30" w:hRule="atLeast"/>
        </w:trPr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Восприятие</w:t>
            </w:r>
          </w:p>
          <w:bookmarkEnd w:id="203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Интеллектуально-мнестическая сфера</w:t>
            </w:r>
          </w:p>
          <w:bookmarkEnd w:id="204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Эмоционально-волевая сфера</w:t>
            </w:r>
          </w:p>
          <w:bookmarkEnd w:id="205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Диагноз</w:t>
            </w:r>
          </w:p>
          <w:bookmarkEnd w:id="206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Заключение</w:t>
            </w:r>
          </w:p>
          <w:bookmarkEnd w:id="207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Дата, подпись, фамилия, инициалы врача</w:t>
            </w:r>
          </w:p>
          <w:bookmarkEnd w:id="208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Окулист:</w:t>
            </w:r>
          </w:p>
          <w:bookmarkEnd w:id="209"/>
        </w:tc>
      </w:tr>
      <w:tr>
        <w:trPr>
          <w:trHeight w:val="30" w:hRule="atLeast"/>
        </w:trPr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глаз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глаз</w:t>
            </w:r>
          </w:p>
        </w:tc>
      </w:tr>
      <w:tr>
        <w:trPr>
          <w:trHeight w:val="30" w:hRule="atLeast"/>
        </w:trPr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Цветоощущение</w:t>
            </w:r>
          </w:p>
          <w:bookmarkEnd w:id="210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Острота зрения без коррекции</w:t>
            </w:r>
          </w:p>
          <w:bookmarkEnd w:id="21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Острота зрения с коррекцией</w:t>
            </w:r>
          </w:p>
          <w:bookmarkEnd w:id="21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Рефракция скиаскопически</w:t>
            </w:r>
          </w:p>
          <w:bookmarkEnd w:id="21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Бинокулярное зрение</w:t>
            </w:r>
          </w:p>
          <w:bookmarkEnd w:id="21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Ближайшая точка ясного зрения</w:t>
            </w:r>
          </w:p>
          <w:bookmarkEnd w:id="21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Слезные пути</w:t>
            </w:r>
          </w:p>
          <w:bookmarkEnd w:id="21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Веки и конъюнктивы</w:t>
            </w:r>
          </w:p>
          <w:bookmarkEnd w:id="21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Положение и подвижность глазных яблок. </w:t>
            </w:r>
          </w:p>
          <w:bookmarkEnd w:id="21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Зрачки и их реакция</w:t>
            </w:r>
          </w:p>
          <w:bookmarkEnd w:id="21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Оптические среды</w:t>
            </w:r>
          </w:p>
          <w:bookmarkEnd w:id="22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Глазное дно</w:t>
            </w:r>
          </w:p>
          <w:bookmarkEnd w:id="22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Диагноз</w:t>
            </w:r>
          </w:p>
          <w:bookmarkEnd w:id="222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Заключение</w:t>
            </w:r>
          </w:p>
          <w:bookmarkEnd w:id="223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Дата, подпись, фамилия, инициалы врача</w:t>
            </w:r>
          </w:p>
          <w:bookmarkEnd w:id="224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Оториноларинголог:</w:t>
            </w:r>
          </w:p>
          <w:bookmarkEnd w:id="225"/>
        </w:tc>
      </w:tr>
      <w:tr>
        <w:trPr>
          <w:trHeight w:val="30" w:hRule="atLeast"/>
        </w:trPr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Речь</w:t>
            </w:r>
          </w:p>
          <w:bookmarkEnd w:id="226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слева</w:t>
            </w:r>
          </w:p>
        </w:tc>
      </w:tr>
      <w:tr>
        <w:trPr>
          <w:trHeight w:val="30" w:hRule="atLeast"/>
        </w:trPr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Носовое дыхание</w:t>
            </w:r>
          </w:p>
          <w:bookmarkEnd w:id="22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Шепотная речь</w:t>
            </w:r>
          </w:p>
          <w:bookmarkEnd w:id="22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Барофункция уха</w:t>
            </w:r>
          </w:p>
          <w:bookmarkEnd w:id="22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вестибулярного аппарата</w:t>
            </w:r>
          </w:p>
          <w:bookmarkEnd w:id="230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Обоняние</w:t>
            </w:r>
          </w:p>
          <w:bookmarkEnd w:id="231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Диагноз</w:t>
            </w:r>
          </w:p>
          <w:bookmarkEnd w:id="232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Заключение</w:t>
            </w:r>
          </w:p>
          <w:bookmarkEnd w:id="233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Дата, подпись, фамилия, инициалы врача</w:t>
            </w:r>
          </w:p>
          <w:bookmarkEnd w:id="234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Стоматолог:</w:t>
            </w:r>
          </w:p>
          <w:bookmarkEnd w:id="235"/>
        </w:tc>
      </w:tr>
      <w:tr>
        <w:trPr>
          <w:trHeight w:val="30" w:hRule="atLeast"/>
        </w:trPr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Прикус</w:t>
            </w:r>
          </w:p>
          <w:bookmarkEnd w:id="236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Слизистая оболочка рта</w:t>
            </w:r>
          </w:p>
          <w:bookmarkEnd w:id="237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Зубы (формула)</w:t>
            </w:r>
          </w:p>
          <w:bookmarkEnd w:id="238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Десны</w:t>
            </w:r>
          </w:p>
          <w:bookmarkEnd w:id="239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Диагноз</w:t>
            </w:r>
          </w:p>
          <w:bookmarkEnd w:id="240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Заключение</w:t>
            </w:r>
          </w:p>
          <w:bookmarkEnd w:id="241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Дата, подпись, фамилия, инициалы врача</w:t>
            </w:r>
          </w:p>
          <w:bookmarkEnd w:id="242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Дерматовенеролог:</w:t>
            </w:r>
          </w:p>
          <w:bookmarkEnd w:id="243"/>
        </w:tc>
      </w:tr>
      <w:tr>
        <w:trPr>
          <w:trHeight w:val="30" w:hRule="atLeast"/>
        </w:trPr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Диагноз </w:t>
            </w:r>
          </w:p>
          <w:bookmarkEnd w:id="244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Заключение</w:t>
            </w:r>
          </w:p>
          <w:bookmarkEnd w:id="245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Дата, подпись, фамилия, инициалы врача</w:t>
            </w:r>
          </w:p>
          <w:bookmarkEnd w:id="246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врачи-специалисты:</w:t>
            </w:r>
          </w:p>
          <w:bookmarkEnd w:id="247"/>
        </w:tc>
      </w:tr>
      <w:tr>
        <w:trPr>
          <w:trHeight w:val="30" w:hRule="atLeast"/>
        </w:trPr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Диагноз, заключение, дата, подпись, фамилия, инициалы врача</w:t>
            </w:r>
          </w:p>
          <w:bookmarkEnd w:id="248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82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Заключения ВВК при медицинском освидетельствовании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 ____________________________________ на основании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(указать наименование ВВК)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пункта ___ подпункта ___ графы 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Требований, предъявляемых к соответствию состояния здоровья лиц для службы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ВС, других войсках и воинских формированиях Республики Казахстан, утвержденных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приказом Министра обороны Республики Казахстан от "___" ______ 20___ года № ____,.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М.П.             Председатель комиссии 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(воинское звание, подпись, инициал имени, фамилия)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Секретарь комиссии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(воинское звание, подпись, инициал имени, фамилия)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"______" _________ 20____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Почтовый адрес комиссии: 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Примечание: Заполнение всех пунктов обязательно.</w:t>
      </w:r>
    </w:p>
    <w:bookmarkEnd w:id="24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10</w:t>
            </w:r>
          </w:p>
        </w:tc>
      </w:tr>
    </w:tbl>
    <w:bookmarkStart w:name="z284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Угловой штамп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воинской части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(учреждения)</w:t>
      </w:r>
    </w:p>
    <w:bookmarkEnd w:id="25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Начальнику (командиру)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(указывается военно-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медицинское учреждение)</w:t>
            </w:r>
          </w:p>
        </w:tc>
      </w:tr>
    </w:tbl>
    <w:bookmarkStart w:name="z286" w:id="2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Направление на медицинское освидетельствование</w:t>
      </w:r>
    </w:p>
    <w:bookmarkEnd w:id="251"/>
    <w:bookmarkStart w:name="z287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Направляется на медицинское освидетельствование (лечение или обследование)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(указать цель медицинского освидетельствования, а также причину направления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ВВК (ВЛК) - по состоянию здоровья, заключение нового контракта для прохождения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воинской службы, предстоящее увольнение с воинской службы, по достижении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предельного возраста пребывания на воинской службе, по организационно-штатным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мероприятиям и др.)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2. Фамилия, имя, отчество (при наличии)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3. Воинское звание 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4. Дата рождения____________________________________________________________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5. Войсковая часть___________________________________________________________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6. Специальность 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7. Призван (поступил по контракту) на воинскую службу 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(указать управление (отдел)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 делам обороны, месяц и год призыва, поступления на воинскую службу по контракту)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8. Предварительный диагноз: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9. Дата направления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10. Заключение ВВК (ВЛК) прошу направить______________________________________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(наименование и почтовый адрес воинской части или кадрового органа)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11. Особые отметки____________________________________________________________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Командир (начальник)__________________________________________________________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(воинское звание, подпись, инициал имени, фамилия)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М.П.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(гербовая печать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воинской части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(учреждения)</w:t>
      </w:r>
    </w:p>
    <w:bookmarkEnd w:id="252"/>
    <w:bookmarkStart w:name="z288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1. При направлении на медицинское освидетельствование служащих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Вооруженных Сил указывается цель медицинского освидетельствования, причину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направления, фамилию, имя, отчество (при наличии), дату рождения, должность,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специальность. Пункты 3, 7 не заполняются.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2. При направлении на медицинское освидетельствование военнослужащих,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определения годности к службе в ДШВ, ВМС и ЧСН, в пункте 11 указывается 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принадлежность к подразделениям специального назначения, морской пехоты,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десантно-штурмовым и разведывательным подразделениям, боевым пловцам и водолазному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составу, а также экипажу кораблей и судов, либо сведения о привлечении военнослужащего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 парашютным прыжкам, подводному вождению танков и других машин, а также к выходу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море.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3. При направлении на медицинское освидетельствование курсантов военных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учебных заведений, в пункте 11 указывается дата заключения контракта на прохождение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воинской службы.</w:t>
      </w:r>
    </w:p>
    <w:bookmarkEnd w:id="25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