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78bd" w14:textId="fa97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разрешений на сжигание сырого газа в факелах</w:t>
      </w:r>
    </w:p>
    <w:p>
      <w:pPr>
        <w:spacing w:after="0"/>
        <w:ind w:left="0"/>
        <w:jc w:val="both"/>
      </w:pPr>
      <w:r>
        <w:rPr>
          <w:rFonts w:ascii="Times New Roman"/>
          <w:b w:val="false"/>
          <w:i w:val="false"/>
          <w:color w:val="000000"/>
          <w:sz w:val="28"/>
        </w:rPr>
        <w:t>Приказ Министра энергетики Республики Казахстан от 25 апреля 2018 года № 140. Зарегистрирован в Министерстве юстиции Республики Казахстан 17 мая 2018 года № 16902.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29.06.2018.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146 Кодекса Республики Казахстан "О недрах и недропользовании"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06.10.2021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разрешений на сжигание сырого газа в факелах.</w:t>
      </w:r>
    </w:p>
    <w:bookmarkEnd w:id="0"/>
    <w:bookmarkStart w:name="z6" w:id="1"/>
    <w:p>
      <w:pPr>
        <w:spacing w:after="0"/>
        <w:ind w:left="0"/>
        <w:jc w:val="both"/>
      </w:pPr>
      <w:r>
        <w:rPr>
          <w:rFonts w:ascii="Times New Roman"/>
          <w:b w:val="false"/>
          <w:i w:val="false"/>
          <w:color w:val="000000"/>
          <w:sz w:val="28"/>
        </w:rPr>
        <w:t xml:space="preserve">
      2. Признать утратившими силу некоторые приказы Министра энергетики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3.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Эталонной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информации</w:t>
      </w:r>
    </w:p>
    <w:p>
      <w:pPr>
        <w:spacing w:after="0"/>
        <w:ind w:left="0"/>
        <w:jc w:val="both"/>
      </w:pPr>
      <w:r>
        <w:rPr>
          <w:rFonts w:ascii="Times New Roman"/>
          <w:b w:val="false"/>
          <w:i w:val="false"/>
          <w:color w:val="000000"/>
          <w:sz w:val="28"/>
        </w:rPr>
        <w:t>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Д. Абаев</w:t>
      </w:r>
    </w:p>
    <w:p>
      <w:pPr>
        <w:spacing w:after="0"/>
        <w:ind w:left="0"/>
        <w:jc w:val="both"/>
      </w:pPr>
      <w:r>
        <w:rPr>
          <w:rFonts w:ascii="Times New Roman"/>
          <w:b w:val="false"/>
          <w:i w:val="false"/>
          <w:color w:val="000000"/>
          <w:sz w:val="28"/>
        </w:rPr>
        <w:t>26 апреля 2018 года</w:t>
      </w:r>
    </w:p>
    <w:p>
      <w:pPr>
        <w:spacing w:after="0"/>
        <w:ind w:left="0"/>
        <w:jc w:val="both"/>
      </w:pPr>
      <w:bookmarkStart w:name="z22"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Т. Сулейменов</w:t>
      </w:r>
    </w:p>
    <w:p>
      <w:pPr>
        <w:spacing w:after="0"/>
        <w:ind w:left="0"/>
        <w:jc w:val="both"/>
      </w:pPr>
      <w:r>
        <w:rPr>
          <w:rFonts w:ascii="Times New Roman"/>
          <w:b w:val="false"/>
          <w:i w:val="false"/>
          <w:color w:val="000000"/>
          <w:sz w:val="28"/>
        </w:rPr>
        <w:t>3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2018 года №140</w:t>
            </w:r>
          </w:p>
        </w:tc>
      </w:tr>
    </w:tbl>
    <w:bookmarkStart w:name="z28" w:id="12"/>
    <w:p>
      <w:pPr>
        <w:spacing w:after="0"/>
        <w:ind w:left="0"/>
        <w:jc w:val="left"/>
      </w:pPr>
      <w:r>
        <w:rPr>
          <w:rFonts w:ascii="Times New Roman"/>
          <w:b/>
          <w:i w:val="false"/>
          <w:color w:val="000000"/>
        </w:rPr>
        <w:t xml:space="preserve"> Правила выдачи разрешений на сжигание сырого газа в факелах</w:t>
      </w:r>
    </w:p>
    <w:bookmarkEnd w:id="12"/>
    <w:p>
      <w:pPr>
        <w:spacing w:after="0"/>
        <w:ind w:left="0"/>
        <w:jc w:val="both"/>
      </w:pPr>
      <w:r>
        <w:rPr>
          <w:rFonts w:ascii="Times New Roman"/>
          <w:b w:val="false"/>
          <w:i w:val="false"/>
          <w:color w:val="ff0000"/>
          <w:sz w:val="28"/>
        </w:rPr>
        <w:t xml:space="preserve">
      Сноска. Правила - в редакции приказа и.о. Министра энергетики РК от 13.06.2023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 w:id="13"/>
    <w:p>
      <w:pPr>
        <w:spacing w:after="0"/>
        <w:ind w:left="0"/>
        <w:jc w:val="left"/>
      </w:pPr>
      <w:r>
        <w:rPr>
          <w:rFonts w:ascii="Times New Roman"/>
          <w:b/>
          <w:i w:val="false"/>
          <w:color w:val="000000"/>
        </w:rPr>
        <w:t xml:space="preserve"> Глава 1. Общие положения</w:t>
      </w:r>
    </w:p>
    <w:bookmarkEnd w:id="13"/>
    <w:bookmarkStart w:name="z87" w:id="14"/>
    <w:p>
      <w:pPr>
        <w:spacing w:after="0"/>
        <w:ind w:left="0"/>
        <w:jc w:val="both"/>
      </w:pPr>
      <w:r>
        <w:rPr>
          <w:rFonts w:ascii="Times New Roman"/>
          <w:b w:val="false"/>
          <w:i w:val="false"/>
          <w:color w:val="000000"/>
          <w:sz w:val="28"/>
        </w:rPr>
        <w:t xml:space="preserve">
      1. Настоящие Правила выдачи разрешений на сжигание сырого газа в факелах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146 Кодекса Республики Казахстан "О недрах и недропользовании"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выдачи разрешений на сжигание сырого газа в факелах.</w:t>
      </w:r>
    </w:p>
    <w:bookmarkEnd w:id="14"/>
    <w:bookmarkStart w:name="z88"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89" w:id="16"/>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6"/>
    <w:bookmarkStart w:name="z90" w:id="17"/>
    <w:p>
      <w:pPr>
        <w:spacing w:after="0"/>
        <w:ind w:left="0"/>
        <w:jc w:val="both"/>
      </w:pPr>
      <w:r>
        <w:rPr>
          <w:rFonts w:ascii="Times New Roman"/>
          <w:b w:val="false"/>
          <w:i w:val="false"/>
          <w:color w:val="000000"/>
          <w:sz w:val="28"/>
        </w:rPr>
        <w:t>
      2)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7"/>
    <w:bookmarkStart w:name="z91" w:id="18"/>
    <w:p>
      <w:pPr>
        <w:spacing w:after="0"/>
        <w:ind w:left="0"/>
        <w:jc w:val="both"/>
      </w:pPr>
      <w:r>
        <w:rPr>
          <w:rFonts w:ascii="Times New Roman"/>
          <w:b w:val="false"/>
          <w:i w:val="false"/>
          <w:color w:val="000000"/>
          <w:sz w:val="28"/>
        </w:rPr>
        <w:t>
      3)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18"/>
    <w:bookmarkStart w:name="z92" w:id="19"/>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93" w:id="20"/>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94" w:id="21"/>
    <w:p>
      <w:pPr>
        <w:spacing w:after="0"/>
        <w:ind w:left="0"/>
        <w:jc w:val="both"/>
      </w:pPr>
      <w:r>
        <w:rPr>
          <w:rFonts w:ascii="Times New Roman"/>
          <w:b w:val="false"/>
          <w:i w:val="false"/>
          <w:color w:val="000000"/>
          <w:sz w:val="28"/>
        </w:rPr>
        <w:t>
      3. Выдача разрешений на сжигание сырого газа в факелах осуществляется:</w:t>
      </w:r>
    </w:p>
    <w:bookmarkEnd w:id="21"/>
    <w:bookmarkStart w:name="z95" w:id="22"/>
    <w:p>
      <w:pPr>
        <w:spacing w:after="0"/>
        <w:ind w:left="0"/>
        <w:jc w:val="both"/>
      </w:pPr>
      <w:r>
        <w:rPr>
          <w:rFonts w:ascii="Times New Roman"/>
          <w:b w:val="false"/>
          <w:i w:val="false"/>
          <w:color w:val="000000"/>
          <w:sz w:val="28"/>
        </w:rPr>
        <w:t>
      1) при испытании объектов скважин;</w:t>
      </w:r>
    </w:p>
    <w:bookmarkEnd w:id="22"/>
    <w:bookmarkStart w:name="z96" w:id="23"/>
    <w:p>
      <w:pPr>
        <w:spacing w:after="0"/>
        <w:ind w:left="0"/>
        <w:jc w:val="both"/>
      </w:pPr>
      <w:r>
        <w:rPr>
          <w:rFonts w:ascii="Times New Roman"/>
          <w:b w:val="false"/>
          <w:i w:val="false"/>
          <w:color w:val="000000"/>
          <w:sz w:val="28"/>
        </w:rPr>
        <w:t>
      2) при пробной эксплуатации месторождения;</w:t>
      </w:r>
    </w:p>
    <w:bookmarkEnd w:id="23"/>
    <w:bookmarkStart w:name="z97" w:id="24"/>
    <w:p>
      <w:pPr>
        <w:spacing w:after="0"/>
        <w:ind w:left="0"/>
        <w:jc w:val="both"/>
      </w:pPr>
      <w:r>
        <w:rPr>
          <w:rFonts w:ascii="Times New Roman"/>
          <w:b w:val="false"/>
          <w:i w:val="false"/>
          <w:color w:val="000000"/>
          <w:sz w:val="28"/>
        </w:rPr>
        <w:t>
      3) при технологически неизбежном сжигании сырого газа.</w:t>
      </w:r>
    </w:p>
    <w:bookmarkEnd w:id="24"/>
    <w:bookmarkStart w:name="z98" w:id="25"/>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"Выдача разрешения на сжигание сырого газа в факелах" (далее – Перечень основных требований к оказанию государственной услуги)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5"/>
    <w:bookmarkStart w:name="z99" w:id="26"/>
    <w:p>
      <w:pPr>
        <w:spacing w:after="0"/>
        <w:ind w:left="0"/>
        <w:jc w:val="left"/>
      </w:pPr>
      <w:r>
        <w:rPr>
          <w:rFonts w:ascii="Times New Roman"/>
          <w:b/>
          <w:i w:val="false"/>
          <w:color w:val="000000"/>
        </w:rPr>
        <w:t xml:space="preserve"> Глава 2. Порядок выдачи разрешений на сжигание сырого газа в факелах</w:t>
      </w:r>
    </w:p>
    <w:bookmarkEnd w:id="26"/>
    <w:bookmarkStart w:name="z100" w:id="27"/>
    <w:p>
      <w:pPr>
        <w:spacing w:after="0"/>
        <w:ind w:left="0"/>
        <w:jc w:val="left"/>
      </w:pPr>
      <w:r>
        <w:rPr>
          <w:rFonts w:ascii="Times New Roman"/>
          <w:b/>
          <w:i w:val="false"/>
          <w:color w:val="000000"/>
        </w:rPr>
        <w:t xml:space="preserve"> Параграф 1. Выдача разрешений на сжигание сырого газа в факелах при испытании объектов скважин</w:t>
      </w:r>
    </w:p>
    <w:bookmarkEnd w:id="27"/>
    <w:bookmarkStart w:name="z101" w:id="28"/>
    <w:p>
      <w:pPr>
        <w:spacing w:after="0"/>
        <w:ind w:left="0"/>
        <w:jc w:val="both"/>
      </w:pPr>
      <w:r>
        <w:rPr>
          <w:rFonts w:ascii="Times New Roman"/>
          <w:b w:val="false"/>
          <w:i w:val="false"/>
          <w:color w:val="000000"/>
          <w:sz w:val="28"/>
        </w:rPr>
        <w:t>
      5. Сжигание сырого газа при испытании объектов скважины допускается в соответствии с утвержденным недропользователем (оператором по контракту на недропользование, доверительным управляющим) (далее – заявитель) и получившим положительные заключения предусмотренных Кодексом экспертиз базовым проектным документом для проведения операций по недропользованию или анализом разработки на срок, предусмотренный утвержденным заявителем планом испытания объектов скважин, не превышающий девяносто дней для каждого объекта скважины.</w:t>
      </w:r>
    </w:p>
    <w:bookmarkEnd w:id="28"/>
    <w:bookmarkStart w:name="z102" w:id="29"/>
    <w:p>
      <w:pPr>
        <w:spacing w:after="0"/>
        <w:ind w:left="0"/>
        <w:jc w:val="both"/>
      </w:pPr>
      <w:r>
        <w:rPr>
          <w:rFonts w:ascii="Times New Roman"/>
          <w:b w:val="false"/>
          <w:i w:val="false"/>
          <w:color w:val="000000"/>
          <w:sz w:val="28"/>
        </w:rPr>
        <w:t>
      Сжигание сырого газа при испытании объектов скважины также допускается в соответствии с утвержденным проектным документом, действовавшим до введения в действие Кодекса на срок, предусмотренный утвержденным заявителем планом испытания объектов скважин, не превышающий девяносто дней для каждого объекта скважины.</w:t>
      </w:r>
    </w:p>
    <w:bookmarkEnd w:id="29"/>
    <w:bookmarkStart w:name="z103" w:id="30"/>
    <w:p>
      <w:pPr>
        <w:spacing w:after="0"/>
        <w:ind w:left="0"/>
        <w:jc w:val="both"/>
      </w:pPr>
      <w:r>
        <w:rPr>
          <w:rFonts w:ascii="Times New Roman"/>
          <w:b w:val="false"/>
          <w:i w:val="false"/>
          <w:color w:val="000000"/>
          <w:sz w:val="28"/>
        </w:rPr>
        <w:t>
      6. Заявитель для получения разрешения при проведении испытании объектов скважины направляет в уполномоченный орган в области углеводородов посредством портала документы, необходимые для оказания государственной услуги, указанные в пункте 8 Перечня основных требований к оказанию государственной услуги.</w:t>
      </w:r>
    </w:p>
    <w:bookmarkEnd w:id="30"/>
    <w:bookmarkStart w:name="z104" w:id="31"/>
    <w:p>
      <w:pPr>
        <w:spacing w:after="0"/>
        <w:ind w:left="0"/>
        <w:jc w:val="both"/>
      </w:pPr>
      <w:r>
        <w:rPr>
          <w:rFonts w:ascii="Times New Roman"/>
          <w:b w:val="false"/>
          <w:i w:val="false"/>
          <w:color w:val="000000"/>
          <w:sz w:val="28"/>
        </w:rPr>
        <w:t>
      7. План испытания объектов скважины, в том числе по фактическим или проектным к бурению скважинам, заявителем составляется:</w:t>
      </w:r>
    </w:p>
    <w:bookmarkEnd w:id="31"/>
    <w:bookmarkStart w:name="z105" w:id="32"/>
    <w:p>
      <w:pPr>
        <w:spacing w:after="0"/>
        <w:ind w:left="0"/>
        <w:jc w:val="both"/>
      </w:pPr>
      <w:r>
        <w:rPr>
          <w:rFonts w:ascii="Times New Roman"/>
          <w:b w:val="false"/>
          <w:i w:val="false"/>
          <w:color w:val="000000"/>
          <w:sz w:val="28"/>
        </w:rPr>
        <w:t xml:space="preserve">
      в период разведки на срок, не превышающий срок периода разведки, а также срок действия проектного документа,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End w:id="32"/>
    <w:bookmarkStart w:name="z106" w:id="33"/>
    <w:p>
      <w:pPr>
        <w:spacing w:after="0"/>
        <w:ind w:left="0"/>
        <w:jc w:val="both"/>
      </w:pPr>
      <w:r>
        <w:rPr>
          <w:rFonts w:ascii="Times New Roman"/>
          <w:b w:val="false"/>
          <w:i w:val="false"/>
          <w:color w:val="000000"/>
          <w:sz w:val="28"/>
        </w:rPr>
        <w:t xml:space="preserve">
      в период добычи на срок, не превышающий срок периода добычи, а также срок действия проектного документа,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End w:id="33"/>
    <w:bookmarkStart w:name="z107" w:id="34"/>
    <w:p>
      <w:pPr>
        <w:spacing w:after="0"/>
        <w:ind w:left="0"/>
        <w:jc w:val="left"/>
      </w:pPr>
      <w:r>
        <w:rPr>
          <w:rFonts w:ascii="Times New Roman"/>
          <w:b/>
          <w:i w:val="false"/>
          <w:color w:val="000000"/>
        </w:rPr>
        <w:t xml:space="preserve"> Параграф 2. Выдача разрешений на сжигание сырого газа в факелах при пробной эксплуатации месторождения, технологически неизбежном сжигании сырого газа</w:t>
      </w:r>
    </w:p>
    <w:bookmarkEnd w:id="34"/>
    <w:bookmarkStart w:name="z108" w:id="35"/>
    <w:p>
      <w:pPr>
        <w:spacing w:after="0"/>
        <w:ind w:left="0"/>
        <w:jc w:val="both"/>
      </w:pPr>
      <w:r>
        <w:rPr>
          <w:rFonts w:ascii="Times New Roman"/>
          <w:b w:val="false"/>
          <w:i w:val="false"/>
          <w:color w:val="000000"/>
          <w:sz w:val="28"/>
        </w:rPr>
        <w:t>
      8. При пробной эксплуатации месторождения, технологически неизбежном сжигании сырого газа для получения разрешения представляются документы, необходимые для оказания государственной услуги, указанные в пункте 8 Перечня основных требований к оказанию государственной услуги.</w:t>
      </w:r>
    </w:p>
    <w:bookmarkEnd w:id="35"/>
    <w:bookmarkStart w:name="z109" w:id="36"/>
    <w:p>
      <w:pPr>
        <w:spacing w:after="0"/>
        <w:ind w:left="0"/>
        <w:jc w:val="both"/>
      </w:pPr>
      <w:r>
        <w:rPr>
          <w:rFonts w:ascii="Times New Roman"/>
          <w:b w:val="false"/>
          <w:i w:val="false"/>
          <w:color w:val="000000"/>
          <w:sz w:val="28"/>
        </w:rPr>
        <w:t>
      9. Заявителем разрешение при пробной эксплуатации месторождения запрашивается на срок, не превышающий срок периода разведки, а также срок действия проекта пробной эксплуатации и программы развития переработки сырого газа.</w:t>
      </w:r>
    </w:p>
    <w:bookmarkEnd w:id="36"/>
    <w:bookmarkStart w:name="z110" w:id="37"/>
    <w:p>
      <w:pPr>
        <w:spacing w:after="0"/>
        <w:ind w:left="0"/>
        <w:jc w:val="both"/>
      </w:pPr>
      <w:r>
        <w:rPr>
          <w:rFonts w:ascii="Times New Roman"/>
          <w:b w:val="false"/>
          <w:i w:val="false"/>
          <w:color w:val="000000"/>
          <w:sz w:val="28"/>
        </w:rPr>
        <w:t xml:space="preserve">
      Заявителем разрешение при технологически неизбежном сжигании сырого газа запрашивается на срок, не превышающий срок периода добычи, а также срок действия базового проектного документа, анализа разработки или проектного документа, утвержденного до введения в действие </w:t>
      </w:r>
      <w:r>
        <w:rPr>
          <w:rFonts w:ascii="Times New Roman"/>
          <w:b w:val="false"/>
          <w:i w:val="false"/>
          <w:color w:val="000000"/>
          <w:sz w:val="28"/>
        </w:rPr>
        <w:t>Кодекса</w:t>
      </w:r>
      <w:r>
        <w:rPr>
          <w:rFonts w:ascii="Times New Roman"/>
          <w:b w:val="false"/>
          <w:i w:val="false"/>
          <w:color w:val="000000"/>
          <w:sz w:val="28"/>
        </w:rPr>
        <w:t>, и программы развития переработки сырого газа.</w:t>
      </w:r>
    </w:p>
    <w:bookmarkEnd w:id="37"/>
    <w:bookmarkStart w:name="z111" w:id="38"/>
    <w:p>
      <w:pPr>
        <w:spacing w:after="0"/>
        <w:ind w:left="0"/>
        <w:jc w:val="both"/>
      </w:pPr>
      <w:r>
        <w:rPr>
          <w:rFonts w:ascii="Times New Roman"/>
          <w:b w:val="false"/>
          <w:i w:val="false"/>
          <w:color w:val="000000"/>
          <w:sz w:val="28"/>
        </w:rPr>
        <w:t xml:space="preserve">
      10. В случае подачи заявления для получения разрешения при пробной эксплуатации месторождения, технологически неизбежном сжигании сырого газа, заявляемым периодом сжигания, указывается период в соответствии с утвержденной уполномоченным органом в области углеводородов программой развития переработки сырого газа согласно </w:t>
      </w:r>
      <w:r>
        <w:rPr>
          <w:rFonts w:ascii="Times New Roman"/>
          <w:b w:val="false"/>
          <w:i w:val="false"/>
          <w:color w:val="000000"/>
          <w:sz w:val="28"/>
        </w:rPr>
        <w:t>пункту 3</w:t>
      </w:r>
      <w:r>
        <w:rPr>
          <w:rFonts w:ascii="Times New Roman"/>
          <w:b w:val="false"/>
          <w:i w:val="false"/>
          <w:color w:val="000000"/>
          <w:sz w:val="28"/>
        </w:rPr>
        <w:t xml:space="preserve"> статьи 147 Кодекса, за вычетом истекших дней такого периода с даты подачи заявления и вычетом срока выдачи разрешения уполномоченным органом в области углеводородов с соответствующим перерасчетом объема сжигаемого сырого газа.</w:t>
      </w:r>
    </w:p>
    <w:bookmarkEnd w:id="38"/>
    <w:bookmarkStart w:name="z112" w:id="39"/>
    <w:p>
      <w:pPr>
        <w:spacing w:after="0"/>
        <w:ind w:left="0"/>
        <w:jc w:val="left"/>
      </w:pPr>
      <w:r>
        <w:rPr>
          <w:rFonts w:ascii="Times New Roman"/>
          <w:b/>
          <w:i w:val="false"/>
          <w:color w:val="000000"/>
        </w:rPr>
        <w:t xml:space="preserve"> Параграф 3. Рассмотрение заявлений уполномоченным органом на выдачу разрешений на сжигание сырого газа в факелах</w:t>
      </w:r>
    </w:p>
    <w:bookmarkEnd w:id="39"/>
    <w:bookmarkStart w:name="z113" w:id="40"/>
    <w:p>
      <w:pPr>
        <w:spacing w:after="0"/>
        <w:ind w:left="0"/>
        <w:jc w:val="both"/>
      </w:pPr>
      <w:r>
        <w:rPr>
          <w:rFonts w:ascii="Times New Roman"/>
          <w:b w:val="false"/>
          <w:i w:val="false"/>
          <w:color w:val="000000"/>
          <w:sz w:val="28"/>
        </w:rPr>
        <w:t>
      11. В день поступления заявления сотрудник канцелярии уполномоченного органа в области углеводородов осуществляет прием и регистрацию документов, и передает зарегистрированные документы руководителю ответственного структурного подразделения, который определяет ответственного исполнителя структурного подразделения.</w:t>
      </w:r>
    </w:p>
    <w:bookmarkEnd w:id="40"/>
    <w:bookmarkStart w:name="z114" w:id="41"/>
    <w:p>
      <w:pPr>
        <w:spacing w:after="0"/>
        <w:ind w:left="0"/>
        <w:jc w:val="both"/>
      </w:pPr>
      <w:r>
        <w:rPr>
          <w:rFonts w:ascii="Times New Roman"/>
          <w:b w:val="false"/>
          <w:i w:val="false"/>
          <w:color w:val="000000"/>
          <w:sz w:val="28"/>
        </w:rPr>
        <w:t>
      При подаче заявителем документов, указанных в пункте 8 Перечня основных требований к оказанию государственной услуги, подтверждением принятия заявления через портал является статус о принятии запроса, который отображается в "личном кабинете" заявителя.</w:t>
      </w:r>
    </w:p>
    <w:bookmarkEnd w:id="41"/>
    <w:bookmarkStart w:name="z115" w:id="42"/>
    <w:p>
      <w:pPr>
        <w:spacing w:after="0"/>
        <w:ind w:left="0"/>
        <w:jc w:val="both"/>
      </w:pPr>
      <w:r>
        <w:rPr>
          <w:rFonts w:ascii="Times New Roman"/>
          <w:b w:val="false"/>
          <w:i w:val="false"/>
          <w:color w:val="000000"/>
          <w:sz w:val="28"/>
        </w:rPr>
        <w:t>
      Сотрудник ответственного структурного подразделения уполномоченного органа в области углеводородов в течение двух рабочих дней с момента регистрации документов, указанных в пункте 8 Перечня основных требований к оказанию государственной услуги, проверяет полноту представленных документов.</w:t>
      </w:r>
    </w:p>
    <w:bookmarkEnd w:id="42"/>
    <w:bookmarkStart w:name="z116" w:id="43"/>
    <w:p>
      <w:pPr>
        <w:spacing w:after="0"/>
        <w:ind w:left="0"/>
        <w:jc w:val="both"/>
      </w:pPr>
      <w:r>
        <w:rPr>
          <w:rFonts w:ascii="Times New Roman"/>
          <w:b w:val="false"/>
          <w:i w:val="false"/>
          <w:color w:val="000000"/>
          <w:sz w:val="28"/>
        </w:rPr>
        <w:t>
      Сведения о документах удостоверяющие личность,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bookmarkEnd w:id="43"/>
    <w:bookmarkStart w:name="z117" w:id="44"/>
    <w:p>
      <w:pPr>
        <w:spacing w:after="0"/>
        <w:ind w:left="0"/>
        <w:jc w:val="both"/>
      </w:pPr>
      <w:r>
        <w:rPr>
          <w:rFonts w:ascii="Times New Roman"/>
          <w:b w:val="false"/>
          <w:i w:val="false"/>
          <w:color w:val="000000"/>
          <w:sz w:val="28"/>
        </w:rPr>
        <w:t xml:space="preserve">
      При предоставлении заявителем неполного пакета документов сотрудник ответственного структурного подразделения уполномоченного органа в области углеводородов в сроки, указанные в части третьей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118" w:id="45"/>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руководителя ответственного структурного подразделения уполномоченного органа в области углеводородов, направляется заявителю в форме электронного документа.</w:t>
      </w:r>
    </w:p>
    <w:bookmarkEnd w:id="45"/>
    <w:bookmarkStart w:name="z119" w:id="46"/>
    <w:p>
      <w:pPr>
        <w:spacing w:after="0"/>
        <w:ind w:left="0"/>
        <w:jc w:val="both"/>
      </w:pPr>
      <w:r>
        <w:rPr>
          <w:rFonts w:ascii="Times New Roman"/>
          <w:b w:val="false"/>
          <w:i w:val="false"/>
          <w:color w:val="000000"/>
          <w:sz w:val="28"/>
        </w:rPr>
        <w:t>
      12. При предоставлении заявителем для получения разрешения на сжигание сырого газа в факелах при испытании объектов скважины полного пакета документов, предусмотренных в пункте 8 Перечня основных требований к оказанию государственной услуги, сотрудник ответственного структурного подразделения уполномоченного органа в области углеводородов в течение шести рабочих дней рассматривает их на соответствие требованиям, установленным настоящими Правилами.</w:t>
      </w:r>
    </w:p>
    <w:bookmarkEnd w:id="46"/>
    <w:bookmarkStart w:name="z120" w:id="47"/>
    <w:p>
      <w:pPr>
        <w:spacing w:after="0"/>
        <w:ind w:left="0"/>
        <w:jc w:val="both"/>
      </w:pPr>
      <w:r>
        <w:rPr>
          <w:rFonts w:ascii="Times New Roman"/>
          <w:b w:val="false"/>
          <w:i w:val="false"/>
          <w:color w:val="000000"/>
          <w:sz w:val="28"/>
        </w:rPr>
        <w:t xml:space="preserve">
      При предоставлении заявителем для получения разрешения на сжигание сырого газа в факелах при пробной эксплуатации месторождения, технологически неизбежном сжигании сырого газа полного пакета документов, предусмотренных в пункте 8 Перечня основных требований к оказанию государственной услуги, сотрудник ответственного структурного подразделения уполномоченного органа в области углеводородов в сроки, указанные в части третьей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рассматривает их на соответствие требованиям, установленным настоящими Правилами.</w:t>
      </w:r>
    </w:p>
    <w:bookmarkEnd w:id="47"/>
    <w:bookmarkStart w:name="z121" w:id="48"/>
    <w:p>
      <w:pPr>
        <w:spacing w:after="0"/>
        <w:ind w:left="0"/>
        <w:jc w:val="both"/>
      </w:pPr>
      <w:r>
        <w:rPr>
          <w:rFonts w:ascii="Times New Roman"/>
          <w:b w:val="false"/>
          <w:i w:val="false"/>
          <w:color w:val="000000"/>
          <w:sz w:val="28"/>
        </w:rPr>
        <w:t xml:space="preserve">
      При достоверности представленных документов и сведений, и их соответствия требованиям, установленным настоящими Правилами, сотрудник ответственного структурного подразделения уполномоченного органа в области углеводородов в сроки, указанные в части третьей </w:t>
      </w:r>
      <w:r>
        <w:rPr>
          <w:rFonts w:ascii="Times New Roman"/>
          <w:b w:val="false"/>
          <w:i w:val="false"/>
          <w:color w:val="000000"/>
          <w:sz w:val="28"/>
        </w:rPr>
        <w:t>пункта 11</w:t>
      </w:r>
      <w:r>
        <w:rPr>
          <w:rFonts w:ascii="Times New Roman"/>
          <w:b w:val="false"/>
          <w:i w:val="false"/>
          <w:color w:val="000000"/>
          <w:sz w:val="28"/>
        </w:rPr>
        <w:t xml:space="preserve"> настоящих Правил, готовит разрешение на сжигание сырого газа в факелех (далее – разрешение)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по основаниям, указанным в пункте 9 Перечня основных требований к оказанию государственной услуги, мотивированный отказ в выдаче разрешения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заявителю.</w:t>
      </w:r>
    </w:p>
    <w:bookmarkEnd w:id="48"/>
    <w:bookmarkStart w:name="z122" w:id="49"/>
    <w:p>
      <w:pPr>
        <w:spacing w:after="0"/>
        <w:ind w:left="0"/>
        <w:jc w:val="both"/>
      </w:pPr>
      <w:r>
        <w:rPr>
          <w:rFonts w:ascii="Times New Roman"/>
          <w:b w:val="false"/>
          <w:i w:val="false"/>
          <w:color w:val="000000"/>
          <w:sz w:val="28"/>
        </w:rPr>
        <w:t xml:space="preserve">
      13. В случае принятия предварительного решения об отказе в оказании государственной услуги на сжигание сырого газа в факелах при испытании объектов скважины по основаниям, указанным в пункте 9 Перечня основных требований к оказанию государственной услуги, уполномоченный орган в области углеводородов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заявителю позицию по предварительному решению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9"/>
    <w:bookmarkStart w:name="z123" w:id="50"/>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50"/>
    <w:bookmarkStart w:name="z124" w:id="51"/>
    <w:p>
      <w:pPr>
        <w:spacing w:after="0"/>
        <w:ind w:left="0"/>
        <w:jc w:val="both"/>
      </w:pPr>
      <w:r>
        <w:rPr>
          <w:rFonts w:ascii="Times New Roman"/>
          <w:b w:val="false"/>
          <w:i w:val="false"/>
          <w:color w:val="000000"/>
          <w:sz w:val="28"/>
        </w:rPr>
        <w:t xml:space="preserve">
      По результатам заслушивания уполномоченный орган в области углеводородов принимает решение выдать разрешение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отказать в выдаче разрешения на сжигание сырого газа путем предоставления мотивированного отказа в выдаче разрешения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1"/>
    <w:bookmarkStart w:name="z125" w:id="52"/>
    <w:p>
      <w:pPr>
        <w:spacing w:after="0"/>
        <w:ind w:left="0"/>
        <w:jc w:val="both"/>
      </w:pPr>
      <w:r>
        <w:rPr>
          <w:rFonts w:ascii="Times New Roman"/>
          <w:b w:val="false"/>
          <w:i w:val="false"/>
          <w:color w:val="000000"/>
          <w:sz w:val="28"/>
        </w:rPr>
        <w:t>
      14. Уполномоченный орган в области углеводородов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2"/>
    <w:bookmarkStart w:name="z126" w:id="5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53"/>
    <w:bookmarkStart w:name="z127" w:id="54"/>
    <w:p>
      <w:pPr>
        <w:spacing w:after="0"/>
        <w:ind w:left="0"/>
        <w:jc w:val="both"/>
      </w:pPr>
      <w:r>
        <w:rPr>
          <w:rFonts w:ascii="Times New Roman"/>
          <w:b w:val="false"/>
          <w:i w:val="false"/>
          <w:color w:val="000000"/>
          <w:sz w:val="28"/>
        </w:rPr>
        <w:t>
      15. Уполномоченным органом в области углеводородов в течение трех рабочих дней с даты утверждения нормативного правового акта о внесении изменений и (или) дополнений в настоящие Правила направляется информация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54"/>
    <w:bookmarkStart w:name="z128" w:id="55"/>
    <w:p>
      <w:pPr>
        <w:spacing w:after="0"/>
        <w:ind w:left="0"/>
        <w:jc w:val="both"/>
      </w:pPr>
      <w:r>
        <w:rPr>
          <w:rFonts w:ascii="Times New Roman"/>
          <w:b w:val="false"/>
          <w:i w:val="false"/>
          <w:color w:val="000000"/>
          <w:sz w:val="28"/>
        </w:rPr>
        <w:t>
      16. Для обжалования решений, действий (бездействий) уполномоченного органа в области углеводородов и (или) его должностных лиц по вопросам оказания государственных услуг жалоба подается не позднее 3 (трех) месяцев со дня, когда заявителю стало известно о принятии административного акта или совершении действий (бездействий) уполномоченного органа:</w:t>
      </w:r>
    </w:p>
    <w:bookmarkEnd w:id="55"/>
    <w:bookmarkStart w:name="z129" w:id="56"/>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56"/>
    <w:bookmarkStart w:name="z130" w:id="57"/>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57"/>
    <w:bookmarkStart w:name="z131" w:id="58"/>
    <w:p>
      <w:pPr>
        <w:spacing w:after="0"/>
        <w:ind w:left="0"/>
        <w:jc w:val="both"/>
      </w:pPr>
      <w:r>
        <w:rPr>
          <w:rFonts w:ascii="Times New Roman"/>
          <w:b w:val="false"/>
          <w:i w:val="false"/>
          <w:color w:val="000000"/>
          <w:sz w:val="28"/>
        </w:rPr>
        <w:t>
      на имя руководства уполномоченного органа в области углеводородов, непосредственно оказывающего государственную услугу.</w:t>
      </w:r>
    </w:p>
    <w:bookmarkEnd w:id="58"/>
    <w:bookmarkStart w:name="z132" w:id="59"/>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59"/>
    <w:bookmarkStart w:name="z133" w:id="60"/>
    <w:p>
      <w:pPr>
        <w:spacing w:after="0"/>
        <w:ind w:left="0"/>
        <w:jc w:val="both"/>
      </w:pPr>
      <w:r>
        <w:rPr>
          <w:rFonts w:ascii="Times New Roman"/>
          <w:b w:val="false"/>
          <w:i w:val="false"/>
          <w:color w:val="000000"/>
          <w:sz w:val="28"/>
        </w:rPr>
        <w:t>
      Уполномоченным органом в области углеводородов, непосредственно оказывающим государственную услугу, в течение 5 (пяти) рабочих дней со дня ее регистрации;</w:t>
      </w:r>
    </w:p>
    <w:bookmarkEnd w:id="60"/>
    <w:bookmarkStart w:name="z134" w:id="6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61"/>
    <w:bookmarkStart w:name="z135" w:id="62"/>
    <w:p>
      <w:pPr>
        <w:spacing w:after="0"/>
        <w:ind w:left="0"/>
        <w:jc w:val="both"/>
      </w:pPr>
      <w:r>
        <w:rPr>
          <w:rFonts w:ascii="Times New Roman"/>
          <w:b w:val="false"/>
          <w:i w:val="false"/>
          <w:color w:val="000000"/>
          <w:sz w:val="28"/>
        </w:rPr>
        <w:t xml:space="preserve">
      Срок рассмотрения жалобы уполномоченным органом в области углеводородов,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 </w:t>
      </w:r>
    </w:p>
    <w:bookmarkEnd w:id="62"/>
    <w:bookmarkStart w:name="z136" w:id="6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3"/>
    <w:bookmarkStart w:name="z137" w:id="64"/>
    <w:p>
      <w:pPr>
        <w:spacing w:after="0"/>
        <w:ind w:left="0"/>
        <w:jc w:val="both"/>
      </w:pPr>
      <w:r>
        <w:rPr>
          <w:rFonts w:ascii="Times New Roman"/>
          <w:b w:val="false"/>
          <w:i w:val="false"/>
          <w:color w:val="000000"/>
          <w:sz w:val="28"/>
        </w:rPr>
        <w:t>
      2) получения дополнительной информации.</w:t>
      </w:r>
    </w:p>
    <w:bookmarkEnd w:id="64"/>
    <w:bookmarkStart w:name="z138" w:id="6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65"/>
    <w:bookmarkStart w:name="z139" w:id="6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уполномоченным органом в области углеводородов направляется в орган, рассматривающий жалобу в течение 3 (трех) рабочих дней со дня ее поступления. Жалоба уполномоченным органом в области углеводородов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в течение трех рабочих дней со дня поступления жалобы.</w:t>
      </w:r>
    </w:p>
    <w:bookmarkEnd w:id="66"/>
    <w:bookmarkStart w:name="z140" w:id="67"/>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67"/>
    <w:bookmarkStart w:name="z141" w:id="68"/>
    <w:p>
      <w:pPr>
        <w:spacing w:after="0"/>
        <w:ind w:left="0"/>
        <w:jc w:val="both"/>
      </w:pPr>
      <w:r>
        <w:rPr>
          <w:rFonts w:ascii="Times New Roman"/>
          <w:b w:val="false"/>
          <w:i w:val="false"/>
          <w:color w:val="000000"/>
          <w:sz w:val="28"/>
        </w:rPr>
        <w:t xml:space="preserve">
      17. В случае несогласия с решением органа, рассматривающего жалобу, заявитель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сжигание сырого</w:t>
            </w:r>
            <w:r>
              <w:br/>
            </w:r>
            <w:r>
              <w:rPr>
                <w:rFonts w:ascii="Times New Roman"/>
                <w:b w:val="false"/>
                <w:i w:val="false"/>
                <w:color w:val="000000"/>
                <w:sz w:val="20"/>
              </w:rPr>
              <w:t>газа в факелах</w:t>
            </w:r>
          </w:p>
        </w:tc>
      </w:tr>
    </w:tbl>
    <w:bookmarkStart w:name="z143" w:id="6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сжигание сырого газа в факелах"</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сжигание сырого газа в факелах".</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При испытании объектов скважин;</w:t>
            </w:r>
          </w:p>
          <w:p>
            <w:pPr>
              <w:spacing w:after="20"/>
              <w:ind w:left="20"/>
              <w:jc w:val="both"/>
            </w:pPr>
            <w:r>
              <w:rPr>
                <w:rFonts w:ascii="Times New Roman"/>
                <w:b w:val="false"/>
                <w:i w:val="false"/>
                <w:color w:val="000000"/>
                <w:sz w:val="20"/>
              </w:rPr>
              <w:t>2. При пробной эксплуатации месторождения;</w:t>
            </w:r>
          </w:p>
          <w:p>
            <w:pPr>
              <w:spacing w:after="20"/>
              <w:ind w:left="20"/>
              <w:jc w:val="both"/>
            </w:pPr>
            <w:r>
              <w:rPr>
                <w:rFonts w:ascii="Times New Roman"/>
                <w:b w:val="false"/>
                <w:i w:val="false"/>
                <w:color w:val="000000"/>
                <w:sz w:val="20"/>
              </w:rPr>
              <w:t>3. При технологически неизбежном сжигании сырого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осуществляется посредством веб-портала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разрешения на сжигание сырого газа в факелах при испытании объектов скважин – 8 (восемь) рабочих дней.</w:t>
            </w:r>
          </w:p>
          <w:p>
            <w:pPr>
              <w:spacing w:after="20"/>
              <w:ind w:left="20"/>
              <w:jc w:val="both"/>
            </w:pPr>
            <w:r>
              <w:rPr>
                <w:rFonts w:ascii="Times New Roman"/>
                <w:b w:val="false"/>
                <w:i w:val="false"/>
                <w:color w:val="000000"/>
                <w:sz w:val="20"/>
              </w:rPr>
              <w:t>2) при выдаче разрешения на сжигание сырого газа в факелах при пробной эксплуатации месторождения, технологически неизбежном сжигании сырого газа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сырого газа в факелах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при испытании объектов скважин:</w:t>
            </w:r>
          </w:p>
          <w:p>
            <w:pPr>
              <w:spacing w:after="20"/>
              <w:ind w:left="20"/>
              <w:jc w:val="both"/>
            </w:pPr>
            <w:r>
              <w:rPr>
                <w:rFonts w:ascii="Times New Roman"/>
                <w:b w:val="false"/>
                <w:i w:val="false"/>
                <w:color w:val="000000"/>
                <w:sz w:val="20"/>
              </w:rPr>
              <w:t xml:space="preserve">
1) заявление для получения разрешений на сжигание в факелах сырого газа (далее –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Перечню основных требований к оказанию государственной услуги "Выдача разрешения на сжигание сырого газа в факелах";</w:t>
            </w:r>
          </w:p>
          <w:p>
            <w:pPr>
              <w:spacing w:after="20"/>
              <w:ind w:left="20"/>
              <w:jc w:val="both"/>
            </w:pPr>
            <w:r>
              <w:rPr>
                <w:rFonts w:ascii="Times New Roman"/>
                <w:b w:val="false"/>
                <w:i w:val="false"/>
                <w:color w:val="000000"/>
                <w:sz w:val="20"/>
              </w:rPr>
              <w:t>
2) электронная копия утвержденного услугополучателем плана испытания объектов скважины;</w:t>
            </w:r>
          </w:p>
          <w:p>
            <w:pPr>
              <w:spacing w:after="20"/>
              <w:ind w:left="20"/>
              <w:jc w:val="both"/>
            </w:pPr>
            <w:r>
              <w:rPr>
                <w:rFonts w:ascii="Times New Roman"/>
                <w:b w:val="false"/>
                <w:i w:val="false"/>
                <w:color w:val="000000"/>
                <w:sz w:val="20"/>
              </w:rPr>
              <w:t>
3) в случае не проведения работ по испытанию объектов скважины в рамках ранее полученного разрешения услугополучатель прикрепляет электронную копию подтверждающего документа, объясняющего причины их не проведения;</w:t>
            </w:r>
          </w:p>
          <w:p>
            <w:pPr>
              <w:spacing w:after="20"/>
              <w:ind w:left="20"/>
              <w:jc w:val="both"/>
            </w:pPr>
            <w:r>
              <w:rPr>
                <w:rFonts w:ascii="Times New Roman"/>
                <w:b w:val="false"/>
                <w:i w:val="false"/>
                <w:color w:val="000000"/>
                <w:sz w:val="20"/>
              </w:rPr>
              <w:t xml:space="preserve">
при пробной эксплуатации месторождения, технологически неизбежном сжигании сырого газа представляется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Перечню основных требований к оказанию государственной услуги "Выдача разрешения на сжигание сырого газа в факелах".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разрешения,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выдачи разрешения, установленными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и Правилами выдачи разрешений на сжигание сырого газа в факелах,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за № 16902);</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Министерства энергетики Республики Казахстан: www.gov.kz в разделе "Государственные услуги";</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интернет-ресурсе www.gov.kz, раздел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сжигание сырого газа</w:t>
            </w:r>
            <w:r>
              <w:br/>
            </w:r>
            <w:r>
              <w:rPr>
                <w:rFonts w:ascii="Times New Roman"/>
                <w:b w:val="false"/>
                <w:i w:val="false"/>
                <w:color w:val="000000"/>
                <w:sz w:val="20"/>
              </w:rPr>
              <w:t>в факелах"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70"/>
    <w:p>
      <w:pPr>
        <w:spacing w:after="0"/>
        <w:ind w:left="0"/>
        <w:jc w:val="left"/>
      </w:pPr>
      <w:r>
        <w:rPr>
          <w:rFonts w:ascii="Times New Roman"/>
          <w:b/>
          <w:i w:val="false"/>
          <w:color w:val="000000"/>
        </w:rPr>
        <w:t xml:space="preserve"> Заявление для получения разрешений на сжигание сырого газа в факелах</w:t>
      </w:r>
    </w:p>
    <w:bookmarkEnd w:id="70"/>
    <w:p>
      <w:pPr>
        <w:spacing w:after="0"/>
        <w:ind w:left="0"/>
        <w:jc w:val="both"/>
      </w:pPr>
      <w:bookmarkStart w:name="z147" w:id="71"/>
      <w:r>
        <w:rPr>
          <w:rFonts w:ascii="Times New Roman"/>
          <w:b w:val="false"/>
          <w:i w:val="false"/>
          <w:color w:val="000000"/>
          <w:sz w:val="28"/>
        </w:rPr>
        <w:t>
      В ________________________________________________________________</w:t>
      </w:r>
    </w:p>
    <w:bookmarkEnd w:id="71"/>
    <w:p>
      <w:pPr>
        <w:spacing w:after="0"/>
        <w:ind w:left="0"/>
        <w:jc w:val="both"/>
      </w:pPr>
      <w:r>
        <w:rPr>
          <w:rFonts w:ascii="Times New Roman"/>
          <w:b w:val="false"/>
          <w:i w:val="false"/>
          <w:color w:val="000000"/>
          <w:sz w:val="28"/>
        </w:rPr>
        <w:t>(полное наименование уполномоченного органа в области углеводородов)</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 полное наименование юридического лица, адрес</w:t>
      </w:r>
    </w:p>
    <w:p>
      <w:pPr>
        <w:spacing w:after="0"/>
        <w:ind w:left="0"/>
        <w:jc w:val="both"/>
      </w:pPr>
      <w:r>
        <w:rPr>
          <w:rFonts w:ascii="Times New Roman"/>
          <w:b w:val="false"/>
          <w:i w:val="false"/>
          <w:color w:val="000000"/>
          <w:sz w:val="28"/>
        </w:rPr>
        <w:t>местонахождения, бизнес-идентификационный номер, контактные данные</w:t>
      </w:r>
    </w:p>
    <w:p>
      <w:pPr>
        <w:spacing w:after="0"/>
        <w:ind w:left="0"/>
        <w:jc w:val="both"/>
      </w:pPr>
      <w:r>
        <w:rPr>
          <w:rFonts w:ascii="Times New Roman"/>
          <w:b w:val="false"/>
          <w:i w:val="false"/>
          <w:color w:val="000000"/>
          <w:sz w:val="28"/>
        </w:rPr>
        <w:t>(номер телефона, адрес электронной почты)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(месторождение (структура); номер скважины*)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(объем сжигания сырого газа на заявляемый год с указанием периода сжигания</w:t>
      </w:r>
    </w:p>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(название, номер, дата и срок действия проектного документа для проведения</w:t>
      </w:r>
    </w:p>
    <w:p>
      <w:pPr>
        <w:spacing w:after="0"/>
        <w:ind w:left="0"/>
        <w:jc w:val="both"/>
      </w:pPr>
      <w:r>
        <w:rPr>
          <w:rFonts w:ascii="Times New Roman"/>
          <w:b w:val="false"/>
          <w:i w:val="false"/>
          <w:color w:val="000000"/>
          <w:sz w:val="28"/>
        </w:rPr>
        <w:t>операций по недропользованию)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(расчет нормативов и объемов сжигания сырого газа согласно методике,</w:t>
      </w:r>
    </w:p>
    <w:p>
      <w:pPr>
        <w:spacing w:after="0"/>
        <w:ind w:left="0"/>
        <w:jc w:val="both"/>
      </w:pPr>
      <w:r>
        <w:rPr>
          <w:rFonts w:ascii="Times New Roman"/>
          <w:b w:val="false"/>
          <w:i w:val="false"/>
          <w:color w:val="000000"/>
          <w:sz w:val="28"/>
        </w:rPr>
        <w:t>утверждаемой уполномоченным органом в области углеводородов)</w:t>
      </w:r>
    </w:p>
    <w:p>
      <w:pPr>
        <w:spacing w:after="0"/>
        <w:ind w:left="0"/>
        <w:jc w:val="both"/>
      </w:pPr>
      <w:r>
        <w:rPr>
          <w:rFonts w:ascii="Times New Roman"/>
          <w:b w:val="false"/>
          <w:i w:val="false"/>
          <w:color w:val="000000"/>
          <w:sz w:val="28"/>
        </w:rPr>
        <w:t>Данные о скважине: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млн.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сжигания сырого газа в факелах по объектам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 w:id="72"/>
      <w:r>
        <w:rPr>
          <w:rFonts w:ascii="Times New Roman"/>
          <w:b w:val="false"/>
          <w:i w:val="false"/>
          <w:color w:val="000000"/>
          <w:sz w:val="28"/>
        </w:rPr>
        <w:t>
      * для получения разрешения на сжигание сырого газа при испытании объектов скважин;</w:t>
      </w:r>
    </w:p>
    <w:bookmarkEnd w:id="72"/>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w:t>
      </w:r>
    </w:p>
    <w:p>
      <w:pPr>
        <w:spacing w:after="0"/>
        <w:ind w:left="0"/>
        <w:jc w:val="both"/>
      </w:pPr>
      <w:r>
        <w:rPr>
          <w:rFonts w:ascii="Times New Roman"/>
          <w:b w:val="false"/>
          <w:i w:val="false"/>
          <w:color w:val="000000"/>
          <w:sz w:val="28"/>
        </w:rPr>
        <w:t>2. ________________________________</w:t>
      </w:r>
    </w:p>
    <w:p>
      <w:pPr>
        <w:spacing w:after="0"/>
        <w:ind w:left="0"/>
        <w:jc w:val="both"/>
      </w:pPr>
      <w:r>
        <w:rPr>
          <w:rFonts w:ascii="Times New Roman"/>
          <w:b w:val="false"/>
          <w:i w:val="false"/>
          <w:color w:val="000000"/>
          <w:sz w:val="28"/>
        </w:rPr>
        <w:t>Настоящим подтверждается, что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разрешения.</w:t>
      </w:r>
    </w:p>
    <w:p>
      <w:pPr>
        <w:spacing w:after="0"/>
        <w:ind w:left="0"/>
        <w:jc w:val="both"/>
      </w:pPr>
      <w:r>
        <w:rPr>
          <w:rFonts w:ascii="Times New Roman"/>
          <w:b w:val="false"/>
          <w:i w:val="false"/>
          <w:color w:val="000000"/>
          <w:sz w:val="28"/>
        </w:rPr>
        <w:t>Руководитель 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 xml:space="preserve"> Электронно-цифровая подпись "___"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сжигание сырого</w:t>
            </w:r>
            <w:r>
              <w:br/>
            </w:r>
            <w:r>
              <w:rPr>
                <w:rFonts w:ascii="Times New Roman"/>
                <w:b w:val="false"/>
                <w:i w:val="false"/>
                <w:color w:val="000000"/>
                <w:sz w:val="20"/>
              </w:rPr>
              <w:t>газа в факелах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 на государственном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2400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p>
            <w:pPr>
              <w:spacing w:after="20"/>
              <w:ind w:left="20"/>
              <w:jc w:val="both"/>
            </w:pPr>
            <w:r>
              <w:rPr>
                <w:rFonts w:ascii="Times New Roman"/>
                <w:b w:val="false"/>
                <w:i w:val="false"/>
                <w:color w:val="000000"/>
                <w:sz w:val="20"/>
              </w:rPr>
              <w:t>в дальнейшем рассмотрении заявления/в выдаче разрешения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w:t>
            </w:r>
          </w:p>
          <w:p>
            <w:pPr>
              <w:spacing w:after="20"/>
              <w:ind w:left="20"/>
              <w:jc w:val="both"/>
            </w:pPr>
            <w:r>
              <w:rPr>
                <w:rFonts w:ascii="Times New Roman"/>
                <w:b w:val="false"/>
                <w:i w:val="false"/>
                <w:color w:val="000000"/>
                <w:sz w:val="20"/>
              </w:rPr>
              <w:t>[Дата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 (оператора по контракту на недропользование, доверительного управляющего)]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обращение от [Дата заявки] года</w:t>
            </w:r>
          </w:p>
          <w:p>
            <w:pPr>
              <w:spacing w:after="20"/>
              <w:ind w:left="20"/>
              <w:jc w:val="both"/>
            </w:pPr>
            <w:r>
              <w:rPr>
                <w:rFonts w:ascii="Times New Roman"/>
                <w:b w:val="false"/>
                <w:i w:val="false"/>
                <w:color w:val="000000"/>
                <w:sz w:val="20"/>
              </w:rPr>
              <w:t>№ [Номер заявки], сообщает ____________________________________</w:t>
            </w:r>
          </w:p>
          <w:p>
            <w:pPr>
              <w:spacing w:after="20"/>
              <w:ind w:left="20"/>
              <w:jc w:val="both"/>
            </w:pPr>
            <w:r>
              <w:rPr>
                <w:rFonts w:ascii="Times New Roman"/>
                <w:b w:val="false"/>
                <w:i w:val="false"/>
                <w:color w:val="000000"/>
                <w:sz w:val="20"/>
              </w:rPr>
              <w:t>[Причина отказа].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ответственного структурного подразделения уполномоченного органа в области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сжигание</w:t>
            </w:r>
            <w:r>
              <w:br/>
            </w:r>
            <w:r>
              <w:rPr>
                <w:rFonts w:ascii="Times New Roman"/>
                <w:b w:val="false"/>
                <w:i w:val="false"/>
                <w:color w:val="000000"/>
                <w:sz w:val="20"/>
              </w:rPr>
              <w:t>сырого газа в факелах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16200" cy="2400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p>
                  <w:pPr>
                    <w:spacing w:after="20"/>
                    <w:ind w:left="20"/>
                    <w:jc w:val="both"/>
                  </w:pPr>
                  <w:r>
                    <w:rPr>
                      <w:rFonts w:ascii="Times New Roman"/>
                      <w:b w:val="false"/>
                      <w:i w:val="false"/>
                      <w:color w:val="000000"/>
                      <w:sz w:val="20"/>
                    </w:rPr>
                    <w:t>на сжигание сырого газа в факелах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Дата выдачи: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выдачи: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________________________________________________________________</w:t>
                  </w:r>
                </w:p>
                <w:p>
                  <w:pPr>
                    <w:spacing w:after="20"/>
                    <w:ind w:left="20"/>
                    <w:jc w:val="both"/>
                  </w:pPr>
                  <w:r>
                    <w:rPr>
                      <w:rFonts w:ascii="Times New Roman"/>
                      <w:b w:val="false"/>
                      <w:i w:val="false"/>
                      <w:color w:val="000000"/>
                      <w:sz w:val="20"/>
                    </w:rPr>
                    <w:t>(наименование недропользователя (оператора по контракту на недропользование,</w:t>
                  </w:r>
                </w:p>
                <w:p>
                  <w:pPr>
                    <w:spacing w:after="20"/>
                    <w:ind w:left="20"/>
                    <w:jc w:val="both"/>
                  </w:pPr>
                  <w:r>
                    <w:rPr>
                      <w:rFonts w:ascii="Times New Roman"/>
                      <w:b w:val="false"/>
                      <w:i w:val="false"/>
                      <w:color w:val="000000"/>
                      <w:sz w:val="20"/>
                    </w:rPr>
                    <w:t>доверительного управляющего)</w:t>
                  </w:r>
                </w:p>
                <w:p>
                  <w:pPr>
                    <w:spacing w:after="20"/>
                    <w:ind w:left="20"/>
                    <w:jc w:val="both"/>
                  </w:pPr>
                  <w:r>
                    <w:rPr>
                      <w:rFonts w:ascii="Times New Roman"/>
                      <w:b w:val="false"/>
                      <w:i w:val="false"/>
                      <w:color w:val="000000"/>
                      <w:sz w:val="20"/>
                    </w:rPr>
                    <w:t>Месторождение, скважина: ________________________________________________</w:t>
                  </w:r>
                </w:p>
                <w:p>
                  <w:pPr>
                    <w:spacing w:after="20"/>
                    <w:ind w:left="20"/>
                    <w:jc w:val="both"/>
                  </w:pPr>
                  <w:r>
                    <w:rPr>
                      <w:rFonts w:ascii="Times New Roman"/>
                      <w:b w:val="false"/>
                      <w:i w:val="false"/>
                      <w:color w:val="000000"/>
                      <w:sz w:val="20"/>
                    </w:rPr>
                    <w:t>(месторождение (структура), номер скважины)</w:t>
                  </w:r>
                </w:p>
                <w:p>
                  <w:pPr>
                    <w:spacing w:after="20"/>
                    <w:ind w:left="20"/>
                    <w:jc w:val="both"/>
                  </w:pPr>
                  <w:r>
                    <w:rPr>
                      <w:rFonts w:ascii="Times New Roman"/>
                      <w:b w:val="false"/>
                      <w:i w:val="false"/>
                      <w:color w:val="000000"/>
                      <w:sz w:val="20"/>
                    </w:rPr>
                    <w:t>В объеме: _______________________________________________________________</w:t>
                  </w:r>
                </w:p>
                <w:p>
                  <w:pPr>
                    <w:spacing w:after="20"/>
                    <w:ind w:left="20"/>
                    <w:jc w:val="both"/>
                  </w:pPr>
                  <w:r>
                    <w:rPr>
                      <w:rFonts w:ascii="Times New Roman"/>
                      <w:b w:val="false"/>
                      <w:i w:val="false"/>
                      <w:color w:val="000000"/>
                      <w:sz w:val="20"/>
                    </w:rPr>
                    <w:t>(разрешенный объем сжигания сырого газа)</w:t>
                  </w:r>
                </w:p>
                <w:p>
                  <w:pPr>
                    <w:spacing w:after="20"/>
                    <w:ind w:left="20"/>
                    <w:jc w:val="both"/>
                  </w:pPr>
                  <w:r>
                    <w:rPr>
                      <w:rFonts w:ascii="Times New Roman"/>
                      <w:b w:val="false"/>
                      <w:i w:val="false"/>
                      <w:color w:val="000000"/>
                      <w:sz w:val="20"/>
                    </w:rPr>
                    <w:t>Вид сжигания сырого газа: ________________________________________________</w:t>
                  </w:r>
                </w:p>
                <w:p>
                  <w:pPr>
                    <w:spacing w:after="20"/>
                    <w:ind w:left="20"/>
                    <w:jc w:val="both"/>
                  </w:pPr>
                  <w:r>
                    <w:rPr>
                      <w:rFonts w:ascii="Times New Roman"/>
                      <w:b w:val="false"/>
                      <w:i w:val="false"/>
                      <w:color w:val="000000"/>
                      <w:sz w:val="20"/>
                    </w:rPr>
                    <w:t>(вид сжигания сырого газа)</w:t>
                  </w:r>
                </w:p>
                <w:p>
                  <w:pPr>
                    <w:spacing w:after="20"/>
                    <w:ind w:left="20"/>
                    <w:jc w:val="both"/>
                  </w:pPr>
                  <w:r>
                    <w:rPr>
                      <w:rFonts w:ascii="Times New Roman"/>
                      <w:b w:val="false"/>
                      <w:i w:val="false"/>
                      <w:color w:val="000000"/>
                      <w:sz w:val="20"/>
                    </w:rPr>
                    <w:t>Период действия разрешения: _____________________________________________</w:t>
                  </w:r>
                </w:p>
                <w:p>
                  <w:pPr>
                    <w:spacing w:after="20"/>
                    <w:ind w:left="20"/>
                    <w:jc w:val="both"/>
                  </w:pPr>
                  <w:r>
                    <w:rPr>
                      <w:rFonts w:ascii="Times New Roman"/>
                      <w:b w:val="false"/>
                      <w:i w:val="false"/>
                      <w:color w:val="000000"/>
                      <w:sz w:val="20"/>
                    </w:rPr>
                    <w:t>(период действия разрешения с учетом подготовительных и заключительных работ)</w:t>
                  </w:r>
                </w:p>
                <w:p>
                  <w:pPr>
                    <w:spacing w:after="20"/>
                    <w:ind w:left="20"/>
                    <w:jc w:val="both"/>
                  </w:pPr>
                  <w:r>
                    <w:rPr>
                      <w:rFonts w:ascii="Times New Roman"/>
                      <w:b w:val="false"/>
                      <w:i w:val="false"/>
                      <w:color w:val="000000"/>
                      <w:sz w:val="20"/>
                    </w:rPr>
                    <w:t>Примечание: 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ответственного структурного подразделения уполномоченного органа в области углеводородов]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сжигание</w:t>
            </w:r>
            <w:r>
              <w:br/>
            </w:r>
            <w:r>
              <w:rPr>
                <w:rFonts w:ascii="Times New Roman"/>
                <w:b w:val="false"/>
                <w:i w:val="false"/>
                <w:color w:val="000000"/>
                <w:sz w:val="20"/>
              </w:rPr>
              <w:t>сырого газа в факелах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73"/>
    <w:p>
      <w:pPr>
        <w:spacing w:after="0"/>
        <w:ind w:left="0"/>
        <w:jc w:val="left"/>
      </w:pPr>
      <w:r>
        <w:rPr>
          <w:rFonts w:ascii="Times New Roman"/>
          <w:b/>
          <w:i w:val="false"/>
          <w:color w:val="000000"/>
        </w:rPr>
        <w:t xml:space="preserve"> Уведомление</w:t>
      </w:r>
    </w:p>
    <w:bookmarkEnd w:id="73"/>
    <w:p>
      <w:pPr>
        <w:spacing w:after="0"/>
        <w:ind w:left="0"/>
        <w:jc w:val="both"/>
      </w:pPr>
      <w:bookmarkStart w:name="z156" w:id="74"/>
      <w:r>
        <w:rPr>
          <w:rFonts w:ascii="Times New Roman"/>
          <w:b w:val="false"/>
          <w:i w:val="false"/>
          <w:color w:val="000000"/>
          <w:sz w:val="28"/>
        </w:rPr>
        <w:t>
      Выдано _________________________________________________________</w:t>
      </w:r>
    </w:p>
    <w:bookmarkEnd w:id="74"/>
    <w:p>
      <w:pPr>
        <w:spacing w:after="0"/>
        <w:ind w:left="0"/>
        <w:jc w:val="both"/>
      </w:pPr>
      <w:r>
        <w:rPr>
          <w:rFonts w:ascii="Times New Roman"/>
          <w:b w:val="false"/>
          <w:i w:val="false"/>
          <w:color w:val="000000"/>
          <w:sz w:val="28"/>
        </w:rPr>
        <w:t>(полное наименование заявителя)</w:t>
      </w:r>
    </w:p>
    <w:p>
      <w:pPr>
        <w:spacing w:after="0"/>
        <w:ind w:left="0"/>
        <w:jc w:val="both"/>
      </w:pPr>
      <w:r>
        <w:rPr>
          <w:rFonts w:ascii="Times New Roman"/>
          <w:b w:val="false"/>
          <w:i w:val="false"/>
          <w:color w:val="000000"/>
          <w:sz w:val="28"/>
        </w:rPr>
        <w:t>Настоящим ГО ___________________________________________________</w:t>
      </w:r>
    </w:p>
    <w:p>
      <w:pPr>
        <w:spacing w:after="0"/>
        <w:ind w:left="0"/>
        <w:jc w:val="both"/>
      </w:pPr>
      <w:r>
        <w:rPr>
          <w:rFonts w:ascii="Times New Roman"/>
          <w:b w:val="false"/>
          <w:i w:val="false"/>
          <w:color w:val="000000"/>
          <w:sz w:val="28"/>
        </w:rPr>
        <w:t>(полное наименование уполномоченного органа)</w:t>
      </w:r>
    </w:p>
    <w:p>
      <w:pPr>
        <w:spacing w:after="0"/>
        <w:ind w:left="0"/>
        <w:jc w:val="both"/>
      </w:pPr>
      <w:r>
        <w:rPr>
          <w:rFonts w:ascii="Times New Roman"/>
          <w:b w:val="false"/>
          <w:i w:val="false"/>
          <w:color w:val="000000"/>
          <w:sz w:val="28"/>
        </w:rPr>
        <w:t>рассмотрев Ваше заявление от [Дата заявки] года № [Номер заявки] уполномоченный</w:t>
      </w:r>
    </w:p>
    <w:p>
      <w:pPr>
        <w:spacing w:after="0"/>
        <w:ind w:left="0"/>
        <w:jc w:val="both"/>
      </w:pPr>
      <w:r>
        <w:rPr>
          <w:rFonts w:ascii="Times New Roman"/>
          <w:b w:val="false"/>
          <w:i w:val="false"/>
          <w:color w:val="000000"/>
          <w:sz w:val="28"/>
        </w:rPr>
        <w:t>орган в области углеводородов уведомляет о возможности выразить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заявителя) позицию по предварительному решению</w:t>
      </w:r>
    </w:p>
    <w:p>
      <w:pPr>
        <w:spacing w:after="0"/>
        <w:ind w:left="0"/>
        <w:jc w:val="both"/>
      </w:pPr>
      <w:r>
        <w:rPr>
          <w:rFonts w:ascii="Times New Roman"/>
          <w:b w:val="false"/>
          <w:i w:val="false"/>
          <w:color w:val="000000"/>
          <w:sz w:val="28"/>
        </w:rPr>
        <w:t>по результатам оказания государственной услуги "Выдача разрешения на сжигание</w:t>
      </w:r>
    </w:p>
    <w:p>
      <w:pPr>
        <w:spacing w:after="0"/>
        <w:ind w:left="0"/>
        <w:jc w:val="both"/>
      </w:pPr>
      <w:r>
        <w:rPr>
          <w:rFonts w:ascii="Times New Roman"/>
          <w:b w:val="false"/>
          <w:i w:val="false"/>
          <w:color w:val="000000"/>
          <w:sz w:val="28"/>
        </w:rPr>
        <w:t>сырого газа в факелах"</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(дата, время и место проведения заслушивания)</w:t>
      </w:r>
    </w:p>
    <w:p>
      <w:pPr>
        <w:spacing w:after="0"/>
        <w:ind w:left="0"/>
        <w:jc w:val="both"/>
      </w:pPr>
      <w:r>
        <w:rPr>
          <w:rFonts w:ascii="Times New Roman"/>
          <w:b w:val="false"/>
          <w:i w:val="false"/>
          <w:color w:val="000000"/>
          <w:sz w:val="28"/>
        </w:rPr>
        <w:t>Руководитель уполномоченного органа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руководителя</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Дата и время направления уведомления:</w:t>
      </w:r>
    </w:p>
    <w:p>
      <w:pPr>
        <w:spacing w:after="0"/>
        <w:ind w:left="0"/>
        <w:jc w:val="both"/>
      </w:pPr>
      <w:r>
        <w:rPr>
          <w:rFonts w:ascii="Times New Roman"/>
          <w:b w:val="false"/>
          <w:i w:val="false"/>
          <w:color w:val="000000"/>
          <w:sz w:val="28"/>
        </w:rPr>
        <w:t>"___"_______20__года "__"час "__"мин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2018 года №140</w:t>
            </w:r>
          </w:p>
        </w:tc>
      </w:tr>
    </w:tbl>
    <w:bookmarkStart w:name="z80" w:id="75"/>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энергетики Республики Казахстан, подлежащих</w:t>
      </w:r>
      <w:r>
        <w:br/>
      </w:r>
      <w:r>
        <w:rPr>
          <w:rFonts w:ascii="Times New Roman"/>
          <w:b/>
          <w:i w:val="false"/>
          <w:color w:val="000000"/>
        </w:rPr>
        <w:t>признанию утратившими силу</w:t>
      </w:r>
    </w:p>
    <w:bookmarkEnd w:id="75"/>
    <w:bookmarkStart w:name="z81"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14 ноября 2014 года № 126 "Об утверждении Правил выдачи разрешений на сжигание в факелах попутного и (или) природного газа при испытании объектов скважин,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 (зарегистрирован в Реестре государственной регистрации нормативных правовых актов за № 10023, опубликован 28 января 2015 года в информационно-правовой системе "Әділет");</w:t>
      </w:r>
    </w:p>
    <w:bookmarkEnd w:id="76"/>
    <w:bookmarkStart w:name="z82" w:id="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февраля 2015 года № 128 "О внесении изменений в приказ Министра энергетики Республики Казахстан от 14 ноября 2014 года № 126 "Об утверждении Правил выдачи разрешений на сжигание в факелах попутного и (или) природного газа при испытании объектов скважин,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 (зарегистрирован в Реестре государственной регистрации нормативных правовых актов за № 10784, опубликован 5 мая 2015 года в информационно-правовой системе "Әділет");</w:t>
      </w:r>
    </w:p>
    <w:bookmarkEnd w:id="77"/>
    <w:bookmarkStart w:name="z83" w:id="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Перечня приказов Министра энергетики Республики Казахстан, в которые вносятся изменения, утвержденных приказом Министра энергетики Республики Казахстан от 10 ноября 2015 года № 639 "О внесении изменений в некоторые приказы Министра энергетики Республики Казахстан" (зарегистрирован в Реестре государственной регистрации нормативных правовых актов за № 13100, опубликован 5 марта 2016 года в информационно-правовой системе "Әділет");</w:t>
      </w:r>
    </w:p>
    <w:bookmarkEnd w:id="78"/>
    <w:bookmarkStart w:name="z84" w:id="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14 мая 2016 года № 204 "О внесении изменений в приказ Министра энергетики Республики Казахстан от 14 ноября 2014 года № 126 "Об утверждении Правил выдачи разрешений на сжигание в факелах попутного и (или) природного газа при испытании объектов скважин,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 (зарегистрирован в Реестре государственной регистрации нормативных правовых актов за № 13862, опубликован 22 июля 2017 года в информационно-правовой системе "Әділет").</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