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6b5" w14:textId="527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2018 года № 65. Зарегистрировано в Министерстве юстиции Республики Казахстан 17 мая 2018 года № 16903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(Хакимжанов С.Т.)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требования" (зарегистрировано в Реестре государственной регистрации нормативных правовых актов под № 9866, опубликовано 24 ноября 2014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87 "О внесении изменений в постановление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сомнительным и безнадежным активам" (зарегистрировано в Реестре государственной регистрации нормативных правовых актов под № 11643, опубликовано 24 июля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2017 года № 77 "О внесении изменений в постановление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сомнительным и безнадежным активам" (зарегистрировано в Реестре государственной регистрации нормативных правовых актов под № 15202, опубликовано 14 июня 2017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