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73b31" w14:textId="2073b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культуры и спорта Республики Казахстан от 15 мая 2015 года № 184 "Об утверждении регламентов государственных услуг в области архивного дела"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28 апреля 2018 года № 97. Зарегистрирован в Министерстве юстиции Республики Казахстан 18 мая 2018 года № 16907. Утратил силу приказом Министра культуры и спорта Республики Казахстан от 29 мая 2020 года № 159.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культуры и спорта РК от 29.05.2020 </w:t>
      </w:r>
      <w:r>
        <w:rPr>
          <w:rFonts w:ascii="Times New Roman"/>
          <w:b w:val="false"/>
          <w:i w:val="false"/>
          <w:color w:val="ff0000"/>
          <w:sz w:val="28"/>
        </w:rPr>
        <w:t>№ 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15 мая 2015 года № 184 "Об утверждении регламентов государственных услуг в области архивного дела" (зарегистрирован в Реестре государственной регистрации нормативных правовых актов под № 11444, опубликован в информационно-правовой системе "Әділет" 10 июля 2015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архивных справок", утвержденный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временный вывоз за пределы Республики Казахстан документов Национального архивного фонда, находящихся в государственной собственности", утвержденный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"Апостилирование архивных справок и копий архивных документов, исходящих из государственных архивов Республики Казахстан и направляемых за рубеж", утвержденный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архивного дела и документации Министерства культуры и спорта Республики Казахстан в установленном законодательством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культуры и спорта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Департамент юридической службы Министерства культуры и спорта Республики Казахстан сведений об исполнении мероприятий, предусмотренных подпунктами 1), 2) и 3) настоящего пункта.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культуры и спорта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Мухамедиулы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2018 года № 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2015 года № 184</w:t>
            </w:r>
          </w:p>
        </w:tc>
      </w:tr>
    </w:tbl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архивных справок"</w:t>
      </w:r>
    </w:p>
    <w:bookmarkEnd w:id="12"/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архивных справок" (далее – государственная услуга) оказывается республиканским государственным учреждением "Национальный архив Республики Казахстан", центральными государственными архивами, государственными архивами областей, городов, районов и их филиалами (далее – услугодатель)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архивных справок", утвержденным приказом Министра культуры и спорта Республики Казахстан от 17 апреля 2015 года № 138 (зарегистрирован в Реестре государственной регистрации нормативных правовых актов за № 11086) (далее – стандарт).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 по выбору услугополучателя;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 www.egov.kz (далее – портал).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архивная справка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комплектования, хранения, учета и использования документов Национального архивного фонда, других архивных документов государственными и специальными государственными архивами, утвержденным приказом Министра культуры и спорта Республики Казахстан от 22 декабря 2014 года № 145 (зарегистрирован в Реестре государственной регистрации нормативных правовых актов под № 10127) о подтверждении либо ответ об отсутствии следующих сведений социально-правового характера: трудового стажа, размера заработной платы, возраста, состава семьи, образования, награждения, перечисления пенсионных взносов и социальных отчислений, присвоения ученых степеней и званий, несчастного случая, нахождения на излечении или эвакуации, применения репрессий, реабилитации жертв массовых политических репрессий, проживания в зонах экологического бедствия, пребывания в местах лишения свободы, сведений об актах гражданского состояния, о правоустанавливающих и идентификационных документах.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поступления запроса через портал, услугодателем направляется электронная архивная справка либо ответ об отсутствии запрашиваемых сведений.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электронная или бумажная.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бесплатно физическим и юридическим лицам (далее – услугополучатель).</w:t>
      </w:r>
    </w:p>
    <w:bookmarkEnd w:id="23"/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прием услугодателем, Государственной корпорацией или через портал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прием документов сотрудником канцелярии от услугополучателя путем проверки документов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регистрация заявления в течение 10 (десяти) минут (в случае поступления после 17.30 часов, документы регистрируются на следующий рабочий день).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услугодателем пакета документов при личном обращении услугополучателя является выдаваемая ему копия заявления с отметкой даты и времени приема, номера входящего документа, с указанием фамилии, имени, отчества (при его наличии) лица, принявшего документы.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представления услугополучателем неполного пакета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(или) документов с истекшим сроком действия отказ работника канцелярии в приеме заявления;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сотрудником канцелярии в течение 2 (двух) часов зарегистрированных документов руководителю услугодателя, а в случае его отсутствия лицу, исполняющему его обязанности (далее – руководитель услугодателя), для принятия решения по его исполнению;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передача сотрудником канцелярии в течение 2 (двух) часов документов ответственному исполнителю;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основании резолюции руководителя услугодателя, выявление ответственным исполнителем необходимых сведений по теме запроса и подготовка на их основе архивной справки в течение 8 (восьми) рабочих дней, а в случае, когда для оказания государственной услуги необходимо изучение документов двух и более организаций, а также периода более чем за 5 (пять) лет, – продлевается не более чем на 30 (тридцать) календарных дней после истечения срока оказания государственной услуги (при этом, услугополучателю направляется уведомление в течение 3 (трех) рабочих дней со дня продления срока рассмотрения);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подписание архивной справки, уведомления (о продлении срока исполнения запроса, об отсутствии документов на государственном хранении, о предоставлении дополнительной информации) в течение 2 (двух) рабочих дней;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регистрация и отправка сотрудником канцелярии в течение 4 (четырех) часов архивной справки, уведомления (о продлении срока исполнения запроса, об отсутствии документов на государственном хранении, о предоставлении дополнительной информации) услугополучателю либо в Государственную корпорацию;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 поступлении запроса через портал, направление услугополучателю электронной архивной справки либо ответа об отсутствии запрашиваемых сведений в день подписания.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зарегистрированное заявление услугополучателя;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резолюция руководителя услугодателя;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передача запроса ответственному исполнителю, выявление документов по теме запроса;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проект архивной справки, проект уведомления (о продлении срока исполнения запроса, об отсутствии документов на государственном хранении, о предоставлении дополнительной информации);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подписанная архивная справка, уведомление (о продлении срока исполнения запроса, об отсутствии документов на государственном хранении, о предоставлении дополнительной информации);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зарегистрированная архивная справка, уведомление (о продлении срока исполнения запроса, об отсутствии документов на государственном хранении, о предоставлении дополнительной информации);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электронная архивная справка либо ответ об отсутствии запрашиваемых сведений на портале.</w:t>
      </w:r>
    </w:p>
    <w:bookmarkEnd w:id="43"/>
    <w:bookmarkStart w:name="z51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услугодателя, руководитель соответствующего структурного подразделения услугодателя;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канцелярии в течение 10 (десяти) минут принимает документы от услугополучателя путем проверки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регистрирует заявление (в случае поступления документов после 17.30 часов, заявление регистрируется на следующий рабочий день).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услугодателем пакета документов при личном обращении услугополучателя является выдаваемая ему копия заявления с отметкой даты и времени приема, номера входящего документа, с указанием фамилии, имени, отчества (при его наличии) лица, принявшего документы.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представления услугополучателем неполного пакета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(или) документов с истекшим сроком действия работник канцелярии отказывает в приеме заявления;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в течение 2 (двух) часов направляет документы руководителю услугодателя, для принятия решения по его исполнению;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в течение 2 (двух) часов передает рассмотренные документы ответственному исполнителю;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изучает научно-справочный аппарат и учетные данные о наличии документов по теме запроса. При наличии документов, выявляет их для подготовки архивной справки в течение 8 (восьми) рабочих дней, а в случае, когда для оказания государственной услуги необходимо изучение документов двух и более организаций, а также периода более чем за 5 (пять) лет, – продлевается не более чем на 30 (тридцать) календарных дней после истечения срока оказания государственной услуги (при этом, услугополучателю направляется уведомление в течение 3 (трех) рабочих дней со дня продления срока рассмотрения).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решение вопроса, изложенного в запросе, требует длительного срока, то запрос ставится на дополнительный контроль вплоть до окончательного его исполнения, о чем сообщается заявителю в течение 3 (трех) рабочих дней со дня принятия решения.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документов на государственном хранении, ответственный исполнитель в течение 3 (трех) рабочих дней уведомляет услугополучателя об отсутствии запрашиваемых сведений и дает рекомендации по их дальнейшему поиску.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информации не в полном объеме ответственный исполнитель в течение 3 (трех) рабочих дней уведомляет услугополучателя о необходимости предоставления дополнительных сведений для исполнения запроса;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соответствующего структурного подразделения услугодателя в течение 2 (двух) часов визирует архивную справку;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услугодателя в течение 2 (двух) рабочих дней подписывает архивную справку.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Архивная справка, предназначенная для направления за рубеж, подписывается первым руководителем услугодателя;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после подписания архивной справки либо уведомления (о продлении срока исполнения запроса, об отсутствии документов на государственном хранении, о предоставлении дополнительной информации) руководитель услугодателя незамедлительно передает их сотруднику канцелярии для регистрации;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поступлении запроса через портал, направление услугополучателю электронной архивной справки либо ответа об отсутствии запрашиваемых сведений в день подписания;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через Государственную корпорацию: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в течение 1 (одного) часа готовит и передает на подписание руководителю услугодателя сопроводительное письмо о направлении услугополучателю документов;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не позднее 13.00 часов следующего дня подписывает сопроводительное письмо о направлении услугополучателю документов и передает сотруднику канцелярии для отправки их по назначению;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сотрудник канцелярии в течение 1 (одного) часа регистрирует представленные документы и направляет их по назначению. Срок отправки не позднее 17.30 часов следующего дня.</w:t>
      </w:r>
    </w:p>
    <w:bookmarkEnd w:id="67"/>
    <w:bookmarkStart w:name="z75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корпорацию, длительность обработки запроса услугополучателя: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получения государственной услуги услугополучатель обращается в Государственную корпорацию в порядке электронной очереди без ускоренного обслуживания. При необходимости услугополучатель имеет возможность бронирования электронной очереди посредством портала;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работником Государственной корпорации в информационной системе мониторинга оказания государственных услуг (далее – ИС МОГУ) логина и пароля (процесс авторизации) для оказания государственной услуги в течение 5 (пяти) минут;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2 – выбор работником Государственной корпорации государственной услуги, вывод на экран формы запроса для оказания государственной услуги и ввод оператором Государственной корпорации данных услугополучателя, а также данных по доверенности представителя услугополучателя (при нотариально засвидетельствованной доверенности, при ином удостоверении доверенности – данные доверенности не заполняются) в течение 5 (пяти) минут;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3 – направление запроса через шлюз "электронного правительства" (далее – ШЭП) в государственную базу данных "Физические лица" (далее – ГБД ФЛ) либо государственную базу данных "Юридические лица" (далее – ГБД ЮЛ) о данных услугополучателя, а также в единую нотариальную информационную систему (далее – ЕНИС) – о данных доверенности представителя услугополучателя в течение 2 (двух) минут;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условие 1 – проверка наличия данных услугополучателя в ГБД ФЛ/ ГБД ЮЛ и данных доверенности в ЕНИС в течение 1 (одной) минуты;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формирование сообщения о невозможности получения данных в связи с отсутствием данных услугополучателя в ГБД ФЛ/ГБД ЮЛ и данных доверенности в ЕНИС в течение 2 (двух) минут;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5 – заполнение работником Государственной корпорации формы запроса в части отметки о наличии документов в бумажной форме и сканирование документов, предоставленных услугополучателем, прикрепление их к форме запроса и удостоверение посредством электронной цифровой подписи (далее – ЭЦП) заполненной формы (введенных данных) запроса на оказание государственной услуги;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условие 2 – проверка работником Государственной корпорации документов на соответствие пункту 9 стандарта;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– формирование сообщения об отказе в запрашиваемой государственной услуге в связи с имеющимися нарушениями в документах услугополучателя;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7 – направление электронного документа (запроса услугополучателя), удостоверенного (подписанного) ЭЦП работника Государственной корпорации, через ШЭП в автоматизированное рабочее место регионального шлюза "электронного правительства" (далее – АРМ РШЭП) в течение 2 (двух) минут либо направление документов услугодателю в бумажном виде через курьерскую связь;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8 – регистрация электронного документа в автоматизированном рабочем месте услугодателя (далее – АРМ услугодателя);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9 – осуществление процедур (действий), предусмотренных подпунктами 2)-7) пункта 5 настоящего регламента;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процесс 10 – получение услугополучателем через Государственную корпорацию архивной справки, уведомления (о продлении срока исполнения запроса, об отсутствии документов на государственном хранении, о предоставлении дополнительной информации).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 сдачи документов в Государственную корпорацию не входит в срок оказания государственной услуги.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процесса получения результата оказания государственной услуги через Государственную корпорацию, его длительность: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услугополучателем архивной справки, уведомления (о продлении срока исполнения запроса, об отсутствии документов на государственном хранении, о предоставлении дополнительной информации) производится через работника Государственной корпорации в течение 15 (пятнадцати) минут.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архивной справки, уведомления (в случае продления срока оказания государственной услуги) осуществляется на основании расписки о приеме соответствующих документов, при предъявлении удостоверения личности услугополучателя.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отсутствия услугополучателя по истечению срока, предусмотренного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Государственной корпорации "Правительство для граждан", утвержденным приказом Министра по инвестициям и развитию Республики Казахстан от 22 января 2016 года № 52 (зарегистрирован в Реестре государственной регистрации нормативных правовых актов под № 13248) Государственная корпорация обеспечивает хранение архивной справки в течение одного месяца, после чего передает его услугодателю для дальнейшего хранения.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по истечении одного месяца, по запросу Государственной корпорации, услугодатель в течение одного рабочего дня направляет результат оказания государственной услуги в Государственную корпорацию для выдачи услугополучателю.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1 – услугополучатель осуществляет авторизацию на портале с помощью индивидуального идентификационного номера (далее – ИИН) либо бизнес идентификационного номера (далее – БИН), а также ЭЦП либо одноразового пароля, в случае отсутствия регистрации необходимо пройти процедуру регистрации в течение 2 (двух) минут;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условие 1 – проверка на портале подлинности данных о зарегистрированном услугополучателе через логин (ИИН/БИН) и пароль в течение 2 (двух) минут;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2 – формирование порталом сообщения о мотивированном отказе в авторизации в связи с имеющимися нарушениями в данных услугополучателя в течение 2 (двух) минут;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процесс 3 – выбор услугополучателем государственной услуги,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документов в электронном виде,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 в течение 15 (пятнадцати) минут;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ИИН/БИН, указанным в запросе, и ИИН/БИН, указанным в регистрационном свидетельстве ЭЦП) в течение 2 (двух) минут;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формирование сообщения о мотивированном отказе в запрашиваемой государственной услуге в связи с не подтверждением подлинности ЭЦП услугополучателя в течение 2 (двух) минут;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5 – удостоверение (подписание) запроса для оказания государственной услуги посредством ЭЦП услугополучателя либо одноразового пароля и направление электронного документа (запроса) через ШЭП в АРМ услугодателя для обработки услугодателем в течение 7 (семи) минут;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6 – регистрация электронного документа в АРМ услугодателя в течение 2 (двух) минут;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условие 3 – проверка услугодателем поступивших документов на соответствие пункту 9 стандарта в течение 15 (пятнадцати) минут;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процесс 7 – формирование сообщения об отказе в оказании государственной услуги в случае не соответствия документов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течение 2 (двух) минут;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8 – осуществление процедур (действий), предусмотренных подпунктами 2)-7) пункта 5 настоящего регламента;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9 – получение услугополучателем электронной архивной справки либо ответа об отсутствии запрашиваемых сведений, сформированной АРМ услугодателя, удостоверенного ЭЦП уполномоченного лица услугодателя.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Пошаговые действия и решения при обращении услугополучателя через портал приведены в диаграмме № 1 функционального взаимодействия при оказании государственной услуги через портал согласно приложению 1 к настоящему регламенту.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отражены в справочнике бизнес-процессов оказания государственной услуги согласно приложению 2 к настоящему регламенту.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веб-портале "электронного правительства", интернет-ресурсе услугодателя.</w:t>
      </w:r>
    </w:p>
    <w:bookmarkEnd w:id="1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архивных справок"</w:t>
            </w:r>
          </w:p>
        </w:tc>
      </w:tr>
    </w:tbl>
    <w:bookmarkStart w:name="z113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1 функционального взаимодействия при оказании государственной услуги через портал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6"/>
    <w:p>
      <w:pPr>
        <w:spacing w:after="0"/>
        <w:ind w:left="0"/>
        <w:jc w:val="both"/>
      </w:pPr>
      <w:r>
        <w:drawing>
          <wp:inline distT="0" distB="0" distL="0" distR="0">
            <wp:extent cx="7810500" cy="430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0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Условные обозначения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8"/>
    <w:p>
      <w:pPr>
        <w:spacing w:after="0"/>
        <w:ind w:left="0"/>
        <w:jc w:val="both"/>
      </w:pPr>
      <w:r>
        <w:drawing>
          <wp:inline distT="0" distB="0" distL="0" distR="0">
            <wp:extent cx="7708900" cy="816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08900" cy="816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архивных справок"</w:t>
            </w:r>
          </w:p>
        </w:tc>
      </w:tr>
    </w:tbl>
    <w:bookmarkStart w:name="z118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архивных справок"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0"/>
    <w:p>
      <w:pPr>
        <w:spacing w:after="0"/>
        <w:ind w:left="0"/>
        <w:jc w:val="both"/>
      </w:pPr>
      <w:r>
        <w:drawing>
          <wp:inline distT="0" distB="0" distL="0" distR="0">
            <wp:extent cx="7810500" cy="264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64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Условные обозначения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2"/>
    <w:p>
      <w:pPr>
        <w:spacing w:after="0"/>
        <w:ind w:left="0"/>
        <w:jc w:val="both"/>
      </w:pPr>
      <w:r>
        <w:drawing>
          <wp:inline distT="0" distB="0" distL="0" distR="0">
            <wp:extent cx="7734300" cy="335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73430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*СФЕ – структурно-функциональная единица: взаимодействие структурных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подразделений (работников) услугодателя, Государственной корпорации, портала</w:t>
      </w:r>
    </w:p>
    <w:bookmarkEnd w:id="1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2018 года № 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2015 года № 184</w:t>
            </w:r>
          </w:p>
        </w:tc>
      </w:tr>
    </w:tbl>
    <w:bookmarkStart w:name="z125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разрешения на временный вывоз за пределы Республики Казахстан документов Национального архивного фонда, находящихся в государственной собственности"</w:t>
      </w:r>
    </w:p>
    <w:bookmarkEnd w:id="114"/>
    <w:bookmarkStart w:name="z126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разрешения на временный вывоз за пределы Республики Казахстан документов Национального архивного фонда, находящихся в государственной собственности" (далее – государственная услуга) оказывается Министерством культуры и спорта Республики Казахстан (далее – услугодатель)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временный вывоз за пределы Республики Казахстан документов Национального архивного фонда, находящихся в государственной собственности", утвержденным приказом Министра культуры и спорта Республики Казахстан от 17 апреля 2015 года № 138 (зарегистрирован в Реестре государственной регистрации нормативных правовых актов за № 11086) (далее – стандарт).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– портал).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или бумажная.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разрешение на право временного вывоза за пределы Республики Казахстан документов Национального архивного фонда, находящихся в государственной собственности (далее – разрешение),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либо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электронная или бумажная.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бесплатно физическим и юридическим лицам (далее – услугополучатель).</w:t>
      </w:r>
    </w:p>
    <w:bookmarkEnd w:id="123"/>
    <w:bookmarkStart w:name="z135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прием Государственной корпорацией или через портал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результата оказания государственной услуги осуществляется через Государственную корпорацию либо портал.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27"/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прием документов сотрудником канцелярии от услугополучателя путем проверки документов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регистрация заявления в течение 10 (десяти) минут (в случае поступления после 17.30 часов, документы регистрируются на следующий рабочий день).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сотрудником канцелярии зарегистрированных документов руководителю услугодателя, а в случае его отсутствия лицу, исполняющему его обязанности (далее – руководитель услугодателя), для принятия решения по его исполнению в течение 2 (двух) часов;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передача сотрудником канцелярии документов ответственному исполнителю в течение 2 (двух) часов;</w:t>
      </w:r>
    </w:p>
    <w:bookmarkEnd w:id="130"/>
    <w:bookmarkStart w:name="z1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основании резолюции руководителя услугодателя, направление ответственным исполнителем документов на рассмотрение экспертной комиссии в течение 2 (двух) рабочих дней;</w:t>
      </w:r>
    </w:p>
    <w:bookmarkEnd w:id="131"/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экспертизы научной и практической ценности запрашиваемых документов, составление экспертного заключения и принятие решения о выдаче разрешения либо об отказе в выдаче разрешения в течение 21 (двадцать один) календарных дней;</w:t>
      </w:r>
    </w:p>
    <w:bookmarkEnd w:id="132"/>
    <w:bookmarkStart w:name="z1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основании экспертного заключения оформление ответственным исполнителем разрешения либо уведомления об отказе в оказании государственной услуги в течение 2 (двух) рабочих дней;</w:t>
      </w:r>
    </w:p>
    <w:bookmarkEnd w:id="133"/>
    <w:bookmarkStart w:name="z1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подписание руководителем услугодателя разрешения либо уведомления об отказе в оказании государственной услуги в течение 2 (двух) рабочих дней;</w:t>
      </w:r>
    </w:p>
    <w:bookmarkEnd w:id="134"/>
    <w:bookmarkStart w:name="z14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регистрация и отправка сотрудником канцелярии услугополучателю разрешения либо уведомления об отказе в оказании государственной услуги в течение 4 (четырех) часов.</w:t>
      </w:r>
    </w:p>
    <w:bookmarkEnd w:id="135"/>
    <w:bookmarkStart w:name="z14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36"/>
    <w:bookmarkStart w:name="z14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зарегистрированные документы, поступившие из Государственной корпорации или портала;</w:t>
      </w:r>
    </w:p>
    <w:bookmarkEnd w:id="137"/>
    <w:bookmarkStart w:name="z14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резолюция руководителя услугодателя;</w:t>
      </w:r>
    </w:p>
    <w:bookmarkEnd w:id="138"/>
    <w:bookmarkStart w:name="z15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передача запроса ответственному исполнителю;</w:t>
      </w:r>
    </w:p>
    <w:bookmarkEnd w:id="139"/>
    <w:bookmarkStart w:name="z15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экспертной комиссией научной и практической ценности запрашиваемых документов;</w:t>
      </w:r>
    </w:p>
    <w:bookmarkEnd w:id="140"/>
    <w:bookmarkStart w:name="z15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экспертное заключение;</w:t>
      </w:r>
    </w:p>
    <w:bookmarkEnd w:id="141"/>
    <w:bookmarkStart w:name="z15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проект разрешения либо уведомления об отказе в оказании государственной услуги;</w:t>
      </w:r>
    </w:p>
    <w:bookmarkEnd w:id="142"/>
    <w:bookmarkStart w:name="z15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подписанное разрешение либо уведомление об отказе в оказании государственной услуги;</w:t>
      </w:r>
    </w:p>
    <w:bookmarkEnd w:id="143"/>
    <w:bookmarkStart w:name="z15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зарегистрированное разрешение либо уведомление об отказе в оказании государственной услуги.</w:t>
      </w:r>
    </w:p>
    <w:bookmarkEnd w:id="144"/>
    <w:bookmarkStart w:name="z156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45"/>
    <w:bookmarkStart w:name="z15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46"/>
    <w:bookmarkStart w:name="z15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канцелярии;</w:t>
      </w:r>
    </w:p>
    <w:bookmarkEnd w:id="147"/>
    <w:bookmarkStart w:name="z15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услугодателя, руководитель соответствующего структурного подразделения услугодателя;</w:t>
      </w:r>
    </w:p>
    <w:bookmarkEnd w:id="148"/>
    <w:bookmarkStart w:name="z16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исполнитель;</w:t>
      </w:r>
    </w:p>
    <w:bookmarkEnd w:id="149"/>
    <w:bookmarkStart w:name="z16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члены экспертной комиссии.</w:t>
      </w:r>
    </w:p>
    <w:bookmarkEnd w:id="150"/>
    <w:bookmarkStart w:name="z16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151"/>
    <w:bookmarkStart w:name="z16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канцелярии в течение 10 (десяти) минут принимает документы от услугополучателя путем проверки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регистрирует заявление (в случае поступления документов после 17.30 часов, заявление регистрируется на следующий рабочий день);</w:t>
      </w:r>
    </w:p>
    <w:bookmarkEnd w:id="152"/>
    <w:bookmarkStart w:name="z16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в течение 2 (двух) часов направляет документы руководителю услугодателя, для принятия решения по его исполнению;</w:t>
      </w:r>
    </w:p>
    <w:bookmarkEnd w:id="153"/>
    <w:bookmarkStart w:name="z16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в течение 2 (двух) часов передает рассмотренные документы ответственному исполнителю;</w:t>
      </w:r>
    </w:p>
    <w:bookmarkEnd w:id="154"/>
    <w:bookmarkStart w:name="z16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в течение 2 (двух) рабочих дней направляет документы на рассмотрение экспертной комиссии.</w:t>
      </w:r>
    </w:p>
    <w:bookmarkEnd w:id="155"/>
    <w:bookmarkStart w:name="z16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представления Государственной корпорацией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(или) документов с истекшим сроком действия ответственный исполнитель в течение 2 (двух) рабочих дней направляет заявителю мотивированный отказ в дальнейшем рассмотрении заявления.</w:t>
      </w:r>
    </w:p>
    <w:bookmarkEnd w:id="156"/>
    <w:bookmarkStart w:name="z16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установлении недостоверности документов, представленных Государственной корпорацией, для получения государственной услуги, и (или) данных (сведений), содержащихся в них, а также несоответствия представленных материалов, объектов, данных и сведений, необходимых для оказания государственной услуги,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разрешения на временный вывоз за пределы Республики Казахстан документов Национального архивного фонда, находящихся в государственной собственности, утвержденными постановлением Правительства Республики Казахстан от 12 февраля 2007 года № 98, ответственный исполнитель в течение 3 (трех) рабочих дней направляет в Государственную корпорацию уведомление об отказе в оказании государственной услуги;</w:t>
      </w:r>
    </w:p>
    <w:bookmarkEnd w:id="157"/>
    <w:bookmarkStart w:name="z16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экспертная комиссия в течение 21 (двадцати одного) календарного дня проводит экспертизу научной и практической ценности запрашиваемых документов, составляет экспертное заключение и принимает решение о выдаче разрешения либо об отказе в выдаче разрешения;</w:t>
      </w:r>
    </w:p>
    <w:bookmarkEnd w:id="158"/>
    <w:bookmarkStart w:name="z17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в течение 2 (двух) рабочих дней на основании экспертного заключения оформляет разрешение, сопроводительное письмо о направлении в Государственную корпорацию разрешения либо уведомление об отказе в оказании государственной услуги;</w:t>
      </w:r>
    </w:p>
    <w:bookmarkEnd w:id="159"/>
    <w:bookmarkStart w:name="z17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руководитель соответствующего структурного подразделения услугодателя в течение 1 (одного) рабочего дня визирует разрешение, сопроводительное письмо о направлении в Государственную корпорацию разрешения либо уведомление об отказе в оказании государственной услуги;</w:t>
      </w:r>
    </w:p>
    <w:bookmarkEnd w:id="160"/>
    <w:bookmarkStart w:name="z17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руководитель услугодателя в течение 1 (одного) рабочего дня подписывает сопроводительное письмо о направлении в Государственную корпорацию разрешения либо уведомление об отказе в оказании государственной услуги;</w:t>
      </w:r>
    </w:p>
    <w:bookmarkEnd w:id="161"/>
    <w:bookmarkStart w:name="z17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после подписания сопроводительного письма о направлении в Государственную корпорацию разрешения либо уведомление об отказе в оказании государственной услуги руководитель услугодателя незамедлительно передает их ответственному исполнителю для регистрации;</w:t>
      </w:r>
    </w:p>
    <w:bookmarkEnd w:id="162"/>
    <w:bookmarkStart w:name="z17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сотрудник канцелярии в течение 4 (четырех) часов регистрирует сопроводительное письмо о направлении в Государственную корпорацию разрешения либо уведомление об отказе в оказании государственной услуги и направляет их по назначению. Срок отправки не позднее 17.30 часов следующего дня.</w:t>
      </w:r>
    </w:p>
    <w:bookmarkEnd w:id="163"/>
    <w:bookmarkStart w:name="z175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64"/>
    <w:bookmarkStart w:name="z17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корпорацию, длительность обработки запроса услугополучателя:</w:t>
      </w:r>
    </w:p>
    <w:bookmarkEnd w:id="165"/>
    <w:bookmarkStart w:name="z17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получения государственной услуги услугополучатель обращается в Государственную корпорацию в порядке электронной очереди без ускоренного обслуживания. При необходимости услугополучатель имеет возможность бронирования электронной очереди посредством портала;</w:t>
      </w:r>
    </w:p>
    <w:bookmarkEnd w:id="166"/>
    <w:bookmarkStart w:name="z17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работником Государственной корпорации в информационной системе мониторинга оказания государственных услуг (далее – ИС МОГУ) логина и пароля (процесс авторизации) для оказания государственной услуги в течение 5 (пяти) минут;</w:t>
      </w:r>
    </w:p>
    <w:bookmarkEnd w:id="167"/>
    <w:bookmarkStart w:name="z17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2 – выбор работником Государственной корпорации государственной услуги, вывод на экран формы запроса для оказания государственной услуги и ввод оператором Государственной корпорации данных услугополучателя, а также данных по доверенности представителя услугополучателя (при нотариально засвидетельствованной доверенности, при ином удостоверении доверенности – данные доверенности не заполняются) в течение 5 (пяти) минут;</w:t>
      </w:r>
    </w:p>
    <w:bookmarkEnd w:id="168"/>
    <w:bookmarkStart w:name="z18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3 – направление запроса через шлюз "электронного правительства" (далее – ШЭП) в государственную базу данных "Физические лица" (далее – ГБД ФЛ) либо государственную базу данных "Юридические лица" (далее – ГБД ЮЛ) о данных услугополучателя, а также в единую нотариальную информационную систему (далее – ЕНИС) – о данных доверенности представителя услугополучателя в течение 2 (двух) минут;</w:t>
      </w:r>
    </w:p>
    <w:bookmarkEnd w:id="169"/>
    <w:bookmarkStart w:name="z18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условие 1 – проверка наличия данных услугополучателя в ГБД ФЛ/ГБД ЮЛ и данных доверенности в ЕНИС в течение 1 (одной) минуты;</w:t>
      </w:r>
    </w:p>
    <w:bookmarkEnd w:id="170"/>
    <w:bookmarkStart w:name="z18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формирование сообщения о невозможности получения данных в связи с отсутствием данных услугополучателя в ГБД ФЛ/ГБД ЮЛ и данных доверенности в ЕНИС в течение 2 (двух) минут;</w:t>
      </w:r>
    </w:p>
    <w:bookmarkEnd w:id="171"/>
    <w:bookmarkStart w:name="z18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5 – заполнение работником Государственной корпорации формы запроса в части отметки о наличии документов в бумажной форме и сканирование документов, предоставленных услугополучателем, прикрепление их к форме запроса и удостоверение посредством электронной цифровой подписи (далее – ЭЦП) заполненной формы (введенных данных) запроса на оказание государственной услуги;</w:t>
      </w:r>
    </w:p>
    <w:bookmarkEnd w:id="172"/>
    <w:bookmarkStart w:name="z18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условие 2 – проверка работником Государственной корпорации документов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173"/>
    <w:bookmarkStart w:name="z18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– формирование сообщения об отказе в запрашиваемой государственной услуге в связи с имеющимися нарушениями в документах услугополучателя;</w:t>
      </w:r>
    </w:p>
    <w:bookmarkEnd w:id="174"/>
    <w:bookmarkStart w:name="z18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7 – направление электронного документа (запроса услугополучателя), удостоверенного (подписанного) ЭЦП работника Государственной корпорации, через ШЭП в автоматизированное рабочее место регионального шлюза "электронного правительства" (далее – АРМ РШЭП) в течение 2 (двух) минут либо направление документов услугодателю в бумажном виде через курьерскую связь;</w:t>
      </w:r>
    </w:p>
    <w:bookmarkEnd w:id="175"/>
    <w:bookmarkStart w:name="z18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8 – регистрация электронного документа в автоматизированном рабочем месте услугодателя (далее – АРМ услугодателя);</w:t>
      </w:r>
    </w:p>
    <w:bookmarkEnd w:id="176"/>
    <w:bookmarkStart w:name="z18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9 – осуществление процедур (действий), предусмотренных подпунктами 2)-8) пункта 5 настоящего регламента;</w:t>
      </w:r>
    </w:p>
    <w:bookmarkEnd w:id="177"/>
    <w:bookmarkStart w:name="z189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процесс 10 – получение услугополучателем через Государственную корпорацию разрешения либо уведомления об отказе в оказании государственной услуги.</w:t>
      </w:r>
    </w:p>
    <w:bookmarkEnd w:id="178"/>
    <w:bookmarkStart w:name="z190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 сдачи документов в Государственную корпорацию не входит в срок оказания государственной услуги.</w:t>
      </w:r>
    </w:p>
    <w:bookmarkEnd w:id="179"/>
    <w:bookmarkStart w:name="z191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процесса получения результата оказания государственной услуги через Государственную корпорацию, его длительность:</w:t>
      </w:r>
    </w:p>
    <w:bookmarkEnd w:id="180"/>
    <w:bookmarkStart w:name="z192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услугополучателем разрешения либо уведомления об отказе в оказании государственной услуги производится через работника Государственной корпорации в течение 15 (пятнадцати) минут.</w:t>
      </w:r>
    </w:p>
    <w:bookmarkEnd w:id="181"/>
    <w:bookmarkStart w:name="z193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разрешения либо уведомления об отказе в оказании государственной услуги осуществляется на основании расписки о приеме соответствующих документов, при предъявлении удостоверения личности услугополучателя.</w:t>
      </w:r>
    </w:p>
    <w:bookmarkEnd w:id="182"/>
    <w:bookmarkStart w:name="z194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отсутствия услугополучателя по истечению срока, предусмотренного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Государственной корпорации "Правительство для граждан", утвержденным приказом Министра по инвестициям и развитию Республики Казахстан от 22 января 2016 года № 52 (зарегистрирован в Реестре государственной регистрации нормативных правовых актов под № 13248) Государственная корпорация обеспечивает хранение разрешения либо уведомления об отказе в оказании государственной услуги в течение одного месяца, после чего передает его услугодателю для дальнейшего хранения.</w:t>
      </w:r>
    </w:p>
    <w:bookmarkEnd w:id="183"/>
    <w:bookmarkStart w:name="z195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по истечении одного месяца, по запросу Государственной корпорации, услугодатель в течение одного рабочего дня направляет разрешения либо уведомления об отказе в оказании государственной услуги в Государственную корпорацию для выдачи услугополучателю.</w:t>
      </w:r>
    </w:p>
    <w:bookmarkEnd w:id="184"/>
    <w:bookmarkStart w:name="z196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185"/>
    <w:bookmarkStart w:name="z197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1 – услугополучатель осуществляет авторизацию на портале с помощью индивидуального идентификационного номера (далее – ИИН) либо бизнес идентификационного номера (далее – БИН), а также ЭЦП либо одноразового пароля, в случае отсутствия регистрации необходимо пройти процедуру регистрации в течение 2 (двух) минут;</w:t>
      </w:r>
    </w:p>
    <w:bookmarkEnd w:id="186"/>
    <w:bookmarkStart w:name="z198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условие 1 – проверка на портале подлинности данных о зарегистрированном услугополучателе через логин (ИИН/БИН) и пароль в течение 2 (двух) минут;</w:t>
      </w:r>
    </w:p>
    <w:bookmarkEnd w:id="187"/>
    <w:bookmarkStart w:name="z199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2 – формирование порталом сообщения о мотивированном отказе в авторизации в связи с имеющимися нарушениями в данных услугополучателя в течение 2 (двух) минут;</w:t>
      </w:r>
    </w:p>
    <w:bookmarkEnd w:id="188"/>
    <w:bookmarkStart w:name="z200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процесс 3 – выбор услугополучателем государственной услуги,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документов в электронном виде,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 в течение 15 (пятнадцати) минут;</w:t>
      </w:r>
    </w:p>
    <w:bookmarkEnd w:id="189"/>
    <w:bookmarkStart w:name="z201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ИИН/БИН, указанным в запросе, и ИИН/БИН, указанным в регистрационном свидетельстве ЭЦП) в течение 2 (двух) минут;</w:t>
      </w:r>
    </w:p>
    <w:bookmarkEnd w:id="190"/>
    <w:bookmarkStart w:name="z202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формирование сообщения о мотивированном отказе в запрашиваемой государственной услуге в связи с не подтверждением подлинности ЭЦП услугополучателя в течение 2 (двух) минут;</w:t>
      </w:r>
    </w:p>
    <w:bookmarkEnd w:id="191"/>
    <w:bookmarkStart w:name="z203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5 – удостоверение (подписание) запроса для оказания государственной услуги посредством ЭЦП услугополучателя либо одноразового пароля и направление электронного документа (запроса) через ШЭП в АРМ услугодателя для обработки услугодателем в течение 7 (семи) минут;</w:t>
      </w:r>
    </w:p>
    <w:bookmarkEnd w:id="192"/>
    <w:bookmarkStart w:name="z204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6 – регистрация электронного документа в АРМ услугодателя в течение 2 (двух) минут;</w:t>
      </w:r>
    </w:p>
    <w:bookmarkEnd w:id="193"/>
    <w:bookmarkStart w:name="z205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условие 3 – проверка услугодателем поступивших документов на соответствие пункту 9 стандарта в течение 15 (пятнадцати) минут;</w:t>
      </w:r>
    </w:p>
    <w:bookmarkEnd w:id="194"/>
    <w:bookmarkStart w:name="z206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процесс 7 – формирование сообщения об отказе в оказании государственной услуги в случае не соответствия документов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течение 2 (двух) минут;</w:t>
      </w:r>
    </w:p>
    <w:bookmarkEnd w:id="195"/>
    <w:bookmarkStart w:name="z207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8 – осуществление процедур (действий), предусмотренных подпунктами 2)-8) пункта 5 настоящего регламента;</w:t>
      </w:r>
    </w:p>
    <w:bookmarkEnd w:id="196"/>
    <w:bookmarkStart w:name="z208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9 – получение услугополучателем разрешения либо уведомления об отказе в оказании государственной услуги, сформированного АРМ услугодателя, удостоверенного ЭЦП уполномоченного лица услугодателя.</w:t>
      </w:r>
    </w:p>
    <w:bookmarkEnd w:id="197"/>
    <w:bookmarkStart w:name="z209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Пошаговые действия и решения при обращении услугополучателя через портал приведены в диаграмме № 1 функционального взаимодействия при оказании государственной услуги через портал согласно приложению 1 к настоящему регламенту.</w:t>
      </w:r>
    </w:p>
    <w:bookmarkEnd w:id="198"/>
    <w:bookmarkStart w:name="z210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отражены в справочнике бизнес-процессов оказания государственной услуги согласно приложению 2 к настоящему регламенту.</w:t>
      </w:r>
    </w:p>
    <w:bookmarkEnd w:id="199"/>
    <w:bookmarkStart w:name="z211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веб-портале "электронного правительства", интернет-ресурсе услугодателя.</w:t>
      </w:r>
    </w:p>
    <w:bookmarkEnd w:id="2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 временный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вывоз за пределы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Национального архивного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фонда, находящихся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собственности"</w:t>
            </w:r>
          </w:p>
        </w:tc>
      </w:tr>
    </w:tbl>
    <w:bookmarkStart w:name="z213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1 функционального взаимодействия при оказании государственной услуги через портал</w:t>
      </w:r>
    </w:p>
    <w:bookmarkEnd w:id="201"/>
    <w:bookmarkStart w:name="z214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02"/>
    <w:p>
      <w:pPr>
        <w:spacing w:after="0"/>
        <w:ind w:left="0"/>
        <w:jc w:val="both"/>
      </w:pPr>
      <w:r>
        <w:drawing>
          <wp:inline distT="0" distB="0" distL="0" distR="0">
            <wp:extent cx="7810500" cy="430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0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5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Условные обозначения</w:t>
      </w:r>
    </w:p>
    <w:bookmarkEnd w:id="203"/>
    <w:bookmarkStart w:name="z216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04"/>
    <w:p>
      <w:pPr>
        <w:spacing w:after="0"/>
        <w:ind w:left="0"/>
        <w:jc w:val="both"/>
      </w:pPr>
      <w:r>
        <w:drawing>
          <wp:inline distT="0" distB="0" distL="0" distR="0">
            <wp:extent cx="6896100" cy="826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96100" cy="826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 временный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вывоз за пределы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Национального архивного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фонда, находящихся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собственности"</w:t>
            </w:r>
          </w:p>
        </w:tc>
      </w:tr>
    </w:tbl>
    <w:bookmarkStart w:name="z218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разрешения на временный вывоз за пределы Республики Казахстан документов Национального архивного фонда, находящихся в государственной собственности"</w:t>
      </w:r>
    </w:p>
    <w:bookmarkEnd w:id="205"/>
    <w:bookmarkStart w:name="z219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06"/>
    <w:p>
      <w:pPr>
        <w:spacing w:after="0"/>
        <w:ind w:left="0"/>
        <w:jc w:val="both"/>
      </w:pPr>
      <w:r>
        <w:drawing>
          <wp:inline distT="0" distB="0" distL="0" distR="0">
            <wp:extent cx="7810500" cy="273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3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0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Условные обозначения:</w:t>
      </w:r>
    </w:p>
    <w:bookmarkEnd w:id="207"/>
    <w:bookmarkStart w:name="z221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08"/>
    <w:p>
      <w:pPr>
        <w:spacing w:after="0"/>
        <w:ind w:left="0"/>
        <w:jc w:val="both"/>
      </w:pPr>
      <w:r>
        <w:drawing>
          <wp:inline distT="0" distB="0" distL="0" distR="0">
            <wp:extent cx="7772400" cy="316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2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*СФЕ – структурно-функциональная единица: взаимодействие структурных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подразделений (работников) услугодателя, Государственной корпорации, портала</w:t>
      </w:r>
    </w:p>
    <w:bookmarkEnd w:id="2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2018 года № 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2015 года № 184</w:t>
            </w:r>
          </w:p>
        </w:tc>
      </w:tr>
    </w:tbl>
    <w:bookmarkStart w:name="z225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"Апостилирование архивных справок и копий архивных документов, исходящих из государственных архивов Республики Казахстан и направляемых за рубеж"</w:t>
      </w:r>
    </w:p>
    <w:bookmarkEnd w:id="210"/>
    <w:bookmarkStart w:name="z226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11"/>
    <w:bookmarkStart w:name="z227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"Апостилирование архивных справок и копий архивных документов, исходящих из государственных архивов Республики Казахстан и направляемых за рубеж" (далее – государственная услуга) оказывается Министерством культуры и спорта Республики Казахстан (далее – услугодатель)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"Апостилирование архивных справок и копий архивных документов, исходящих из государственных архивов Республики Казахстан и направляемых за рубеж", утвержденным приказом Министра культуры и спорта Республики Казахстан от 17 апреля 2015 года № 138 (зарегистрирован в Реестре государственной регистрации нормативных правовых актов за № 11086) (далее – стандарт).</w:t>
      </w:r>
    </w:p>
    <w:bookmarkEnd w:id="212"/>
    <w:bookmarkStart w:name="z228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оказания государственной услуги осуществляются через:</w:t>
      </w:r>
    </w:p>
    <w:bookmarkEnd w:id="213"/>
    <w:bookmarkStart w:name="z229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 по выбору услугополучателя;</w:t>
      </w:r>
    </w:p>
    <w:bookmarkEnd w:id="214"/>
    <w:bookmarkStart w:name="z230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– портал).</w:t>
      </w:r>
    </w:p>
    <w:bookmarkEnd w:id="215"/>
    <w:bookmarkStart w:name="z231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или бумажная.</w:t>
      </w:r>
    </w:p>
    <w:bookmarkEnd w:id="216"/>
    <w:bookmarkStart w:name="z232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штамп апостиля на архивных справках и копиях архивных документов, исходящих из государственных архивов Республики Казахстан и направляемых за рубеж, по форме согласно приложению к </w:t>
      </w:r>
      <w:r>
        <w:rPr>
          <w:rFonts w:ascii="Times New Roman"/>
          <w:b w:val="false"/>
          <w:i w:val="false"/>
          <w:color w:val="000000"/>
          <w:sz w:val="28"/>
        </w:rPr>
        <w:t>постановлению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апреля 2001 года № 545 "О мерах по реализации положений Конвенции, отменяющей требование легализации иностранных официальных документов (Гаага, 5 октября 1961 года)", либо мотивированный ответ об отказе в оказании государственной услуги,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17"/>
    <w:bookmarkStart w:name="z233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поступления запроса через портал, услугодателем направляется уведомление о получении результата государственной услуги через Государственную корпорацию.</w:t>
      </w:r>
    </w:p>
    <w:bookmarkEnd w:id="218"/>
    <w:bookmarkStart w:name="z234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бумажная.</w:t>
      </w:r>
    </w:p>
    <w:bookmarkEnd w:id="219"/>
    <w:bookmarkStart w:name="z235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на платной основе физическим и юридическим лицам (далее – услугополучатель).</w:t>
      </w:r>
    </w:p>
    <w:bookmarkEnd w:id="220"/>
    <w:bookmarkStart w:name="z236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21"/>
    <w:bookmarkStart w:name="z237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прием Государственной корпорацией или через портал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22"/>
    <w:bookmarkStart w:name="z238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223"/>
    <w:bookmarkStart w:name="z239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сотрудником канцелярии документов, поступивших из Государственной корпорации в течение 10 (десяти) минут (в случае поступления после 17.30 часов, документы регистрируются на следующий рабочий день);</w:t>
      </w:r>
    </w:p>
    <w:bookmarkEnd w:id="224"/>
    <w:bookmarkStart w:name="z240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сотрудником канцелярии в течение 1 (одного) часа зарегистрированных документов руководителю структурного подразделения услугодателя для принятия решения по его исполнению;</w:t>
      </w:r>
    </w:p>
    <w:bookmarkEnd w:id="225"/>
    <w:bookmarkStart w:name="z241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передача руководителем структурного подразделения в течение 2 (двух) часов представленных документов ответственному исполнителю;</w:t>
      </w:r>
    </w:p>
    <w:bookmarkEnd w:id="226"/>
    <w:bookmarkStart w:name="z242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проверка ответственным исполнителем в течение 4 (четырех) часов представленных документов на соответствие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в случае соответствия, заполнение Книги регистрации документов, представленных для проставления апостиля;</w:t>
      </w:r>
    </w:p>
    <w:bookmarkEnd w:id="227"/>
    <w:bookmarkStart w:name="z243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проставление апостиля в течение 1 (одного) рабочего дня а в случае несоответствия представленных документов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подготовка и направление услугополучателю ответа об отказе в оказании государственной услуги;</w:t>
      </w:r>
    </w:p>
    <w:bookmarkEnd w:id="228"/>
    <w:bookmarkStart w:name="z244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подписание руководителем структурного подразделения апостиля либо ответа об отказе в оказании государственной услуги и проставление гербовой печати на апостиль в течение 4 (четырех) часов;</w:t>
      </w:r>
    </w:p>
    <w:bookmarkEnd w:id="229"/>
    <w:bookmarkStart w:name="z245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после подписания апостиля внесение ответственным исполнителем в Книгу регистрации документов, представленных для проставления апостиля, необходимых записей в течение 4 (четырех) часов;</w:t>
      </w:r>
    </w:p>
    <w:bookmarkEnd w:id="230"/>
    <w:bookmarkStart w:name="z246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 обращении услугополучателя через портал, направление уведомления о получении результата государственной услуги через Государственную корпорацию в течение 1 (одного) часа;</w:t>
      </w:r>
    </w:p>
    <w:bookmarkEnd w:id="231"/>
    <w:bookmarkStart w:name="z247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подготовка и передача сопроводительного письма к документам со штампом апостиля сотруднику канцелярии для регистрации и отправки их в Государственную корпорацию.</w:t>
      </w:r>
    </w:p>
    <w:bookmarkEnd w:id="232"/>
    <w:bookmarkStart w:name="z248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233"/>
    <w:bookmarkStart w:name="z249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зарегистрированное заявление услугополучателя;</w:t>
      </w:r>
    </w:p>
    <w:bookmarkEnd w:id="234"/>
    <w:bookmarkStart w:name="z250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резолюция руководителя структурного подразделения;</w:t>
      </w:r>
    </w:p>
    <w:bookmarkEnd w:id="235"/>
    <w:bookmarkStart w:name="z251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проверка представленных документов на соответствие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236"/>
    <w:bookmarkStart w:name="z252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проставление апостиля либо подготовка проекта ответа об отказе в оказании государственной услуги;</w:t>
      </w:r>
    </w:p>
    <w:bookmarkEnd w:id="237"/>
    <w:bookmarkStart w:name="z253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подписанный апостиль либо ответ об отказе в оказании государственной услуги;</w:t>
      </w:r>
    </w:p>
    <w:bookmarkEnd w:id="238"/>
    <w:bookmarkStart w:name="z254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запись в Книге регистрации документов, представленных для проставления апостиля;</w:t>
      </w:r>
    </w:p>
    <w:bookmarkEnd w:id="239"/>
    <w:bookmarkStart w:name="z255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документы со штампом апостиля либо ответ об отказе в оказании государственной услуги;</w:t>
      </w:r>
    </w:p>
    <w:bookmarkEnd w:id="240"/>
    <w:bookmarkStart w:name="z256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уведомление о направлении документов со штампом апостиля либо ответа об отказе в оказании государственной услуги;</w:t>
      </w:r>
    </w:p>
    <w:bookmarkEnd w:id="241"/>
    <w:bookmarkStart w:name="z257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отправка документов по назначению.</w:t>
      </w:r>
    </w:p>
    <w:bookmarkEnd w:id="242"/>
    <w:bookmarkStart w:name="z258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43"/>
    <w:bookmarkStart w:name="z259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44"/>
    <w:bookmarkStart w:name="z260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канцелярии;</w:t>
      </w:r>
    </w:p>
    <w:bookmarkEnd w:id="245"/>
    <w:bookmarkStart w:name="z261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услугодателя, руководитель соответствующего структурного подразделения услугодателя;</w:t>
      </w:r>
    </w:p>
    <w:bookmarkEnd w:id="246"/>
    <w:bookmarkStart w:name="z262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исполнитель.</w:t>
      </w:r>
    </w:p>
    <w:bookmarkEnd w:id="247"/>
    <w:bookmarkStart w:name="z263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248"/>
    <w:bookmarkStart w:name="z264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в течение 10 (десяти) минут принимает и регистрирует документы, поступившие из Государственной корпорации (в случае поступления после 17.30 часов, документы регистрируются на следующий рабочий день);</w:t>
      </w:r>
    </w:p>
    <w:bookmarkEnd w:id="249"/>
    <w:bookmarkStart w:name="z265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в течение 1 (одного) часа направляет документы руководителю соответствующего структурного подразделения услугодателя для принятия решения по их исполнению;</w:t>
      </w:r>
    </w:p>
    <w:bookmarkEnd w:id="250"/>
    <w:bookmarkStart w:name="z266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соответствующего структурного подразделения услугодателя в течение 2 (двух) часов передает документы ответственному исполнителю;</w:t>
      </w:r>
    </w:p>
    <w:bookmarkEnd w:id="251"/>
    <w:bookmarkStart w:name="z267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в течение 2 (двух) часов проверяет представленные документы на соответствие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случае не соответствия, направляет ответ об отказе в оказании государственной услуги, а в случае соответствия – заполняет Книгу регистрации документов, представленных для проставления апостиля;</w:t>
      </w:r>
    </w:p>
    <w:bookmarkEnd w:id="252"/>
    <w:bookmarkStart w:name="z268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проставляет штамп апостиля либо готовит ответ об отказе в оказании государственной услуги в течение 2 (двух) часов;</w:t>
      </w:r>
    </w:p>
    <w:bookmarkEnd w:id="253"/>
    <w:bookmarkStart w:name="z269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соответствующего структурного подразделения услугодателя в течение 2 (двух) часов подписывает апостиль либо ответ об отказе в оказании государственной услуги и передает ответственному исполнителю;</w:t>
      </w:r>
    </w:p>
    <w:bookmarkEnd w:id="254"/>
    <w:bookmarkStart w:name="z270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ответственный исполнитель в течение 4 (четырех) часов проставляет гербовую печать на штамп апостиля;</w:t>
      </w:r>
    </w:p>
    <w:bookmarkEnd w:id="255"/>
    <w:bookmarkStart w:name="z271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после подписания руководителем соответствующего структурного подразделения услугодателя апостиля и проставления гербовой печати ответственный исполнитель в течение 4 (четырех) часов вносит в Книгу регистрации документов, представленных для проставления апостиля необходимые записи;</w:t>
      </w:r>
    </w:p>
    <w:bookmarkEnd w:id="256"/>
    <w:bookmarkStart w:name="z272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 обращении услугополучателя через портал, ответственный исполнитель в течение 1 (одного) часа направляет уведомление о получении результата государственной услуги через Государственную корпорацию;</w:t>
      </w:r>
    </w:p>
    <w:bookmarkEnd w:id="257"/>
    <w:bookmarkStart w:name="z273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 обращении услугополучателя через Государственную корпорацию:</w:t>
      </w:r>
    </w:p>
    <w:bookmarkEnd w:id="258"/>
    <w:bookmarkStart w:name="z274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в течение 1 (одного) часа готовит и передает на подписание руководителю услугодателя сопроводительное письмо о направлении услугополучателю документов со штампом апостиля либо ответ об отказе в оказании государственной услуги;</w:t>
      </w:r>
    </w:p>
    <w:bookmarkEnd w:id="259"/>
    <w:bookmarkStart w:name="z275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услугодателя, не позднее 13.00 часов следующего дня подписывает сопроводительное письмо о направлении услугополучателю документов со штампом апостиля либо ответ об отказе в оказании государственной услуги;</w:t>
      </w:r>
    </w:p>
    <w:bookmarkEnd w:id="260"/>
    <w:bookmarkStart w:name="z276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в течение 1 (одного) часа передает сотруднику канцелярии для оправки их по назначению. Срок отправки не позднее 17.30 часов следующего дня.</w:t>
      </w:r>
    </w:p>
    <w:bookmarkEnd w:id="261"/>
    <w:bookmarkStart w:name="z277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262"/>
    <w:bookmarkStart w:name="z278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корпорацию, длительность обработки запроса услугополучателя:</w:t>
      </w:r>
    </w:p>
    <w:bookmarkEnd w:id="263"/>
    <w:bookmarkStart w:name="z279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получения государственной услуги услугополучатель обращается в Государственную корпорацию в порядке электронной очереди без ускоренного обслуживания. При необходимости услугополучатель имеет возможность бронирования электронной очереди посредством портала;</w:t>
      </w:r>
    </w:p>
    <w:bookmarkEnd w:id="264"/>
    <w:bookmarkStart w:name="z280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работником Государственной корпорации в информационной системе мониторинга оказания государственных услуг (далее – ИС МОГУ) логина и пароля (процесс авторизации) для оказания услуги в течение 5 (пяти) минут;</w:t>
      </w:r>
    </w:p>
    <w:bookmarkEnd w:id="265"/>
    <w:bookmarkStart w:name="z281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2 – выбор работником Государственной корпорации государственной услуги, вывод на экран формы запроса для оказания услуги и ввод оператором Государственной корпорации данных услугополучателя, а также данных по доверенности представителя услугополучателя (при нотариально засвидетельствованной доверенности, при ином удостоверении доверенности – данные доверенности не заполняются) в течение 5 (пяти) минут;</w:t>
      </w:r>
    </w:p>
    <w:bookmarkEnd w:id="266"/>
    <w:bookmarkStart w:name="z282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3 – направление запроса через шлюз "электронного правительства" (далее – ШЭП) в государственную базу данных "Физические лица" (далее – ГБД ФЛ) либо государственную базу данных "Юридические лица" (далее – ГБД ЮЛ) о данных услугополучателя, а также в единую нотариальную информационную систему (далее – ЕНИС) – о данных доверенности представителя услугополучателя в течение 2 (двух) минут;</w:t>
      </w:r>
    </w:p>
    <w:bookmarkEnd w:id="267"/>
    <w:bookmarkStart w:name="z283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условие 1 – проверка наличия данных услугополучателя в ГБД ФЛ/ГБД ЮЛ и данных доверенности в ЕНИС в течение 1 (одной) минуты;</w:t>
      </w:r>
    </w:p>
    <w:bookmarkEnd w:id="268"/>
    <w:bookmarkStart w:name="z284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формирование сообщения о невозможности получения данных в связи с отсутствием данных услугополучателя в ГБД ФЛ/ГБД ЮЛ и данных доверенности в ЕНИС в течение 2 (двух) минут;</w:t>
      </w:r>
    </w:p>
    <w:bookmarkEnd w:id="269"/>
    <w:bookmarkStart w:name="z285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5 – заполнение работником Государственной корпорации формы запроса в части отметки о наличии документов в бумажной форме и сканирование документов, предоставленных услугополучателем, прикрепление их к форме запроса и удостоверение посредством электронной цифровой подписи (далее – ЭЦП) заполненной формы (введенных данных) запроса на оказание государственной услуги;</w:t>
      </w:r>
    </w:p>
    <w:bookmarkEnd w:id="270"/>
    <w:bookmarkStart w:name="z286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условие 2 – проверка работником Государственной корпорации документов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271"/>
    <w:bookmarkStart w:name="z287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– формирование сообщения об отказе в запрашиваемой государственной услуге в связи с имеющимися нарушениями в документах услугополучателя;</w:t>
      </w:r>
    </w:p>
    <w:bookmarkEnd w:id="272"/>
    <w:bookmarkStart w:name="z288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7 – направление электронного документа (запроса услугополучателя), удостоверенного (подписанного) ЭЦП работника Государственной корпорации, через ШЭП в автоматизированное рабочее место регионального шлюза "электронного правительства" (далее – АРМ РШЭП) в течение 2 (двух) минут либо направление документов услугодателю в бумажном виде через курьерскую связь в течение 6 (шести) рабочих дней (расположенные в городе Астане в течение 1 (одного) рабочего дня);</w:t>
      </w:r>
    </w:p>
    <w:bookmarkEnd w:id="273"/>
    <w:bookmarkStart w:name="z289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8 – регистрация электронного документа в автоматизированном рабочем месте услугодателя (далее – АРМ услугодателя);</w:t>
      </w:r>
    </w:p>
    <w:bookmarkEnd w:id="274"/>
    <w:bookmarkStart w:name="z290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9 – реализация процедур (действий), указанных в подпунктах 2) – 9) пункта 5 настоящего регламента;</w:t>
      </w:r>
    </w:p>
    <w:bookmarkEnd w:id="275"/>
    <w:bookmarkStart w:name="z291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процесс 10 – получение услугополучателем через Государственную корпорацию результата оказания государственной услуги.</w:t>
      </w:r>
    </w:p>
    <w:bookmarkEnd w:id="276"/>
    <w:bookmarkStart w:name="z292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 сдачи документов в Государственную корпорацию не входит в срок оказания государственной услуги.</w:t>
      </w:r>
    </w:p>
    <w:bookmarkEnd w:id="277"/>
    <w:bookmarkStart w:name="z293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процесса получения результата оказания государственной услуги через Государственную корпорацию, его длительность:</w:t>
      </w:r>
    </w:p>
    <w:bookmarkEnd w:id="278"/>
    <w:bookmarkStart w:name="z294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услугополучателем документов со штампом апостиля либо ответа об отказе в оказании государственной услуги производится через работника Государственной корпорации в течение 15 (пятнадцати) минут.</w:t>
      </w:r>
    </w:p>
    <w:bookmarkEnd w:id="279"/>
    <w:bookmarkStart w:name="z295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документов со штампом апостиля либо ответа об отказе в оказании государственной услуги осуществляется на основании расписки о приеме соответствующих документов, при предъявлении удостоверения личности услугополучателя.</w:t>
      </w:r>
    </w:p>
    <w:bookmarkEnd w:id="280"/>
    <w:bookmarkStart w:name="z296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отсутствия услугополучателя по истечению срока, предусмотренного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Государственной корпорации "Правительство для граждан", утвержденным приказом Министра по инвестициям и развитию Республики Казахстан от 22 января 2016 года № 52 (зарегистрирован в Реестре государственной регистрации нормативных правовых актов под № 13248) Государственная корпорация обеспечивает хранение документов со штампом апостиля либо ответа об отказе в оказании государственной услуги в течение одного месяца, после чего передает его услугодателю для дальнейшего хранения. При обращении услугополучателя по истечении одного месяца, по запросу Государственной корпорации, услугодатель в течение одного рабочего дня направляет результат оказания государственной услуги в Государственную корпорацию для выдачи услугополучателю.</w:t>
      </w:r>
    </w:p>
    <w:bookmarkEnd w:id="281"/>
    <w:bookmarkStart w:name="z297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282"/>
    <w:bookmarkStart w:name="z298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1 – услугополучатель осуществляет авторизацию на портале с помощью индивидуального идентификационного номера (далее – ИИН) либо бизнес идентификационного номера (далее – БИН), а также пароля, ЭЦП либо одноразового пароля, в случае отсутствия регистрации необходимо пройти процедуру регистрации в течение 2 (двух) минут;</w:t>
      </w:r>
    </w:p>
    <w:bookmarkEnd w:id="283"/>
    <w:bookmarkStart w:name="z299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условие 1 – проверка на портале подлинности данных о зарегистрированном услугополучателе через логин (ИИН) и пароль в течение 2 (двух) минут;</w:t>
      </w:r>
    </w:p>
    <w:bookmarkEnd w:id="284"/>
    <w:bookmarkStart w:name="z300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2 – формирование порталом сообщения о мотивированном отказе в авторизации в связи с имеющимися нарушениями в данных услугополучателя в течение 2 (двух) минут;</w:t>
      </w:r>
    </w:p>
    <w:bookmarkEnd w:id="285"/>
    <w:bookmarkStart w:name="z301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процесс 3 – выбор услугополучателем государственной услуги,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документов в электронном виде,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 в течение 15 (пятнадцати) минут;</w:t>
      </w:r>
    </w:p>
    <w:bookmarkEnd w:id="286"/>
    <w:bookmarkStart w:name="z302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4 – оплата государственной услуги на платежном шлюзе "электронного правительства" (далее – ПШЭП), а затем данная информация поступает в АРМ услугодателя в течение 15 (пятнадцати) минут;</w:t>
      </w:r>
    </w:p>
    <w:bookmarkEnd w:id="287"/>
    <w:bookmarkStart w:name="z303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корректность заполнения формы запроса в течение 2 (двух) минут;</w:t>
      </w:r>
    </w:p>
    <w:bookmarkEnd w:id="288"/>
    <w:bookmarkStart w:name="z304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процесс 5 – формирование сообщения об отказе в запрашиваемой государственной услуге, в связи с несоответствием документов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течение 2 (двух) минут;</w:t>
      </w:r>
    </w:p>
    <w:bookmarkEnd w:id="289"/>
    <w:bookmarkStart w:name="z305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6 – выбор услугополучателем регистрационного свидетельства ЭЦП для удостоверения (подписания) запроса в течение 2 (двух) минут;</w:t>
      </w:r>
    </w:p>
    <w:bookmarkEnd w:id="290"/>
    <w:bookmarkStart w:name="z306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условие 3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ИИН/БИН, указанным в запросе, и ИИН/БИН, указанным в регистрационном свидетельстве ЭЦП) в течение 2 (двух) минут;</w:t>
      </w:r>
    </w:p>
    <w:bookmarkEnd w:id="291"/>
    <w:bookmarkStart w:name="z307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7 – формирование сообщения о мотивированном отказе в запрашиваемой государственной услуге в связи с не подтверждением подлинности ЭЦП услугополучателя в течение 2 (двух) минут;</w:t>
      </w:r>
    </w:p>
    <w:bookmarkEnd w:id="292"/>
    <w:bookmarkStart w:name="z308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8 – удостоверение (подписание) запроса для оказания государственной услуги посредством ЭЦП услугополучателя либо одноразового пароля и направление электронного документа (запроса) через ШЭП в АРМ услугодателя для обработки услугодателем в течение 5 (пяти) минут;</w:t>
      </w:r>
    </w:p>
    <w:bookmarkEnd w:id="293"/>
    <w:bookmarkStart w:name="z309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9 – регистрация электронного документа в АРМ услугодателя в течение 2 (двух) минут;</w:t>
      </w:r>
    </w:p>
    <w:bookmarkEnd w:id="294"/>
    <w:bookmarkStart w:name="z310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условие 4 – проверка услугодателем поступивших документов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течение 15 (пятнадцати) минут;</w:t>
      </w:r>
    </w:p>
    <w:bookmarkEnd w:id="295"/>
    <w:bookmarkStart w:name="z311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процесс 10 – формирование сообщения об отказе в оказании государственной услуги в связи с имеющимися нарушениями в данных услугополучателя в АРМ услугодателя в течение 2 (двух) минут;</w:t>
      </w:r>
    </w:p>
    <w:bookmarkEnd w:id="296"/>
    <w:bookmarkStart w:name="z312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процесс 11 – осуществление процедур (действий), предусмотренных подпунктами 2)-9) пункта 5 настоящего регламента;</w:t>
      </w:r>
    </w:p>
    <w:bookmarkEnd w:id="297"/>
    <w:bookmarkStart w:name="z313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процесс 12 – получение услугополучателем уведомления о получении результата государственной услуги через Государственную корпорацию, сформированной АРМ услугодателя. Уведомление формируется с использованием ЭЦП уполномоченного лица услугодателя.</w:t>
      </w:r>
    </w:p>
    <w:bookmarkEnd w:id="298"/>
    <w:bookmarkStart w:name="z314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Пошаговые действия и решения при обращении услугополучателя через портал приведены в диаграмме № 1 функционального взаимодействия при оказании государственной услуги через портал, согласно приложению 1 к настоящему регламенту.</w:t>
      </w:r>
    </w:p>
    <w:bookmarkEnd w:id="299"/>
    <w:bookmarkStart w:name="z315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отражены в справочнике бизнес-процессов оказания государственной услуги согласно приложению 2 к настоящему регламенту.</w:t>
      </w:r>
    </w:p>
    <w:bookmarkEnd w:id="300"/>
    <w:bookmarkStart w:name="z316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веб-портале "электронного правительства", интернет-ресурсе услугодателя.</w:t>
      </w:r>
    </w:p>
    <w:bookmarkEnd w:id="3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"Апостилирование архивных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справок и копий архивных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исходящих из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архивов 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направляемых за рубеж"</w:t>
            </w:r>
          </w:p>
        </w:tc>
      </w:tr>
    </w:tbl>
    <w:bookmarkStart w:name="z318" w:id="3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1 функционального взаимодействия при оказании государственной услуги через портал</w:t>
      </w:r>
    </w:p>
    <w:bookmarkEnd w:id="302"/>
    <w:bookmarkStart w:name="z319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03"/>
    <w:p>
      <w:pPr>
        <w:spacing w:after="0"/>
        <w:ind w:left="0"/>
        <w:jc w:val="both"/>
      </w:pPr>
      <w:r>
        <w:drawing>
          <wp:inline distT="0" distB="0" distL="0" distR="0">
            <wp:extent cx="7810500" cy="427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7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0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Условные обозначения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04"/>
    <w:bookmarkStart w:name="z321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05"/>
    <w:p>
      <w:pPr>
        <w:spacing w:after="0"/>
        <w:ind w:left="0"/>
        <w:jc w:val="both"/>
      </w:pPr>
      <w:r>
        <w:drawing>
          <wp:inline distT="0" distB="0" distL="0" distR="0">
            <wp:extent cx="7429500" cy="852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852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"Апостилирование архивных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справок и копий архивных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исходящих из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архивов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направляемых за рубеж"</w:t>
            </w:r>
          </w:p>
        </w:tc>
      </w:tr>
    </w:tbl>
    <w:bookmarkStart w:name="z323" w:id="3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"Апостилирование архивных справок и копий архивных документов, исходящих из государственных архивов Республики Казахстан и направляемых за рубеж"</w:t>
      </w:r>
    </w:p>
    <w:bookmarkEnd w:id="306"/>
    <w:bookmarkStart w:name="z324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07"/>
    <w:p>
      <w:pPr>
        <w:spacing w:after="0"/>
        <w:ind w:left="0"/>
        <w:jc w:val="both"/>
      </w:pPr>
      <w:r>
        <w:drawing>
          <wp:inline distT="0" distB="0" distL="0" distR="0">
            <wp:extent cx="7810500" cy="367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7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5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Условные обозначения:</w:t>
      </w:r>
    </w:p>
    <w:bookmarkEnd w:id="308"/>
    <w:bookmarkStart w:name="z326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09"/>
    <w:p>
      <w:pPr>
        <w:spacing w:after="0"/>
        <w:ind w:left="0"/>
        <w:jc w:val="both"/>
      </w:pPr>
      <w:r>
        <w:drawing>
          <wp:inline distT="0" distB="0" distL="0" distR="0">
            <wp:extent cx="7747000" cy="316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747000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7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*СФЕ – структурно-функциональная единица: взаимодействие структурных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подразделений (работников) услугодателя, Государственной корпорации, портала</w:t>
      </w:r>
    </w:p>
    <w:bookmarkEnd w:id="3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header.xml" Type="http://schemas.openxmlformats.org/officeDocument/2006/relationships/header" Id="rId1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