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3ace" w14:textId="44b3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мая 2018 года № 752. Зарегистрирован в Министерстве юстиции Республики Казахстан 24 мая 2018 года № 16920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333 "Об утверждении Положения о комиссии по присвоению квалификации судебного эксперта" (зарегистрирован в Реестре государственной регистрации нормативных правовых актов за № 14987, опубликован 6 апреля 2017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присвоению квалификации судебного эксперта,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Положение о комиссии по присвоению квалификации судебных экспертов разработано (далее-Положение)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 (далее – Закон) и определяет деятельность Комиссии по присвоению квалификации судебных, судебно-медицинских, судебно-наркологических и судебно-психиатрических экспертов (далее-Комиссия).";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Комиссии является директор Департамента по организации экспертной деятельности Министерства юстиции Республики Казахстан (далее-Департамент).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(командировка, временная нетрудоспособность, отпуск) его функции выполняет один из заместителей председателя Комиссии, первый по списку из утвержденного состава Комиссии, в случае его отсутствия - следующий по списку.";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334 "Об утверждении Положения о комиссии по проведению аттестации судебных экспертов" (зарегистрирован в Реестре государственной регистрации нормативных правовых актов за № 14990, опубликован 17 апреля 2017 года в Эталонном контрольном банке нормативных правовых актов Республики Казахстан) следующие изменения: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аттестации судебных экспертов, утвержденном указанным приказом: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Положение о комиссии по проведению аттестации судебных экспертов разработано (далее-Положение)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(далее - Закон) и определяет деятельность комиссии по проведении аттестации, в том числе внеочередной аттестации судебных, судебно-медицинских, судебно-наркологических и судебно-психиатрических экспертов (далее - Комиссия).";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Комиссии является директор Департамента по организации экспертной деятельности Министерства юстиции Республики Казахстан (далее-Департамент).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(командировка, временная нетрудоспособность, отпуск) его функции выполняет один из заместителей председателя Комиссии, первый по списку из утвержденного состава Комиссии, в случае его отсутствия - следующий по списку.";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экспертной деятельности в установленном законодательством Республики Казахстан порядке обеспечить: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