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5cd3" w14:textId="8f05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по инвестициям и развитию Республики Казахстан в области автомобильных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января 2018 года № 23. Зарегистрирован в Министерстве юстиции Республики Казахстан 26 мая 2018 года № 16931. Утратил силу приказом Министра индустрии и инфраструктурного развития Республики Казахстан от 6 июня 2019 года № 371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06.06.2019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по инвестициям и развитию Республики Казахстан в области автомобильных дорог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515 "Об утверждении Правил размещения наружной (визуальной) рекламы в полосе отвода автомобильных дорог общего пользования международного и республиканского значения" (зарегистрирован в Реестре государственной регистрации нормативных правовых актов за № 12099, опубликован 28 октября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наружной (визуальной) рекламы в полосе отвода автомобильных дорог общего пользования международного и республиканского значения,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Паспорт на размещение объекта наружной (визуальной) рекламы либо письменный мотивированный ответ об отказе выдается Национальным оператором в течение пяти рабочих дней, со дня подачи заявления на получение паспорта на размещение объекта наружной (визуальной) рекламы физическими и юридическими лицами.";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Национальный оператор отказывает в выдаче паспорта на размещение объекта наружной (визуальной) рекламы в случае установления недостоверности документов, представленных заявителем данных (сведений), содержащихся в них.";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(зарегистрирован в Реестре государственной регистрации нормативных правовых актов за № 11327, опубликован 25 июня 2015 года в информационно-правовой системе "Әділет"):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документа на размещение наружной (визуальной) рекламы в полосе отвода автомобильных дорог общего пользования международного и республиканского значения"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либо в Государственную корпорацию, а также при обращении на портал – 5 (пять) рабочих дней.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При этом результат оказания государственной услуги услугодатель предоставляет за день до окончания срока оказания услуги;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15 минут;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минут.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проверяют полноту представленных документов.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паспорт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 (далее – паспорт) либо письменный мотивированный ответ об отказе в оказании государственной услуги в случае и по основанию, указанному в пункте 10 настоящего стандарта государственной услуги.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в электронной форме.";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Перечень документов, необходимых для оказания государственной услуги при обращении услугополучателя либо уполномоченного представителя: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по документу, подтверждающему полномочия;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по нотариально заверенной доверенности: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либо в Государственную корпорацию: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эскиза объекта с цветовым решением и размерами или его оригинал;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(для идентификации личности).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о регистрации (перерегистрации) юридического лица, о регистрации в качестве индивидуального предпринимателя, услугодатель получает через шлюз "электронного правительства".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законодательством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личном посещении под роспись и по предъявлению документа, удостоверяющего личность, либо уполномоченного представителя: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по документу, подтверждающему полномочия;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по нотариально заверенной доверенности.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электронный запрос, подписанный электронной цифровой подписью (далее – ЭЦП)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эскиза объекта с цветовым решением и размерами.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 – расписка о приеме соответствующих документов.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предусмотренным настоящим пунктом, Государственная корпорация отказывает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заявителем данных (сведений), содержащихся в них.";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строительства подъездных дорог и примыканий к автомобильным дорогам общего пользования"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обеспечить: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февраля 2018 года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Б. Султанов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марта 2018 года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мамыр 2018 года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қаңтар 2018 года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529</w:t>
            </w:r>
          </w:p>
        </w:tc>
      </w:tr>
    </w:tbl>
    <w:bookmarkStart w:name="z8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документа на размещение наружной (визуальной) рекламы в полосе отвода автомобильных дорог общего пользования международного и республиканского значения"</w:t>
      </w:r>
    </w:p>
    <w:bookmarkEnd w:id="54"/>
    <w:bookmarkStart w:name="z8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документа на размещение наружной (визуальной) рекламы в полосе отвода автомобильных дорог общего пользования международного и республиканского значения" (далее – государственная услуга).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областными филиалами акционерного общества "Национальная компания "ҚазАвтоЖол" (далее – услугодатель).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61"/>
    <w:bookmarkStart w:name="z9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 – 5 (пять) рабочих дней.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в Государственную корпорацию – 15 (пятнадцать) минут;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оказываемой государственной услуги: электронная (полностью автоматизированная) и (или) бумажная. 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паспорт на размещение наружной (визуальной) рекламы в полосе отвода автомобильных дорог общего пользования международного и республиканского значения (далее – паспорт), либо письменный мотивированный ответ об отказе в оказании государственной услуги в случаях и по основаниям, указанных в пункте 10 настоящего стандарта государственной услуги.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"электронной" очереди без ускоренного обслуживания, возможно бронирование электронной очереди посредством портала;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либо уполномоченного представителя: 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по документу, подтверждающий полномочия; 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по нотариально заверенной доверенности: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в приложении 1 к настоящему стандарту государственной услуги;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эскиза объекта с цветовым решением и размерами или его оригинал;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(требуется для идентификации личности).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электронный запрос, подписанный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эскиза объекта с цветовым решением и размерами.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Государственную корпорацию выдача готовых документов осуществляется на основании расписки о приеме соответствующих документов, при предъявлении удостоверения личности либо его представителя по нотариально заверенной доверенности;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портала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предусмотренным настоящим пунктом, Государственная корпорация отказывает в приеме заявления по форме, согласно приложению 2 к настоящему стандарту.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данных (сведений), содержащихся в них.</w:t>
      </w:r>
    </w:p>
    <w:bookmarkEnd w:id="98"/>
    <w:bookmarkStart w:name="z12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услугодателей, Государственной корпорации и (или) его должностных лиц по вопросам оказания государственных услуг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 жалоба подается на имя руководителя услугодателя, Государственной корпорации или на имя руководителя Министерства указанному в пункте 14 настоящего стандарта государственной услуги.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Государственной корпорации или услугодателя, а также посредством портала.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посредством портала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09"/>
    <w:bookmarkStart w:name="z13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Государственные корпорации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 имеющие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www.mid.gov.kz, раздел "Государственные услуги" раздела "Комитет автомобильных дорог";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филиал АО "НК "ҚазАвтоЖол"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полное 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 (ИИН) или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(БИН), контактный телефон, адрес)</w:t>
            </w:r>
          </w:p>
        </w:tc>
      </w:tr>
    </w:tbl>
    <w:bookmarkStart w:name="z14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паспорт на размещение объекта наружной (визуальной) рекламы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полосе отвода автомобильных дорог общего пользования международного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значения.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 Получатель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(фамилия, имя, отчество (при наличии)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наименование юридического лица либо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лица, подпись)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документа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  <w:r>
              <w:br/>
            </w:r>
          </w:p>
        </w:tc>
      </w:tr>
    </w:tbl>
    <w:bookmarkStart w:name="z15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                  об отказе в приеме заявления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___________________________________) отказывает в приеме заявления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____________________________________ ввиду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Вами неполного 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1)__________________________________________________________;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2)__________________________________________________________;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3)...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Ф.И.О. (работника Государственная корпорации)             (подпись)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Ф.И.О.                   подпись услугополучателя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529</w:t>
            </w:r>
          </w:p>
        </w:tc>
      </w:tr>
    </w:tbl>
    <w:bookmarkStart w:name="z16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</w:t>
      </w:r>
    </w:p>
    <w:bookmarkEnd w:id="132"/>
    <w:bookmarkStart w:name="z16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 (далее – государственная услуга). 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областными филиалами акционерного общества "Национальная компания "ҚазАвтоЖол" (далее – услугодатель).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139"/>
    <w:bookmarkStart w:name="z17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а также при обращении на портал – 5 (пять) рабочих дней.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в Государственную корпорацию – 15 (пятнадцать) минут;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оказываемой государственной услуги: электронная (полностью автоматизированная) и (или) бумажная. 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техническое условие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 (далее – техническое условие), либо письменный мотивированный ответ об отказе в оказании государственной услуги в случаях и по основаниям, указанных в пункте 10 настоящего стандарта государственной услуги.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"электронной" очереди без ускоренного обслуживания, возможно бронирование электронной очереди посредством портала;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либо уполномоченного представителя: 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по документу, подтверждающий полномочия; 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по нотариально заверенной доверенности: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в приложении 1 к настоящему стандарту государственной услуги;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документация;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(требуется для идентификации личности).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электронный запрос, подписанный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проектной документации.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Государственную корпорацию выдача готовых документов осуществляется на основании расписки о приеме соответствующих документов, при предъявлении удостоверения личности либо его представителя по нотариально заверенной доверенности;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портала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предусмотренным настоящим пунктом, Государственная корпорация отказывает в приеме заявления по форме, согласно приложению 2 к настоящему стандарту.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данных (сведений), содержащихся в них.</w:t>
      </w:r>
    </w:p>
    <w:bookmarkEnd w:id="176"/>
    <w:bookmarkStart w:name="z20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услугодателей, Государственной корпорации и (или) его должностных лиц по вопросам оказания государственных услуг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 жалоба подается на имя руководителя услугодателя, Государственной корпорации или на имя руководителя Министерства указанному в пункте 14 настоящего стандарта государственной услуги.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Государственной корпорации или услугодателя, а также посредством портала.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181"/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182"/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посредством портала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184"/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85"/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86"/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87"/>
    <w:bookmarkStart w:name="z21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Государственные корпорации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 имеющие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www.mid.gov.kz, раздел "Государственные услуги" раздела "Комитет автомобильных дорог";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4"/>
        <w:gridCol w:w="4652"/>
      </w:tblGrid>
      <w:tr>
        <w:trPr>
          <w:trHeight w:val="30" w:hRule="atLeast"/>
        </w:trPr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каналами, линиями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железными дорогами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инженерными сетями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коммуникациями"</w:t>
            </w:r>
          </w:p>
        </w:tc>
      </w:tr>
      <w:tr>
        <w:trPr>
          <w:trHeight w:val="30" w:hRule="atLeast"/>
        </w:trPr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филиал АО "НК "ҚазАвтоЖол"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(далее – Ф.И.О)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физического лица либо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 личность физического 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 или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номер), контактный телефон, адрес)</w:t>
            </w:r>
            <w:r>
              <w:br/>
            </w:r>
          </w:p>
        </w:tc>
      </w:tr>
    </w:tbl>
    <w:bookmarkStart w:name="z22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95"/>
    <w:bookmarkStart w:name="z2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техническое условие на пересечение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международного и республиканского значения каналами, линиями связи и электропередачи,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нефтепроводами, газопроводами, водопроводами и железными дорогами и другими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инженерными сетями и коммуникациями.</w:t>
      </w:r>
    </w:p>
    <w:bookmarkEnd w:id="196"/>
    <w:bookmarkStart w:name="z2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 (наименование) автомобильной дороги ____________</w:t>
      </w:r>
    </w:p>
    <w:bookmarkEnd w:id="197"/>
    <w:bookmarkStart w:name="z2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_____км______+ метр, справа/слева</w:t>
      </w:r>
    </w:p>
    <w:bookmarkEnd w:id="198"/>
    <w:bookmarkStart w:name="z2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обязуюсь обеспечить финансирование работ по восстановлению дороги и дорожных сооружений.</w:t>
      </w:r>
    </w:p>
    <w:bookmarkEnd w:id="199"/>
    <w:bookmarkStart w:name="z2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работы предполагаются в границах населенных пунктов:</w:t>
      </w:r>
    </w:p>
    <w:bookmarkEnd w:id="200"/>
    <w:bookmarkStart w:name="z2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Документ-разрешение от местных исполнительных органов </w:t>
      </w:r>
    </w:p>
    <w:bookmarkEnd w:id="201"/>
    <w:bookmarkStart w:name="z2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от _______ выданный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(наименование органа, выдавшего разрешение)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_______________</w:t>
      </w:r>
    </w:p>
    <w:bookmarkEnd w:id="202"/>
    <w:bookmarkStart w:name="z2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(Ф.И.О. физического лица или 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лица либо уполномоченного лица, подпись)</w:t>
      </w:r>
    </w:p>
    <w:bookmarkEnd w:id="203"/>
    <w:bookmarkStart w:name="z2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 "___"____год (подпись).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каналами, линиями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железными дорогами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инженерными сетями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  <w:r>
              <w:br/>
            </w:r>
          </w:p>
        </w:tc>
      </w:tr>
    </w:tbl>
    <w:bookmarkStart w:name="z23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заявления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___________________________________) отказывает в приеме заявления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____________________________________ ввиду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Вами неполного 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1)__________________________________________________________;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2)__________________________________________________________;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3)...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   Ф.И.О. (работника Государственная корпорации) (подпись)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Телефон:__________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Ф.И.О.                   подпись услугополучателя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529</w:t>
            </w:r>
          </w:p>
        </w:tc>
      </w:tr>
    </w:tbl>
    <w:bookmarkStart w:name="z25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"Согласование строительства подъездных дорог и примыканий к автомобильным дорогам общего пользования"</w:t>
      </w:r>
    </w:p>
    <w:bookmarkEnd w:id="217"/>
    <w:bookmarkStart w:name="z25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строительство подъездных дорог и примыканий к автомобильным дорогам общего пользования" (далее – государственная услуга).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областными филиалами акционерного общества "Национальная компания "ҚазАвтоЖол" (далее – услугодатель).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224"/>
    <w:bookmarkStart w:name="z25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26"/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а также при обращении на портал – 5 (пять) рабочих дней.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в Государственную корпорацию – 15 (пятнадцать) минут;</w:t>
      </w:r>
    </w:p>
    <w:bookmarkEnd w:id="229"/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230"/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оказываемой государственной услуги: электронная (полностью автоматизированная) и (или) бумажная. </w:t>
      </w:r>
    </w:p>
    <w:bookmarkEnd w:id="231"/>
    <w:bookmarkStart w:name="z2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техническое условие на строительство подъездных дорог и примыканий к автомобильным дорогам общего пользования (далее – техническое условие), либо письменный мотивированный ответ об отказе в оказании государственной услуги в случаях и по основаниям, указанных в пункте 10 настоящего стандарта государственной услуги.</w:t>
      </w:r>
    </w:p>
    <w:bookmarkEnd w:id="232"/>
    <w:bookmarkStart w:name="z2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233"/>
    <w:bookmarkStart w:name="z2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234"/>
    <w:bookmarkStart w:name="z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235"/>
    <w:bookmarkStart w:name="z2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236"/>
    <w:bookmarkStart w:name="z2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37"/>
    <w:bookmarkStart w:name="z27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38"/>
    <w:bookmarkStart w:name="z2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"электронной" очереди без ускоренного обслуживания, возможно бронирование электронной очереди посредством портала;</w:t>
      </w:r>
    </w:p>
    <w:bookmarkEnd w:id="240"/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либо уполномоченного представителя: 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по документу, подтверждающий полномочия; 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по нотариально заверенной доверенности: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в приложении 1 к настоящему стандарту государственной услуги;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проектная документация; 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(требуется для идентификации личности).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 – документ в электронном виде;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проектной документации. 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Государственную корпорацию выдача готовых документов осуществляется на основании расписки о приеме соответствующих документов, при предъявлении удостоверения личности либо его представителя по нотариально заверенной доверенности;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портала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58"/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предусмотренным настоящим пунктом, Государственная корпорация отказывает в приеме заявления по форме, согласно приложению 2 к настоящему стандарту.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данных (сведений), содержащихся в них.</w:t>
      </w:r>
    </w:p>
    <w:bookmarkEnd w:id="261"/>
    <w:bookmarkStart w:name="z29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услугодателей, Государственной корпорации и (или) его должностных лиц по вопросам оказания государственных услуг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 жалоба подается на имя руководителя услугодателя, Государственной корпорации или на имя руководителя Министерства указанному в пункте 14 настоящего стандарта государственной услуги.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Государственной корпорации или услугодателя, а также посредством портала.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266"/>
    <w:bookmarkStart w:name="z30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267"/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посредством портала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72"/>
    <w:bookmarkStart w:name="z30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Государственные корпорации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 имеющие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www.mid.gov.kz, раздел "Государственные услуги" раздела "Комитет автомобильных дорог";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подъездных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примыканий к 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 общего пользования"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филиал АО "НК "ҚазАвтоЖол"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 (далее-Ф.И.О.)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физического лица либо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 (Индивидуальный идентификационный номер) или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 идентификационный номер), контактный телефон, адрес)</w:t>
            </w:r>
            <w:r>
              <w:br/>
            </w:r>
          </w:p>
        </w:tc>
      </w:tr>
    </w:tbl>
    <w:bookmarkStart w:name="z31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техническое условие на строительство подъездных дорог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примыканий к автомобильным дорогам общего пользования.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 (наименование) автомобильной дороги _______________________,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производства работ __________________________________________,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_________________________________________________________.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_______________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(Ф.И.О. физического лица или 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лица либо уполномоченного лица, подпись)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 "___"____год (подпись).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подъездных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примыканий к 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 общего пользования"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  <w:r>
              <w:br/>
            </w:r>
          </w:p>
        </w:tc>
      </w:tr>
    </w:tbl>
    <w:bookmarkStart w:name="z32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об отказе в приеме заявления</w:t>
      </w:r>
    </w:p>
    <w:bookmarkEnd w:id="288"/>
    <w:bookmarkStart w:name="z32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___________________________________) отказывает в приеме заявления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____________________________________ ввиду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Вами неполного 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</w:p>
    <w:bookmarkEnd w:id="289"/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290"/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1)__________________________________________________________;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2)__________________________________________________________;</w:t>
      </w:r>
    </w:p>
    <w:bookmarkEnd w:id="292"/>
    <w:bookmarkStart w:name="z32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3)...</w:t>
      </w:r>
    </w:p>
    <w:bookmarkEnd w:id="293"/>
    <w:bookmarkStart w:name="z33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(работника Государственная корпорации) (подпись)</w:t>
      </w:r>
    </w:p>
    <w:bookmarkEnd w:id="295"/>
    <w:bookmarkStart w:name="z33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bookmarkEnd w:id="296"/>
    <w:bookmarkStart w:name="z33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Телефон:__________</w:t>
      </w:r>
    </w:p>
    <w:bookmarkEnd w:id="297"/>
    <w:bookmarkStart w:name="z33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Ф.И.О.                   подпись услугополучателя</w:t>
      </w:r>
    </w:p>
    <w:bookmarkEnd w:id="298"/>
    <w:bookmarkStart w:name="z33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bookmarkEnd w:id="2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