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bfe6" w14:textId="246b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транспорта и коммуникаций Республики Казахстан от 13 августа 2010 года № 362 "Об утверждении правил организации работы постов транспортного контроля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2018 года № 289. Зарегистрирован в Министерстве юстиции Республики Казахстан 26 мая 2018 года № 16932.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августа 2010 года № 362 "Об утверждении правил организации работы постов транспортного контроля на территории Республики Казахстан" (зарегистрированный в Реестре государственной регистрации нормативных правовых актов за № 6472, опубликованный 9 октября 2010 года в газете "Казахстанская правда" № 267-268 (26328-26329)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постов транспортного контроля на территории Республики Казахстан,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(далее – Правила).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2018 года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2010 года № 362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работы постов транспортного контроля на территории Республики Казахстан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работы постов транспортного контроля на территории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работы постов транспортного контроля территориальных органов Комитета транспорта Министерства по инвестициям и развитию Республики Казахстан (далее – Комитет) на территории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поста транспортного контроля территориальных органов Комитета является обеспечение соблюдения требований законодательства Республики Казахстан об автомобильном транспорте, международных договоров, ратифицированных Республикой Казахстан, сохранности автомобильных дорог, дорожных сооружений и безопасного проезда по ним.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сотрудников поста транспортного контроля территориальных органов Комитета, связанная с проведением государственного контроля за проездом транспортных средств по территории Республики Казахстан, регламентируется международными договорами в сфере автомобильных перевозок, транспортным и налоговым законодательством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 (далее – КоАП), Этическим кодексом государственных служащих Республики Казахстан (Правила служебной этики государственных служащих),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Казахстан", законами Республики Казахстан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18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нормативными правовыми актами Министерства по инвестициям и развитию Республики Казахстан, а также настоящими Правилами.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Основные понятия и термины, применяемые в Правилах: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специальное автоматизированное измерительное средство – сертифицированное специальное контрольно-измерительное техническое оборудование, прошедшее метрологическую поверку, осуществляющее фото, видеосъемку, работающее в автоматическом режиме, фиксирующее вид, марку, государственный регистрационный знак, весовые и (или) габаритные параметры и скорость движения транспортных средств;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передвижной пост транспортного контроля – пост транспортного контроля, организованный на базе специального автотранспорта, который оснащен техническими средствами контроля, связью и оборудованием;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 транспортного контроля (далее – ПТК) – стационарный или передвижной контрольно-пропускной пункт, оснащенный техническими средствами контроля, оборудованный капитальным зданием или спецавтотранспортом;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измерение весовых и габаритных параметров транспортного средства – процесс определения габаритных параметров, общей массы и нагрузок на оси транспортных средств посредством измерительного инструмента и габаритных рамок, а также весоизмерительного оборудования стационарного типа или переносных мобильных весов, прошедших метрологическую поверку и имеющих соответствующий сертификат;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смена поста транспортного контроля – смена, состоящая из двух или трех сотрудников территориальных органов транспортного контроля, назначенная согласно утвержденному графику, для несения службы на стационарных и передвижных постах транспортного контроля;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муляж – часть весоизмерительного оборудования переносных мобильных весов, предназначенная для равномерного распределения нагрузки по осям транспортного средства при измерении весовых параметров;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портативный носимый видеорегистратор (далее – видеожетон) – техническое устройство, предназначенное для осуществления аудиовидеозаписи сотрудниками ПТК;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аппаратура спутниковой навигации – аппаратно-программное устройство, устанавливаемое на транспортное средство для определения его текущего местоположения, направления и скорости движения по сигналам не менее двух действующих глобальных навигационных спутниковых систем, обмена данными с дополнительным бортовым оборудованием, а также для обмена информацией по сетям подвижной радиотелефонной связи;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стационарный пост транспортного контроля – пост транспортного контроля, оборудованный капитальным зданием и оснащенный техническими средствами контроля, связью и оборудованием;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телевизионная система видеонаблюдения – совокупность совместно действующих технических средств, обладающих технической, информационной, программной и эксплуатационной совместимостью, предназначенных для получения изображений о состоянии объекта.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работы постов транспортного контроля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Стационарные и передвижные ПТК располагаются в зонах грузообразующих точек, пересечений автомагистралей и на основных международных транспортных коридорах. Перечень стационарных ПТК утвержден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2013 года № 697 "Об утверждении перечня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передвижных ПТК по осуществлению транспортного контроля на территории Республики Казахстан, а также вносимые в них изменения утверждаются приказом Председателя Комитета.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Штатная численность ПТК, смена ПТК и ее состав устанавливаются руководителем Инспекции транспортного контроля Комитета (далее – Инспекция), согласно выделенным ассигнованиям и штатной численности отдела контроля на автомобильном транспорте Инспекции.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Режим работы ПТК определяется графиком, в котором указываются дни и часы (смены) несения контроля сотрудниками ПТК, а также отведенное им время для отдыха и приема пищи.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передвижного ПТК определяется с учетом интенсивности движения транспортных средств в различные часы суток и времени года, режима работы субъектов, осуществляющих деятельность на автомобильном транспорте, которые обуславливают эпизодическое, суточное или сезонное увеличение потоков транспортных средств.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Стационарные ПТК оснащаются необходимым для работы оборудованием и имуществом в соответствии с Перечнем оборудования и имущества стационарного поста транспортного контроля согласно приложению 1 к настоящим Правилам.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Передвижные ПТК оснащаются необходимым для работы оборудованием и имуществом в соответствии с Перечнем оборудования и имущества передвижного поста транспортного контроля согласно приложению 2 к настоящим Правилам.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ПТК разрабатывается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утверждается руководителем Инспекции, либо лицом, его замещающим.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Стационарный ПТК работает круглосуточно.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каждую смену передвижного ПТК, с учетом условий, определенных пунктом 6 настоящих Правил, составляется карточка маршрута по форме, согласно приложению 3 к настоящим Правилам.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 маршрута передвижного ПТК составляется руководителем отдела контроля на автомобильном транспорте Инспекции, либо лицом, его замещающим в двух экземплярах, один из которых хранится в Инспекции, другой передается смене передвижного ПТК.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Карточки маршрута хранятся в Инспекции до одного календарного года.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Инспекции обеспечивает соблюдение сотрудниками ПТК требований настоящих Правил, поверку и обслуживание прилагаемого к ПТК оборудования и имущества.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контроля на автомобильном транспорте из числа смены назначает старшего сотрудника ПТК, ответственного за надлежащее функционирование ПТК при несении службы.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Передвижные ПТК могут быть задействованы для ликвидации чрезвычайной ситуации природного или техногенного характеров.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Спецавтотранспорт ПТК подлежит оборудованию специальными световыми и звуковыми сигналами и окраске по специальным цветографическим схемам и обозначается надписью "Жылжымалы көліктік бақылау бекеті – Передвижной пост транспортного контроля" и логотипом Комитета.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осуществлении транспортного контроля на передвижных ПТК должны быть включены проблесковые маячки оранжевого или желтого цвета.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ПТК при осуществлении государственного контроля в сфере автомобильного транспорта должны быть в форменной одежде (без погон), иметь номерные нагрудные знаки и служебные удостоверения.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действий,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аудио, видеозапись осуществляется с использованием видеожетона, а в случае его отсутствия средствами аудио, видеозаписи (фото,- видеокамеры, абонентское устройство сотовой связи с функцией аудио, видеозаписи). В процессе использования видеожетона или средств аудио, видеозаписи сотрудник ПТК убеждается в точности установленного в них даты и времени.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стационарных ПТК и прилегающих к ним площадках, а также внутри передвижных ПТК не допускается нахождение посторонних лиц и транспортных средств, за исключением остановленных транспортных средств и их водителей, а также представителей общественных организаций, государственных органов, средств массовой информации (при проведении совместных мероприятий).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создания препятствия в выполнении служебных обязанностей сотрудников ПТК, со стороны посторонних лиц, выразившееся в невыполнении или ненадлежащем выполнении законных требований сотрудника транспортного контроля покинуть ПТК и прилегающие к ним площадки, старший сотрудник ПТК возбуждает дело об административном правонарушении в порядке и сроки, предусмотренные КоАП.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транспортного контроля на постах транспортного контроля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Проведение транспортного контроля сотрудником ПТК обеспечивается в следующем порядке: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останавливает в зоне видимости камер видеонаблюдения ПТК транспортное средство (грузовые автомобили, специализированные и специальные автомобили), путем подачи сигнала с помощью громкоговорящего устройства, жестом руки или жезлом, направленных на транспортное средство, с одновременным сигналом свистка, которые должны быть понятны водителю, и поданы своевременно с тем, чтобы их исполнение не создало аварийную обстановку;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 подходит к транспортному средству, представляется, разъясняет причины остановки транспортного средства и предъявляет по требованию водителя, для ознакомления и установления фамилии и должности, служебное удостоверение без его передачи водителю;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водительское удостоверение на право управления транспортным средством или временное удостоверение, выданное взамен него, с документом, удостоверяющим личность водителя;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транспортного средства либо документ, свидетельствующий о праве собственности на транспортное средство;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путевой лист, документы на перевозимый груз (товарно-транспортную накладную, сопроводительные и разрешительные документы);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передает сопроводительные и разрешительные документы сотруднику ПТК, находящемуся в помещении или в салоне спецавтотранспорта;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использованием измерительного инструмента, а также весоизмерительного оборудования стационарного типа или переносных мобильных весов проводит измерение фактических весовых и габаритных параметров транспортного средства в порядке, определенном главой 6 настоящих Правил.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стационарных ПТК допускается одновременная остановка и проверка не более 3 автотранспортных средств, а на передвижных ПТК – не более 2 автотранспортных средств.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части второй настоящего пункта не распространяются на автоколонны, иностранные автотранспортные средства, автотранспортные средства, перевозящие опасный груз и имеющие соответствующие опознавательные знаки, автотранспортные средства, нарушения которых зафиксированы САИС, автопоезда, по конструкции и назначению специально предназначенных для перевозки крупногабаритных и (или) тяжеловесных грузов.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 ПТК, находящийся в помещении или в салоне спецавтотранспорта: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документов для осуществления автомобильной перевозки груза и их соответствие требованиям законодательства Республики Казахстан в области автомобильного транспорта;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внесение сведений обо всех проверенных транспортных средствах в информационно-аналитическую систему транспортной базы данных;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несоответствии требованиям законодательства Республики Казахстан в области автомобильного транспорта, указывающим на признаки административного правонарушения, возбуждает дело об административном правонарушении в порядке и в сроки, предусмотренные КоАП;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невыполнения водителем требования об остановке транспортного средства либо о предоставлении необходимых документов для проверки либо о проведении измерения фактических весовых и габаритных параметров транспортного средства, возбуждает дело об административном правонарушении, в порядке и сроки, предусмотренные КоАП.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на действия сотрудника ПТК, предусмотренные подпунктом 1) настоящего пункта – 10 минут.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на действия сотрудника ПТК, предусмотренные подпунктом 3) настоящего пункта – 60 минут.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действий, предусмотренных подпунктом 2) настоящего пункта возможно привлечение гражданских служащих.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Сотрудники ПТК обеспечивают проведение транспортного контроля на предмет соблюдения физическими и юридическими лицами требований законодательства Республики Казахстан в области автомобильного транспорта, предусмотренных в форме акта о результатах проверки согласно приложению 4 к настоящим Правилам (далее – акт о результатах проверки).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Прохождение контроля оформляется путем заполнения формы акта о результатах проверки и проставления в нем, а также на предоставленных водителем сопроводительных и (или) разрешительных документах, штампа ПТК в соответствии с образцом штампа согласно приложению 5 к настоящим Правилам.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о результатах проверки с подписью старшего сотрудника ПТК и водителя выдается водителю проверяемого транспортного средства.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водителя акта о результатах проверки с проставленным штампом повторная проверка соответствия требованиям законодательства Республики Казахстан в области автомобильного транспорта другим ПТК не производится.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Штамп о прохождении контроля ставится: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иностранных перевозчиков – нерезидентов Республики Казахстан на сопроводительных документах и на оборотной стороне разрешительных документов (при наличии), а также в копии акта о результатах проверки;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отечественных перевозчиков – резидентов Республики Казахстан в путевом листе, либо на ином сопроводительном документе, а также в копии акта о результатах проверки.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 о прохождении контроля ставится в случае опломбированного грузоотправителем транспортного средства.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срыва пломбы и наличии у водителя акта о результатах проверки с проставленным штампом, другим ПТК производится проверка фактических весовых и габаритных параметров транспортного средства.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пресечения административного правонарушения, установления личности, подозреваемого в его совершении, составления протокола об административном правонарушении, когда невозможно его составление на месте совершения административного правонарушения, обеспечения своевременного и правильного рассмотрения дела и исполнения принятого по делу постановления, сотрудник ПТК, в пределах своих полномочий, применяет меры обеспечения производства по делу об административном правонарушении, предусмотренные КоАП.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 задерживается, доставляется на специальные площадки, стоянки или площадки, прилегающие к стационарному посту транспортного контроля при совершении нарушений, предусмотренных КоАП.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Прием сотрудниками ПТК сумм сбора и штрафа наличными деньгами производится в специально оборудованных местах, на основании бланка строгой отчетности по форме, утвержденной уполномоченным органом.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Сдача принятых сумм сбора наличными деньгами в банки и организации, осуществляющие отдельные виды банковских операций, осуществляется в порядке и в сроки, установленные Налоговым кодексом.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взаимодействия постов транспортного контроля с Ситуационным центром Комитета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Сотрудники ПТК при осуществлении транспортного контроля информируют Ситуационный центр Комитета: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заступлением на дежурство о заступающих на дежурство сотрудниках с указанием должности, фамилии, имени, отчества (при его наличии) (далее – Ф.И.О.), состоянии оборудования, входящих в перечень оборудования и имущества ПТК, маршруте передвижения ПТК и текущей ситуации;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20 минут после задержания передают сведения о задержанном автотранспортном средстве;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необходимости смены маршрута передвижного ПТК с указанием планируемого места дислокации (с указанием направления автомобильной дороги, километра, наименования населенного пункта);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поломки двигателя внутреннего сгорания, трансмиссии, ходовой части и другого оборудования, приведшее в нерабочее состояние передвижной ПТК;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выхода из строя телевизионной системы видеонаблюдения и видеожетонов;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неисправности весоизмерительного оборудования стационарного типа или переносных мобильных весов либо несоответствии их технических характеристик текущим погодным условиям;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случаях, предусмотренных пунктами 15 и 34 настоящих Правил;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возникновения внештатных ситуаций.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транспортного контроля на ПТК при возникновении случаев, указанных в подпунктах 4), 5) и 6) настоящего пункта Правил, незамедлительно приостанавливается до устранения неисправностей.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Взаимоотношения с автомобильными перевозчиками и меры обеспечения личной безопасности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сотрудников ПТК с перевозчиками основываются на строгом соблюдении законности, четком исполнении своих должностных полномочий, сочетании твердости, решительности и принципиальности в предупреждении и пресечении правонарушений с внимательным, доброжелательным и уважительным отношением.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привлечении к административной ответственности сотрудники ПТК разъясняют нарушителям их права согласно КоАП: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знакомиться с протоколом и другими материалами дела;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давать объяснения, делать замечания по содержанию и оформлению протокола;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доказательства;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заявлять ходатайства и отводы;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пользоваться юридической помощью защитника;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рассмотрении дела выступать на родном языке или языке, которым владеет, и безвозмездно пользоваться услугами переводчика, если не владеет языком, на котором ведется производство;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обратиться с жалобой по применению мер обеспечения производства по делу, на нарушение закона при составлении протокола об административном правонарушении в случае указания сведений, не соответствующих фактическим данным и обстоятельствам, на предписание о необходимости уплаты штрафа и постановление по делу;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делать выписки и снимать копии с имеющихся в деле документов,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пользоваться иными процессуальными правами, предоставленными ему КоАП.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осуществлении контроля за проездом транспортных средств сотрудник ПТК соблюдает следующие основные меры личной безопасности: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исполнении служебных обязанностей выбирает место, чтобы быть отчетливо видным участникам дорожного движения и иметь возможность для своевременного пресечения правонарушения;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темное время суток и в условиях ограниченной видимости несет контроль на освещенных участках дорог, имеет светящийся жезл и световозвращающую форму;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избегает нахождения на скользких участках дорожного покрытия;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выбирает для остановки транспортного средства в темное время суток наиболее освещенный участок дороги, при невозможности – использует свет фар специального автотранспорта, либо специальных световых сигналов;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избегает проведения на проезжей части дороги разбора правонарушения, если это создает помехи для движения транспорта или угрозу личной безопасности.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угрозы личной безопасности по согласованию с Ситуационным центром осуществление транспортного контроля приостанавливается до устранения угрозы.</w:t>
      </w:r>
    </w:p>
    <w:bookmarkEnd w:id="111"/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проведения измерения фактических весовых и габаритных параметров транспортного средства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Транспортный контроль за проездом крупногабаритных и тяжеловесных транспортных средств путем проверки фактических весовых и габаритных параметров транспортных средств и определения величины их превышения над допустимыми параметрами, установленными на территории Республики Казахстан, производится с использованием: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измерительного инструмента и габаритных рамок;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весоизмерительного оборудования стационарного типа или переносных мобильных весов;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специальных автоматизированных измерительных средств.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измерительного инструмента и габаритных рамок, весоизмерительного оборудования стационарного типа или переносных мобильных весов, а также специальных автоматизированных измерительных средств, не прошедших метрологическую поверку либо с истекшим сроком действия метрологической поверки, не допускается.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Измерение фактических весовых параметров транспортного средства производится в следующем порядке: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осуществлением взвешивания транспортного средства производится внесение его государственного регистрационного номерного знака на весоизмерительном оборудовании стационарного типа и (или) переносных мобильных весах, а также установка в нем даты и времени взвешивания;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мобильных весах осуществляется последовательное взвешивание путем поочередного заезда колес передних и последующих осей транспортного средства на платформы мобильных весов;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весоизмерительном оборудовании стационарного типа осуществляется последовательное взвешивание путем поочередного заезда колес передних и последующих осей или групп осей (двухосные, трехосные) на платформы весов;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взвешивания фиксируются только при полной остановке транспортного средства на платформах весоизмерительного оборудования стационарного типа или переносных мобильных весов в состоянии, исключающем колебания значений, отображаемых на дисплее весоизмерительного оборудования стационарного типа и (или) переносных мобильных весов;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взвешивания транспортного средства выводятся на бумажный носитель, копия которого выдается водителю.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фактических весовых параметров транспортного средства на мобильных весах производится на заранее подготовленных площадках, перечень которых утверждается Руководителем инспекции по согласованию с Комитетом.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для измерения фактических весовых параметров транспортного средства должны быть расположены на дорожном покрытии, находиться на освещенных участках дороги, а также обеспечивать равномерное расположение всех осей транспортного средства.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Площадки, расположенные на дорогах общего пользования должны иметь углубления, глубина которых должна соответствовать высоте платформ мобильных весов.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Взвешивании транспортных средств на улицах населенных пунктов производится с применением муляжей.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площадок, указанных в части 4 настоящего пункта, измерение фактических весовых параметров транспортного средства на мобильных весах производится на дорожном покрытие, обеспечивающем равномерное расположение всех осей транспортного средства, с применением муляжей.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неисправности весоизмерительного оборудования стационарного типа или переносных мобильных весов либо несоответствии их технических характеристик текущим погодным условиям, измерение фактических весовых параметров транспортного средства не производится.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на действия сотрудника ПТК, предусмотренные подпунктами 1)-5) настоящего пункта – 20 минут, а в случае проведения транспортного контроля в отношении автотранспортного средства с 6 (шестью) и более осями, максимально допустимое время на такие действия – 30 минут.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проезде автотранспортных средств с превышением фактических весовых параметров над допустимыми параметрами до 1 (одной) тонны, сотрудники ПТК выдают водителю предписание об устранении нарушений согласно приложению 6 к настоящим Правилам.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Измерение фактических габаритных параметров транспортного средства проводится между двумя крайними точками по его длине, ширине и высоте от поверхности дорожного покрытия или иной площадки, обеспечивающей равномерное расположение всех его осей,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342 "Об утверждении допустимых параметров автотранспортных средств, предназначенных для передвижения по автомобильным дорогам Республики Казахстан" (зарегистрированный в Реестре государственной регистрации нормативных правовых актов за № 11009) (далее – Параметров).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 результатам измерения фактических весовых и габаритных параметров транспортного средства для ознакомления перевозчика незамедлительно составляется Акт взвешивания (замера) параметров автотранспортного средства по форме, согласно приложению 3 к Правилам организации и осуществления перевозок крупногабаритных и тяжеловесных грузов на территории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206 (зарегистрированный в Реестре государственной регистрации нормативных правовых актов за № 11395) (далее – Акт), копия которого вручается водителю и по требованию перевозчику.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водителя принять копию Акта в нем делается соответствующая запись. Фиксация отказа водителя производится с применением технических средств аудиовидеозаписи.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наличии на весоизмерительном оборудовании стационарного типа и (или) переносных мобильных весах функции вывода текстовой информации на бумажный носитель, сотрудники ПТК убеждаются в точности установленной в них даты и времени, а также государственного регистрационного номерного знака проверяемого транспортного средства.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взвешивания транспортных средств, осуществляющих перевозку жидкого груза, фиксируются на весоизмерительном оборудовании стационарного типа и (или) переносных мобильных весах после обеспечения положения, исключающего сливы и (или) волны, образующиеся вследствие постановки колес транспортного средства на платформы весоизмерительного оборудования стационарного типа и (или) переносных мобильных весов.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Контрольное взвешивание (замер) транспортного средства производится: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требованию водителя путем произведения им отметки в Акте о несогласии с результатами определения весовых или габаритных параметров транспортного средства;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весовых или габаритных параметров транспортного средства, указанных в специальном разрешении, международном сертификате взвешивания грузовых транспортных средств, товарно-транспортной накладной и Акте;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фиксации специальным автоматизированным измерительным средством превышения Параметров.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1) настоящего пункта Правил, контрольное взвешивание (замер) транспортного средства производится в течение времени, необходимого для проверки фактических весовых или габаритных параметров и определения их величины над Параметрами, и не позднее трех часов с момента ознакомления водителя с Актом.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доставления (эвакуации) транспортного средства для его временного хранения на специальных площадках, стоянках или площадках, прилегающих к ПТК, контрольное взвешивание (замер) не производится.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Контрольное взвешивание транспортного средства производится в порядке, определенном пунктом 29 Правил, на весоизмерительном оборудование стационарного типа или переносных мобильных весах, определяющих общую массу и осевые нагрузки транспортного средства.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Контрольное взвешивание (замер) транспортного средства на ПТК производится при нахождении транспортного средства в зоне видимости камер видеонаблюдения ПТК.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произведении взвешивания весовых параметров транспортного средства на мобильных весах, аудиовидеозапись осуществляется путем фиксации общего вида транспортного средства, государственного регистрационного номерного знака, нахождения колес на платформах, а также цифровых данных осевых нагрузок, выведенных на каждую платформу весов.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произведении взвешивания весовых параметров транспортного средства на весоизмерительном оборудование стационарного типа, аудиовидеозапись осуществляется путем фиксации общего вида транспортного средства, государственного регистрационного номерного знака, а также нахождения колес на платформах, при этом запись цифровых данных осевых нагрузок, отражаемых в здании стационарного ПТК, фиксируется дежурным Ситуационного центра посредством телевизионной системы видеонаблюдения.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произведении контрольного измерения габаритных параметров транспортного средства аудиовидеозапись осуществляется путем фиксации общего вида транспортного средства, государственного регистрационного номерного знака, а также процесса измерения габаритных параметров с применением измерительного инструмента и габаритных рамок.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возникновении фактов несоблюдения порядка проведения измерения фактических весовых и габаритных параметров транспортного средства, предусмотренного пунктами 29 и 31 настоящих Правил, дежурный Ситуационного центра дает указания о необходимости произведения взвешивания (замера) параметров транспортного средства заново.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 исключением случаев, предусмотренных пунктом 34 настоящих Правил, измерение весовых и габаритных параметров транспортных средств другим ПТК не проводится, в случае предъявления водителем сопроводительного или разрешительного документа, в котором проставлен штамп ПТК, либо международного сертификата взвешивания грузовых транспортных средств.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Погрешность измерительного инструмента и габаритных рамок, весоизмерительного оборудования стационарного типа и переносных мобильных весов учитывается в пользу перевозчика.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оборудования и имущества стационарного поста транспортного контроля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Весоизмерительное оборудование стационарного типа или переносные мобильные весы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Телевизионная система видеонаблюдения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Компьютер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Ксерокс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Средство связи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Измерительный инструмент (габаритная рамка, рулетка, линейка, уровень)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Термометр (для контроля в летний период)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пожаротушения и оказания первой медицинской помощи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Сейф для хранения бланков строгой отчетности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Рабочие места для сотрудников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Спецавтотранспорт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Информационный стенд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Нормативно-техническая документация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Жезл для остановки транспортных средств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Средство аудиовидеозаписи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Видеожетон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Система электроснабжения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оборудования и имущества передвижного поста транспортного контроля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Переносные мобильные весы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Видеорегистратор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3.Телевизионная система видеонаблюдения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Аппаратура спутниковой навигации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Компьютер или переносной ноутбук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Ксерокс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Средство мобильной связи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Измерительный инструмент (габаритная рамка, рулетка, линейка, уровень)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Термометр (для контроля в летний период)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 пожаротушения и оказания первой медицинской помощи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Сейф для хранения бланков строгой отчетности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Нормативно-техническая документация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Жезл для остановки транспортных средств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Проблесковый маячок оранжевого или желтого цвета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Сигнальное громкоговорящее устройство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Средство аудиовидеозаписи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Видеожетон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МАРШРУТА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передвижного поста транспортного контроля №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 транспортного контроля) Маршрут осуществления транспортного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автодороги, с указанием километров)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 проведения контроля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(дата и время проведения контроля)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Протяженность, км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 смены____________________________________________________________________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(Ф.И.О.(при его наличии), должность)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4259"/>
        <w:gridCol w:w="3075"/>
        <w:gridCol w:w="3076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9"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и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 ППТК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 маршрута выдана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(Ф.И.О.(при его наличии), должность)         (подпись)                             (дата)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результатах проверки 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 транспортного контроля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регистрационный номерной знак проверенного АТС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Ф.И.О. (при его наличии) (должность) сотрудника, осуществившего проверку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0355"/>
        <w:gridCol w:w="914"/>
        <w:gridCol w:w="230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3"/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законодательства по которым произведена проверка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(да/нет)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сопроводительных документов на перевозимый груз (путевой лист, ТТН/СМР, коносамент, МДП/ТИР карнет, списка пассажиров)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5"/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и технического осмотров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6"/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ДОПОГ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7"/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для водителей на каждый вид опасного груза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8"/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разрешения на перевозку опасных грузов классов 1,6 и 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9"/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разрешения (при превышении весогабаритных параметров)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0"/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действий в аварийной ситуации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1"/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маршрута перевозки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2"/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опознавательными знаками согласно ПДД и ДОПОГ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3"/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контрольными устройствами регистрации режима труда и отдыха водителей (тахографами) с действующим сертификатом о поверке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4"/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пожаротушения (огнетушителя)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5"/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весогабаритных параметров транспортного средства допустимым параметрам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6"/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 соответствии АТС, перевозящего скоропортящиеся грузы требованиям СПС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7"/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уведомлений, выданных органом транспортного (автомобильного) контроля других государств-членов ЕАЭС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8"/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заполненного отечественного бланка разрешения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9"/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происхождения товара (счет-фактура, инвойс)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0"/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действующего законодательства РК касательно самосвалов максимальная разрешенная масса которого превышает установленную законодательством РК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1"/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 выявление безбилетного проезда пассажиров, осуществления каботажной перевозки и фактов перевозки пассажиров между населенными пунктами РК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2"/>
        </w:tc>
        <w:tc>
          <w:tcPr>
            <w:tcW w:w="10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перевозке отдельных видов груза, согласно Правилам перевозок грузов автомобильным транспортом,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546 (зарегистрированный в Реестре государственной регистрации нормативных правовых актов за № 12463)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Инспектора ________________________________________________________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водителя, проверяемого АТС _________________________________________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штампа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29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штампа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прохождения контроля транспортным средством осуществляется проставлением штампа нижеприведенного образца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(наименование ПТК или марка и государственный регистрационный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номерной  знак ППТК)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ПРОЙДЕН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Должность, Ф.И.О. 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 20__ год подпись _______________</w:t>
            </w:r>
          </w:p>
          <w:bookmarkEnd w:id="218"/>
        </w:tc>
      </w:tr>
    </w:tbl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 изготавливается в виде прямоугольника размером 50 x 30 мм синего цвета.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36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об устранении нарушения законодательства Республики Казахстан об автомобильном транспорте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                                                  " " ___________201_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составления                                                                                              дата составления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осуществления транспортного  (автомобильного) контроля на внешней границе Евразийского экономического союза,  определенного Протоколом о скоординированной (согласованной) транспортной  политике, являющемся приложением № 24 Договора о Евразийском экономическом союзе, ратифицированного Законом Республики Казахстан от 14 октября 2014 года, 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154 Предпринимательского кодекса Республики  Казахстан от 29 октября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1) и 6)  </w:t>
      </w:r>
      <w:r>
        <w:rPr>
          <w:rFonts w:ascii="Times New Roman"/>
          <w:b w:val="false"/>
          <w:i w:val="false"/>
          <w:color w:val="000000"/>
          <w:sz w:val="28"/>
        </w:rPr>
        <w:t>статьи 19-7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 от 4 июля 2003 года № 476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постов  транспортного контроля на территории Республики Казахстан, утвержденными  приказом исполняющего обязанности Министра транспорта и коммуникаций Республики  Казахстан от 13 августа 2010 года № 362, РГУ "Инспекция транспортного контроля  по ___________________________" (далее – ИТК) на основании акта взвешивания  (замера) транспортного средства от " " ________________ 201_ года № __________,  предписывает _________________________________________ устранить следующее  нарушение на транспорте. (Перевозчик)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5"/>
        <w:gridCol w:w="5670"/>
        <w:gridCol w:w="285"/>
      </w:tblGrid>
      <w:tr>
        <w:trPr>
          <w:trHeight w:val="30" w:hRule="atLeast"/>
        </w:trPr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bookmarkEnd w:id="223"/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устранению нарушения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6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фактических весовых и габаритных параметров автотранспортного средства марки __________ гос.номер ___________(далее–АТС)выявлен факт проезда крупногабаритного и (или) тяжеловесного(нужное подчеркнуть)автотранспортного средства с превышением над допустимыми параметрами автотранспортныхсредств,предназначенных для передвижения по автомобильным дорогам Республики Казахстан, утвержденными приказом исполяющего обязанности Министра по инвестициям и развитию Республики Казахстан от 26марта 2015 года № 342 (зарегистрированный в Реестре государственной регистрации нормативных правовых актов за № 11009) (далее–допустимые параметры), без специального разрешения.</w:t>
            </w:r>
          </w:p>
          <w:bookmarkEnd w:id="224"/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Перевозка в порядке,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Правил организации и осуществления перевозок крупногабаритных и тяжеловесных грузов на территории Республики Казахстан, утвержденных приказом Министра по инвестициям и развитию Республики Казахстан от 27 февраля 2015 года №206 (зарегистрированный в Реестре государственной регистрации нормативных правовых актов за № 11395) (далее–Правила), возобновляется в случаях: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уплаты в бюджет в порядке,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 от 25 декабря 2017 года, сбора за проезд (КБК_____________________________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_________________________________) в размере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________________________________________(_цифрами и прописью)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фактически пройденную часть маршрута движения АТС и приведения его в соответствие с допустимыми параметрами;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получения специального разрешения в порядке, предусмотренном статьей 19-11 Закона и Правилами, за весь маршрут движения АТС с превышением над допустимыми параметрами.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ггосударственной услуги</w:t>
            </w:r>
          </w:p>
        </w:tc>
      </w:tr>
    </w:tbl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Представленные для проверки документы и АТС до устранения нарушения  доставляются на временное хранение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(место для временного хранения документов и АТС) 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невыполнение или ненадлежащее выполнение настоящего Предписания предусмотрена  ответственность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 "Об административных правонарушениях"от 5 июля 2014 года.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Выдал:_____________________________________________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(Должность и Ф.И.О. специалиста ИТК)                    (подпись)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(Ф.И.О. и подпись лица, получившего предписание)</w:t>
      </w:r>
    </w:p>
    <w:bookmarkEnd w:id="2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