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c734" w14:textId="3e2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мая 2018 года № 204. Зарегистрирован в Министерстве юстиции Республики Казахстан 28 мая 2018 года № 16937.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2018-2019, 2019-2020, 2020-2021 учебные года",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образованием на 2018-2019 учебный год в разрезе специальностей по очной форме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магистров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(С.С. Исмагулова)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204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2018-2019 учебный год в разрезе специальностей по очной форме обучения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приказом Министра образования и науки РК от 02.08.2018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2834"/>
        <w:gridCol w:w="1108"/>
        <w:gridCol w:w="1108"/>
        <w:gridCol w:w="1109"/>
        <w:gridCol w:w="917"/>
        <w:gridCol w:w="917"/>
        <w:gridCol w:w="917"/>
        <w:gridCol w:w="917"/>
        <w:gridCol w:w="728"/>
      </w:tblGrid>
      <w:tr>
        <w:trPr>
          <w:trHeight w:val="30" w:hRule="atLeast"/>
        </w:trPr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и черчение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(немецкий язык)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(французский язык)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Филология: казахский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Филология: русский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английский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немецкий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арабский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турецкий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корейский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китайский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японский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узбекский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уйгурский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французский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персидский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Иностранная филология: индийский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Юриспруденция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дело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Музейное дело и охрана памятников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лиц, приравненных по льготам и гарантиям к участникам и инвалидам Великой Отечественной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5В113000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студентов из Турецкой Республики, других тюркоязычных республик в Международном Казахско-турецком университете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граждан Монголии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обучение слушателей из Турецкой Республики, других тюркоязычных республик в Международном Казахско-турецком университете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иностранных граждан для обучения на подготовительных отделениях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Казахстанско-Британский технический университет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казахской национальности, не являющихся гражданами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академия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204</w:t>
            </w:r>
          </w:p>
        </w:tc>
      </w:tr>
    </w:tbl>
    <w:bookmarkStart w:name="z4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2018-2019 учебный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образования и науки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образования и науки РК от 10.04.2019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2164"/>
        <w:gridCol w:w="2043"/>
        <w:gridCol w:w="2043"/>
        <w:gridCol w:w="1339"/>
        <w:gridCol w:w="1340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специальности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Научно-педагогическое направление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Научно-педагогическое направление на английском языке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Профильное направление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измерения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документирование и документационное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журналистика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непродовольственных товаров и изделий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204</w:t>
            </w:r>
          </w:p>
        </w:tc>
      </w:tr>
    </w:tbl>
    <w:bookmarkStart w:name="z6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2018-2019 учебный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образования и науки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1"/>
        <w:gridCol w:w="2290"/>
        <w:gridCol w:w="5449"/>
      </w:tblGrid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специальности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2018-2019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6D100200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