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db16" w14:textId="787d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по инвестициям и развитию Республики Казахстан от 20 марта 2015 года № 301 "Об утверждении перечня должностей и профессий авиационного персонала гражданской и экспериментальной авиации, подлежащего аттестации"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 мая 2018 года № 301. Зарегистрирован в Министерстве юстиции Республики Казахстан 28 мая 2018 года № 16938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марта 2015 года № 301 "Об утверждении перечня должностей и профессий авиационного персонала гражданской и экспериментальной авиации, подлежащего аттестации" (зарегистрированный в Реестре государственной регистрации нормативных правовых актов за № 10794, опубликованный 7 июля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