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96b6" w14:textId="0c29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методики расчета организациями внутристрановой ценности при закупке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апреля 2018 года № 260. Зарегистрирован в Министерстве юстиции Республики Казахстан 28 мая 2018 года № 16942.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Единую методику расчета организациями внутристрановой ценности при закупке товаров, работ и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мая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26 апреля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260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методика расчета организациями внутристрановой ценности при закупке товаров, работ и услуг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Единая методика - в редакции приказа и.о. Министра индустрии и инфраструктурного развития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Единая методика расчета организациями внутристрановой ценности при закупке товаров, работ и услуг (далее - Единая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Единой методике используются следующие основные понятия: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bookmarkEnd w:id="15"/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– деятельность, направленная на удовлетворение потребностей заказчика, не имеющая вещественного результата;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Казахстан.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Единая методика предназначена для расчета внутристрановой ценности при закупке товаров, работ и услуг: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 и аффилированными с ними юридическими лицами, осуществляющими приобретение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национальными управляющими холдингами, национальными холдингами, национальными компаниями, их дочерними и аффилированными компаниями, иными юридическими лицами с участием государства;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недропользователями и (или) лицами, уполномоченными недропользователями осуществлять закуп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организациями, закупки товаров, работ и услуг которых подлежат мониторингу внутристрановой ценности,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политике";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концессионерами.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внутристрановой ценности при закупке товаров, работ и услуг проводится с целью: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мониторинга и (или) контроля соблюдения обязательств по закупкам в части внутристрановой ценности;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степени вовлеченности отечественных предприятий в поставки товаров, работ и услуг;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уровня конкурентоспособности отечественной промышленности.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внутристрановой ценности (ВЦТ) в договоре на поставку товаров производится по формуле: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1181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наименований товаров, поставляемых поставщиком в целях исполнения договора на поставку товаров;</w:t>
      </w:r>
    </w:p>
    <w:bookmarkEnd w:id="31"/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товара, поставляемого поставщиком в целях исполнения договора на поставку товаров;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СТi - стоимость i-ого товара;</w:t>
      </w:r>
    </w:p>
    <w:bookmarkEnd w:id="33"/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Мi - доля внутристрановой ценности в товаре, указанная в сертификате о происхождении товара формы "СТ-КZ",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№ 23514) (далее - сертификат о происхождении товара формы "СТ-КZ".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сертификата о происхождении товара формы "СТ-КZ",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методики, Мi = 0;</w:t>
      </w:r>
    </w:p>
    <w:bookmarkEnd w:id="35"/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внутристрановой ценности в договоре на выполнение работы (оказание услуги) (далее - р/у), за исключением договора на выполнение работы (оказание услуги), приобретаемых в рамках контрактов на недропользование, заключенных с 1 января 2015 года или контрактов, срок действия которых был изменен после 1 января 2015 года, производится по формуле:</w:t>
      </w:r>
    </w:p>
    <w:bookmarkEnd w:id="37"/>
    <w:bookmarkStart w:name="z1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общее количество j-ых договоров, заключенных в целях выполнения работы (оказания услуги), включая договор между заказчиком и поставщиком, договоры между поставщиком и субподрядчиком (соисполнителем);</w:t>
      </w:r>
    </w:p>
    <w:bookmarkEnd w:id="40"/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договора, заключенного в целях выполнения работы (оказания услуги);</w:t>
      </w:r>
    </w:p>
    <w:bookmarkEnd w:id="41"/>
    <w:bookmarkStart w:name="z1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СДj - стоимость j - ого договора;</w:t>
      </w:r>
    </w:p>
    <w:bookmarkEnd w:id="42"/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СТj - суммарная стоимость товаров, закупленных поставщиком или субподрядчиком в целях исполнения j-ого договора;</w:t>
      </w:r>
    </w:p>
    <w:bookmarkEnd w:id="43"/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ССДj - суммарная стоимость договоров субподряда (соисполнителя), заключенных в целях исполнения j-ого договора;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Rj - доля фонда оплаты труда казахстанских кадров в общем фонде оплаты труда работников поставщика или субподрядчика (соисполнителя), выполняющего j-ый договор;</w:t>
      </w:r>
    </w:p>
    <w:bookmarkEnd w:id="45"/>
    <w:bookmarkStart w:name="z1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наименований товаров, закупленных поставщиком или субподрядчиком (соисполнителя) в целях исполнения j-ого договора;</w:t>
      </w:r>
    </w:p>
    <w:bookmarkEnd w:id="46"/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товара, закупленного поставщиком или субподрядчиком в целях исполнения j-ого договора;</w:t>
      </w:r>
    </w:p>
    <w:bookmarkEnd w:id="47"/>
    <w:bookmarkStart w:name="z1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СТi - стоимость i-ого товара;</w:t>
      </w:r>
    </w:p>
    <w:bookmarkEnd w:id="48"/>
    <w:bookmarkStart w:name="z1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Мi - доля внутристрановой ценности в товаре, указанная в сертификате о происхождении товара формы "СТ-КZ";</w:t>
      </w:r>
    </w:p>
    <w:bookmarkEnd w:id="49"/>
    <w:bookmarkStart w:name="z1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сертификата о происхождении товара формы "СТ-КZ",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методики, Мi = 0;</w:t>
      </w:r>
    </w:p>
    <w:bookmarkEnd w:id="50"/>
    <w:bookmarkStart w:name="z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Rj 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</w:r>
    </w:p>
    <w:bookmarkEnd w:id="52"/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Rj = ФОТРК/ФОТ</w:t>
      </w:r>
    </w:p>
    <w:bookmarkEnd w:id="53"/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ФОТРК - фонд оплаты труда казахстанских кадров поставщика или субподрядчика, выполняющего j-ый договор, за период действия j-го договора;</w:t>
      </w:r>
    </w:p>
    <w:bookmarkEnd w:id="55"/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 - общий фонд оплаты труда работников поставщика или субподрядчика, выполняющего j-ый договор, за период действия j-го договора.</w:t>
      </w:r>
    </w:p>
    <w:bookmarkEnd w:id="56"/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(представительства) юридических лиц не являются поставщиками или субподрядчиками.</w:t>
      </w:r>
    </w:p>
    <w:bookmarkEnd w:id="57"/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что стороной j - ого договора является филиал (представительство) юридического лица, при расчете коэффициента Rj, указывается общее количество сотрудников такого юридического лица.</w:t>
      </w:r>
    </w:p>
    <w:bookmarkEnd w:id="58"/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ВЦр/у в договоре на выполнение работы (оказание услуги), приобретаемых в рамках контрактов на недропользование, заключенных с 1 января 2015 года и контрактов, срок действия которых был изменен после 1 января 2015 года, производится по формуле:</w:t>
      </w:r>
    </w:p>
    <w:bookmarkEnd w:id="59"/>
    <w:bookmarkStart w:name="z1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54864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1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субподрядчиками;</w:t>
      </w:r>
    </w:p>
    <w:bookmarkEnd w:id="62"/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договора, заключенного в целях выполнения работы (оказания услуги);</w:t>
      </w:r>
    </w:p>
    <w:bookmarkEnd w:id="63"/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СДj - стоимость j-ого договора;</w:t>
      </w:r>
    </w:p>
    <w:bookmarkEnd w:id="64"/>
    <w:bookmarkStart w:name="z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ССДj - суммарная стоимость договоров субподряда, заключенных с организациями, не являющимися казахстанскими производителями работ и услуг, в рамках исполнения j-ого договора;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Kj - коэффициент равный 1, если j-ый договор исполняет казахстанский производитель работ и услуг, иначе Kj равен 0;</w:t>
      </w:r>
    </w:p>
    <w:bookmarkEnd w:id="66"/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договоров о закупке работ/услуг.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внутристрановой ценности (ВЦ) в закупках заказчика за отчетный период производится по формуле:</w:t>
      </w:r>
    </w:p>
    <w:bookmarkEnd w:id="68"/>
    <w:bookmarkStart w:name="z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3162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договоров о закупках;</w:t>
      </w:r>
    </w:p>
    <w:bookmarkEnd w:id="70"/>
    <w:bookmarkStart w:name="z1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 договора о закупках;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ВЦi – внутристрановая ценность в i-ом договоре о закупках;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СДi - стоимость i-ого договора о закупках;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договоров.</w:t>
      </w:r>
    </w:p>
    <w:bookmarkEnd w:id="74"/>
    <w:bookmarkStart w:name="z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внутристрановой ценности по договорам с субъектами естественных монополий по виду деятельности отнесенной к сфере естественной монополии, включенных в Государственный регистр субъектов естественных монополий, коэффициент Mi и Кj приравнивается к единице.</w:t>
      </w:r>
    </w:p>
    <w:bookmarkEnd w:id="75"/>
    <w:bookmarkStart w:name="z1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формирования показателей зависит от условий заключенного договора между заказчиком и поставщиком.</w:t>
      </w:r>
    </w:p>
    <w:bookmarkEnd w:id="76"/>
    <w:bookmarkStart w:name="z1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Источником информации являются сведения, поступающие от заказчиков и (или) поставщиков.</w:t>
      </w:r>
    </w:p>
    <w:bookmarkEnd w:id="77"/>
    <w:bookmarkStart w:name="z1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Расчетные показатели применяются для свода общестранового показателя внутристрановой ценности, который публикуется на официальном интернет – ресурсе Комитета индустриального развития Министерства индустрии и инфраструктурного развития Республики Казахстан.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260</w:t>
            </w:r>
          </w:p>
        </w:tc>
      </w:tr>
    </w:tbl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Казахстан, подлежащих признанию утратившими силу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87 "Об утверждении Единой методики расчета организациями местного содержания при закупках товаров, работ и услуг" (зарегистрирован в Реестре государственной регистрации нормативных правовых актов за № 10711, опубликован 20 апреля 2015 года в информационно-правовой системе "Әділет");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в которые вносятся изменения и дополнения, утвержденного приказом Министра по инвестициям и развитию Республики Казахстан от 30 января 2016 года № 138 "О внесении изменений и дополнений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13629, опубликован 17 июня 2016 года в информационно-правовой системе "Әділет");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сентября 2017 года № 671 "О внесении изменений в приказ Министра по инвестициям и развитию Республики Казахстан от 30 января 2015 года № 87 "Об утверждении Единой методики расчета организациями местного содержания при закупке товаров, работ и услуг" (зарегистрирован в Реестре государственной регистрации нормативных правовых актов за № 16005, опубликован 4 декабря 2017 года в Эталонном контрольном банке нормативных правовых актов Республики Казахстан в электронном виде).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