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8afd" w14:textId="9fc8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факторов, влияющих на ухудшение финансового положения страховой (перестраховочной) организации, страховой группы и филиала страховой (перестраховочной) организации – нерезидента Республики Казахстан, а также утверждении Правил одобрения плана мероприятий, предусматривающего меры раннего реагирования, и Методики определения факторов, влияющих на ухудшение финансового положения страховой (перестраховочной) организации (страховой группы) и филиала страховой (перестраховочной) организации – нерезидента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апреля 2018 года № 75. Зарегистрировано в Министерстве юстиции Республики Казахстан 28 мая 2018 года № 16944.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декабря 2000 года "О страховой деятельности" Правление Национального Банка Республики Казахстан"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факторы, влияющие на ухудшение финансового положения страховой (перестраховочной) организации:</w:t>
      </w:r>
    </w:p>
    <w:bookmarkEnd w:id="1"/>
    <w:bookmarkStart w:name="z2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снижение норматива достаточности маржи платежеспособности страховой (перестраховочной) организации;</w:t>
      </w:r>
    </w:p>
    <w:bookmarkEnd w:id="2"/>
    <w:bookmarkStart w:name="z2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снижение норматива достаточности высоколиквидных активов страховой (перестраховочной) организации;</w:t>
      </w:r>
    </w:p>
    <w:bookmarkEnd w:id="3"/>
    <w:bookmarkStart w:name="z2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недостаток высоколиквидных активов для покрытия страховых резервов;</w:t>
      </w:r>
    </w:p>
    <w:bookmarkEnd w:id="4"/>
    <w:bookmarkStart w:name="z2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достаточность суммы требуемого капитала для покрытия валютного риска;</w:t>
      </w:r>
    </w:p>
    <w:bookmarkEnd w:id="5"/>
    <w:bookmarkStart w:name="z2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увеличение общего суммарного размещения в ценные бумаги (с учетом операций "обратное РЕПО"), вклады и деньги (за вычетом резерва по сомнительным долгам) в банках второго уровня, имеющих долгосрочный кредитный рейтинг "В-" и ниже по международной шкале агентства Standard &amp; Poor's или рейтинг аналогичного уровня агентств Moody's Investors Service или Fitch (далее - другие рейтинговые агентства), и аффилиированных лицах данных банков;</w:t>
      </w:r>
    </w:p>
    <w:bookmarkEnd w:id="6"/>
    <w:bookmarkStart w:name="z2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увеличение суммарного размещения в ценные бумаги (с учетом операций "обратное РЕПО"), вклады и деньги (за вычетом резерва по сомнительным долгам) в одном банке второго уровня, имеющем долгосрочный кредитный рейтинг "В-" и ниже по международной шкале агентства Standard &amp; Poor's или рейтинг аналогичного уровня одного из других рейтинговых агентств, и аффилиированных лицах данного банка;</w:t>
      </w:r>
    </w:p>
    <w:bookmarkEnd w:id="7"/>
    <w:bookmarkStart w:name="z2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убыточная деятельность страховой (перестраховочной) организации;</w:t>
      </w:r>
    </w:p>
    <w:bookmarkEnd w:id="8"/>
    <w:bookmarkStart w:name="z2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увеличение комбинированного коэффициента без учета доли перестраховщика;</w:t>
      </w:r>
    </w:p>
    <w:bookmarkEnd w:id="9"/>
    <w:bookmarkStart w:name="z2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превышение соотношения суммы общих и административных расходов, расходов по выплате комиссионного вознаграждения по страховой деятельности и прочих расходов к сумме доходов страховой (перестраховочной) организации, уменьшенной на сумму расходов, связанных с расторжением договора страхования (перестрахования);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превышение соотношения общей суммы просроченной дебиторской задолженности по договорам страхования и перестрахования (за вычетом резервов на обесценение) к сумме активов страховой (перестраховочной) организации за минусом активов перестрахования.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изменением, внесенным постановлением Правления Национального Банка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следующие факторы, влияющие на ухудшение финансового положения страховой группы:</w:t>
      </w:r>
    </w:p>
    <w:bookmarkEnd w:id="11"/>
    <w:bookmarkStart w:name="z58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снижение норматива достаточности маржи платежеспособности страховой группы;</w:t>
      </w:r>
    </w:p>
    <w:bookmarkEnd w:id="12"/>
    <w:bookmarkStart w:name="z58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убыточная деятельность страховой группы;</w:t>
      </w:r>
    </w:p>
    <w:bookmarkEnd w:id="13"/>
    <w:bookmarkStart w:name="z58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превышение объема сделок между участниками страховой группы.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Агентства РК по регулированию и развитию финансового рынка от 14.02.2022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одобрения плана мероприятий, предусматривающего меры раннего реагирования, согласно приложению 1 к настоящему постановлению;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Методику определения факторов, влияющих на ухудшение финансового положения страховой (перестраховочной) организации (страховой группы) и филиала страховой (перестраховочной) организации – нерезидента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постановлению.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12.02.2021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Установить следующие факторы, влияющие на ухудшение финансового положения филиала страховой (перестраховочной) организации – нерезидента Республики Казахстан:</w:t>
      </w:r>
    </w:p>
    <w:bookmarkEnd w:id="18"/>
    <w:bookmarkStart w:name="z5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снижение норматива достаточности маржи платежеспособности филиала страховой (перестраховочной) организации – нерезидента Республики Казахстан;</w:t>
      </w:r>
    </w:p>
    <w:bookmarkEnd w:id="19"/>
    <w:bookmarkStart w:name="z5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снижение норматива достаточности высоколиквидных активов филиала страховой (перестраховочной) организации – нерезидента Республики Казахстан.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3-1 в соответствии с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2013 года № 233 "Об утверждении Правил применения мер раннего реагирования и методики определения факторов, влияющих на ухудшение финансового положения страховой (перестраховочной) организации (страховой группы)" (зарегистрировано в Реестре государственной регистрации нормативных правовых актов под № 8804, опубликовано 14 ноября 2013 года в газете "Юридическая газета" № 171 (2546);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страховой деятельности, в которые вносятся изменения, утвержденного постановлением Правления Национального Банка Республики Казахстан от 30 мая 2016 года № 127 "О внесении изменений в некоторые нормативные правовые акты Республики Казахстан по вопросам регулирования страховой деятельности" (зарегистрировано в Реестре государственной регистрации нормативных правовых актов под № 14277, опубликовано 24 октября 2016 года в информационно-правовой системе "Әділет").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Департаменту регулирования небанковских финансовых организаций (Шайкакова Г.Ж.) в установленном законодательством Республики Казахстан порядке обеспечить: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6 настоящего постановления.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2018 года № 75</w:t>
            </w:r>
          </w:p>
        </w:tc>
      </w:tr>
    </w:tbl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одобрения плана мероприятий, предусматривающего меры раннего реагирования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одобрения плана мероприятий, предусматривающего меры раннего реагирования, (далее – Правила) разработаны в соответствии с Законом Республики Казахстан от 18 декабря 2000 года "О страховой деятельности" (далее – Закон) и определяют порядок одобрения уполномоченным органом по регулированию, контролю и надзору финансового рынка и финансовых организаций (далее - уполномоченный орган) плана мероприятий страховой (перестраховочной) организации и (или) ее акционеров, страхового холдинга и (или) его крупных участников, филиала страховой (перестраховочной) организации – нерезидента Республики Казахстан и (или) его родительской страховой (перестраховочной) организации - нерезидента Республики Казахстан, предусматривающего меры раннего реагирования по повышению финансовой устойчивости страховой (перестраховочной) организации (страховой группы), филиала страховой (перестраховочной) организации – нерезидента Республики Казахстан, недопущению ухудшения ее финансового положения и увеличения рисков, связанных со страховой деятельностью (деятельностью страховой группы) (далее – план мероприятий).</w:t>
      </w:r>
    </w:p>
    <w:bookmarkEnd w:id="33"/>
    <w:bookmarkStart w:name="z56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Страховая (перестраховочная) организация и (или) ее акционеры, страховой холдинг и (или) его крупные участники, филиал страховой (перестраховочной) организации – нерезидента Республики Казахстан и (или) его родительская страховая (перестраховочная) организация - нерезидент Республики Казахстан разрабатывают и представляют в уполномоченный орган для одобрения план мероприятий.</w:t>
      </w:r>
    </w:p>
    <w:bookmarkEnd w:id="34"/>
    <w:bookmarkStart w:name="z56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мероприятий, не ограничиваясь нижеследующим, содержит следующую информацию:</w:t>
      </w:r>
    </w:p>
    <w:bookmarkEnd w:id="35"/>
    <w:bookmarkStart w:name="z5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детальный анализ фактора, влияющего на ухудшение финансового положения страховой (перестраховочной) организации (страховой группы), филиала страховой (перестраховочной) организации – нерезидента Республики Казахстан;</w:t>
      </w:r>
    </w:p>
    <w:bookmarkEnd w:id="36"/>
    <w:bookmarkStart w:name="z57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фактора, влияющего на ухудшение финансового положения страховой (перестраховочной) организации (страховой группы), филиала страховой (перестраховочной) организации – нерезидента Республики Казахстан, требующий достижения количественных показателей на ежемесячной основе, обоснование данного прогноза и негативные влияния на деятельность страховой (перестраховочной) организации (страховой группы), филиала страховой (перестраховочной) организации – нерезидента Республики Казахстан;</w:t>
      </w:r>
    </w:p>
    <w:bookmarkEnd w:id="37"/>
    <w:bookmarkStart w:name="z57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улучшению фактора, влияющего на ухудшение финансового положения страховой (перестраховочной) организации (страховой группы), филиала страховой (перестраховочной) организации – нерезидента Республики Казахстан, доведению до уровня, не представляющего угрозу (дополнительных рисков) для деятельности страховой (перестраховочной) организации (страховой группы), филиала страховой (перестраховочной) организации – нерезидента Республики Казахстан;</w:t>
      </w:r>
    </w:p>
    <w:bookmarkEnd w:id="38"/>
    <w:bookmarkStart w:name="z57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исполнения плана мероприятий по каждому его пункту;</w:t>
      </w:r>
    </w:p>
    <w:bookmarkEnd w:id="39"/>
    <w:bookmarkStart w:name="z57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руководящих работников, ответственных за исполнение плана мероприятий (с указанием руководящих работников, ответственных за исполнение по каждому пункту плана мероприятий).</w:t>
      </w:r>
    </w:p>
    <w:bookmarkEnd w:id="40"/>
    <w:bookmarkStart w:name="z5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мероприятия предусматривают получение денег, указываются предполагаемый размер и источники их получения.</w:t>
      </w:r>
    </w:p>
    <w:bookmarkEnd w:id="41"/>
    <w:bookmarkStart w:name="z5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рассматривает план мероприятий, представленный страховой (перестраховочной) организацией и (или) ее акционерами, страховым холдингом и (или) его крупными участниками, филиалом страховой (перестраховочной) организации – нерезидента Республики Казахстан и (или) его родительской страховой (перестраховочной) организацией - нерезидентом Республики Казахстан.</w:t>
      </w:r>
    </w:p>
    <w:bookmarkEnd w:id="42"/>
    <w:bookmarkStart w:name="z5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уполномоченного органа с планом мероприятий, предоставленным страховой (перестраховочной) организацией и (или) ее акционерами, страховым холдингом и (или) его крупными участниками, филиалом страховой (перестраховочной) организации – нерезидента Республики Казахстан и (или) его родительской страховой (перестраховочной) организацией - нерезидентом Республики Казахстан на рассмотрение, уполномоченный орган направляет по нему письменные замечания либо проводит совместные обсуждения со страховой (перестраховочной) организацией и (или) ее акционерами, страховым холдингом и (или) его крупными участниками, филиалом страховой (перестраховочной) организации – нерезидента Республики Казахстан и (или) его родительской страховой (перестраховочной) организацией - нерезидентом Республики Казахстан с целью доработки плана мероприятий. При этом страховая (перестраховочная) организация и (или) ее акционеры, страховой холдинг и (или) его крупные участники, филиал страховой (перестраховочной) организации – нерезидента Республики Казахстан и (или) его родительская страховая (перестраховочная) организация – нерезидент Республики Казахстан корректируют план мероприятий для устранения замечаний уполномоченного органа или при несогласии с такими замечаниями предоставляют свои обоснования.</w:t>
      </w:r>
    </w:p>
    <w:bookmarkEnd w:id="43"/>
    <w:bookmarkStart w:name="z5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письменной форме одобряет или не одобряет план мероприятий, представленный страховой (перестраховочной) организацией и (или) ее акционерами, страховым холдингом и (или) его крупными участниками, филиалом страховой (перестраховочной) организации – нерезидента Республики Казахстан и (или) его родительской страховой (перестраховочной) организацией - нерезидентом Республики Казахстан.</w:t>
      </w:r>
    </w:p>
    <w:bookmarkEnd w:id="44"/>
    <w:bookmarkStart w:name="z5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самостоятельного выявления факторов, влияющих на ухудшение финансового положения страховой (перестраховочной) организации (страховой группы), филиала страховой (перестраховочной) организации – нерезидента Республики Казахстан, страховая (перестраховочная) организация и (или) ее акционеры, страховой холдинг и (или) его крупные участники, филиал страховой (перестраховочной) организации – нерезидента Республики Казахстан и (или) его родительская страховая (перестраховочная) организация - нерезидент Республики Казахстан в течение 5 (пяти) рабочих дней со дня выявления указанных факторов представляют в уполномоченный орган план мероприятий, предусмотренный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45"/>
    <w:bookmarkStart w:name="z5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выявлении факторов, влияющих на ухудшение финансового положения страховой (перестраховочной) организации, представление плана мероприятий не требуется по страховым (перестраховочным) организациям, в отношении которых действуют меры по улучшению финансового состояния и (или) минимизации рисков в форме письменного соглашения или плана мероприятий, представленного в рамках письменного предписания, примененные в связи с нарушением пруденциальных нормативов и других обязательных к соблюдению норм и лимитов, санкции в виде приостановления действия лицензии по всем классам страхования, консервации, принудительного выкупа акций, а также в случае подачи в уполномоченный орган ходатайства на получение разрешения на проведение добровольной реорганизации либо ликвидации страховой (перестраховочной) организации.</w:t>
      </w:r>
    </w:p>
    <w:bookmarkEnd w:id="46"/>
    <w:bookmarkStart w:name="z5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выявлении факторов, влияющих на ухудшение финансового положения филиала страховой (перестраховочной) организации – нерезидента Республики Казахстан, представление плана мероприятий не требуется по филиалам страховых (перестраховочных) организаций - нерезидентов Республики Казахстан, в отношении которых действуют меры по улучшению финансового состояния и (или) минимизации рисков в форме письменного соглашения или плана мероприятий, представленного в рамках письменного предписания, примененные в связи с нарушением пруденциальных нормативов и других обязательных к соблюдению норм и лимитов, санкции в виде приостановления действия лицензии по всем классам страхования, а также в случае подачи в уполномоченный орган ходатайства на получение разрешения на добровольное прекращение деятельности либо принудительное прекращение деятельности филиала страховой (перестраховочной) организации – нерезидента Республики Казахстан.</w:t>
      </w:r>
    </w:p>
    <w:bookmarkEnd w:id="47"/>
    <w:bookmarkStart w:name="z5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Требования настоящих Правил не распространяются на страховую (перестраховочную) организацию, филиал страховой (перестраховочной) организации – нерезидента Республики Казахстан в течение шести месяцев с даты выдачи уполномоченным органом лицензии на право осуществления страховой деятельности и (или) деятельности по перестрахованию.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2018 года № 75</w:t>
            </w:r>
          </w:p>
        </w:tc>
      </w:tr>
    </w:tbl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факторов, влияющих на ухудшение финансового положения страховой (перестраховочной) организации (страховой группы) и филиала страховой (перестраховочной) организации – нерезидента Республики Казахстан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факторов, влияющих на ухудшение финансового положения страховой (перестраховочной) организации (страховой группы) и филиала страховой (перестраховочной) организации – нерезидента Республики Казахстан,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 (далее – Закон).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Определение факторов, влияющих на ухудшение финансового положения страховой (перестраховочной) организации, осуществляется по следующей методике: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снижение значения норматива достаточности маржи платежеспособности ниже уровня, превышающего минимальное значение норматива достаточности маржи платежеспособности, установленное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2016 года № 304 "Об установлении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требований к приобретаемым страховыми (перестраховочными) организациями, дочерними организациями страховых (перестраховочных) организаций или страховых холдингов акциям (долям участия в уставном капитале) юридических лиц, перечня облигаций международных финансовых организаций, приобретаемых страховыми холдингами, минимального требуемого рейтинга для облигаций, приобретаемых страховыми холдингами, и перечня рейтинговых агентств, а также перечня финансовых инструментов (за исключением акций и долей участия в уставном капитале), приобретаемых страховыми (перестраховочными) организациями", зарегистрированным в Реестре государственной регистрации нормативных правовых актов под № 14794 (далее – постановление № 304), на 0,1 пункта;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снижение значение норматива достаточности высоколиквидных активов ниже уровня, превышающего минимальное значение норматива достаточности высоколиквидных активов, установленное постановлением № 304, на 0,2 пункта.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настоящего подпункта не распространяется на страховые (перестраховочные) организации, осуществляющие деятельность в отрасли "страхование жизни3) снижение отношения стоимости высоколиквидных активов со сроком обращения до 1 (одного) года к сумме страховых резервов за минусом доли перестраховщика со сроком исполнения до 1 (одного) года значения 1,2 и (или) снижение отношения стоимости высоколиквидных активов со сроком обращения от 1 (одного) года до 5 (пяти) лет к сумме страховых резервов за минусом доли перестраховщика со сроком исполнения от 1 (одного) года до 5 (пяти) лет значения 1,05.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настоящего подпункта не распространяется на страховые (перестраховочные) организации, осуществляющие деятельность в отрасли "общее страхование".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страховых резервов по срокам исполнения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приложения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Правления Национального Банка Республики Казахстан от 31 декабря 2019 года № 275 "Об утверждении перечня, форм, сроков представления отчетности страховой (перестраховочной) организацией и страховым брокером и Правил ее представления", зарегистрированному в Реестре государственной регистрации нормативных правовых актов под № 19927;</w:t>
      </w:r>
    </w:p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превышение суммы требуемого капитала для покрытия валютного риска над разницей между значением фактической маржи платежеспособности, используемой в расчете </w:t>
      </w:r>
      <w:r>
        <w:rPr>
          <w:rFonts w:ascii="Times New Roman"/>
          <w:b w:val="false"/>
          <w:i w:val="false"/>
          <w:color w:val="000000"/>
          <w:sz w:val="28"/>
        </w:rPr>
        <w:t>норматива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достаточности маржи платежеспособности, и значением минимального размера маржи платежеспособности на отчетную дату в течение 3 (трех) последовательных месяцев, определяемое по следующей формуле: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января 2020 года: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23241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23622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Требуемый капитал для покрытия валютного риска по каждой иностранной валюте определяется по следующей формуле: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19812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CRE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требуемый капитал для покрытия валютного риска по i-ой иностранной валюте;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совокупные активы страховой (перестраховочной) организации на отчетную дату;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- совокупные обязательства страховой (перестраховочной) организации по балансу на отчетную дату;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активов в i-ой иностранной валюте на отчетную дату;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 обязательств по балансу в i-ой иностранной валюте на отчетную дату;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превышение общего суммарного размещения в ценные бумаги (с учетом операций "обратное РЕПО"), вклады и деньги (за вычетом резерва по сомнительным долгам) в банках второго уровня, имеющих долгосрочный кредитный рейтинг "В-" и ниже по международной шкале агентства Standard &amp; Poor's или рейтинг аналогичного уровня одного из других рейтинговых агентств, и аффилиированных лицах данных банков, значения 30 (тридцати) процентов от собственного капитала, при значении норматива достаточности маржи платежеспособности ниже уровня, превышающего минимальное значение норматива достаточности маржи платежеспособности, установленное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304</w:t>
      </w:r>
      <w:r>
        <w:rPr>
          <w:rFonts w:ascii="Times New Roman"/>
          <w:b w:val="false"/>
          <w:i w:val="false"/>
          <w:color w:val="000000"/>
          <w:sz w:val="28"/>
        </w:rPr>
        <w:t>, на 0,2 пункта;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превышение суммарного размещения в ценные бумаги (с учетом операций "обратное РЕПО"), вклады и деньги (за вычетом резерва по сомнительным долгам) в одном банке второго уровня, имеющем долгосрочный кредитный рейтинг "В-" и ниже по международной шкале агентства Standard &amp; Poor's или рейтинг аналогичного уровня одного из других рейтинговых агентств, и аффилиированных лицах данных банков, значения 10 (десяти) процентов от собственного капитала, при значении норматива достаточности маржи платежеспособности ниже уровня, превышающего минимальное значение норматива достаточности маржи платежеспособности, установленное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304</w:t>
      </w:r>
      <w:r>
        <w:rPr>
          <w:rFonts w:ascii="Times New Roman"/>
          <w:b w:val="false"/>
          <w:i w:val="false"/>
          <w:color w:val="000000"/>
          <w:sz w:val="28"/>
        </w:rPr>
        <w:t>, на 0,2 пункта;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убыточная деятельность страховой (перестраховочной) организации по итогам последних 12 (двенадцати) месяцев при значении норматива достаточности маржи платежеспособности ниже уровня, превышающего минимальное значение норматива достаточности маржи платежеспособности, установленное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304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января 2020 года - на 0,2 пункта;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- на 0,5 пункта.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настоящего подпункта не распространяется на страховые (перестраховочные) организации, осуществляющие деятельность в отрасли "общее страхование" менее 3 (трех) лет, страховые организации, осуществляющие деятельность в отрасли "страхование жизни" менее 5 (пяти) лет, за исключением случаев получения страховой (перестраховочной) организацией прибыли до истечения сроков, определенных бизнес-планом, по итогам завершенного финансового года;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превышение значения комбинированного коэффициента без учета доли перестраховщика более 100 (ста) процентов при значении норматива достаточности маржи платежеспособности ниже уровня, превышающего минимальное значение норматива достаточности маржи платежеспособности, установленное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304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января 2020 года - на 0,2 пункта;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- на 0,5 пункта.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страховых (перестраховочных) организаций, доля страховых премий по классу "страхование на случай болезни" которых составляет более 80 (восьмидесяти) процентов в общем объеме страховых премий по действующим договорам страхования (перестрахования) на отчетную дату, пороговое значение по данному фактору составляет 120 (сто двадцать) процентов;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превышение соотношения суммы общих и административных расходов, расходов по выплате комиссионного вознаграждения по страховой деятельности и прочих расходов, предусмотренных статьей "Общие и административные расходы"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представления финансовой отчетности финансовыми организациями и организациями, осуществляющими микрофинансовую деятельность, утвержденным постановлением Правления Национального Банка Республики Казахстан от 28 января 2016 года № 41, зарегистрированным в Реестре государственной регистрации нормативных правовых актов под № 13504, за последние 12 (двенадцать) месяцев к сумме доходов страховой (перестраховочной) организации за последние 12 (двенадцать) месяцев, уменьшенной на сумму расходов, связанных с расторжением договора страхования (перестрахования), значения 50 (пятидесяти) процентов, при значении норматива достаточности маржи платежеспособности ниже уровня, превышающего минимальное значение норматива достаточности маржи платежеспособности, установленное постановлением № 304: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января 2020 года - на 0,2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- на 0,5 пункта;</w:t>
      </w:r>
    </w:p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превышение соотношения просроченной дебиторской задолженности по договорам страхования и перестрахования (суммы к получению от перестраховщиков, страхователей (перестрахователей) и посредников) (за вычетом резервов на обесценение) к сумме активов страховой (перестраховочной) организации за минусом активов перестрахования, значения 5 (пяти) процентов, при значении норматива достаточности маржи платежеспособности ниже уровня, превышающего минимальное значение норматива достаточности маржи платежеспособности, установленное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304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января 2020 года - на 0,2 пункта;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- на 0,5 пункта.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Правления Национального Банка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23.12.2020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факторов, влияющих на ухудшение финансового положения страховой группы, осуществляется по следующей методике:</w:t>
      </w:r>
    </w:p>
    <w:bookmarkEnd w:id="82"/>
    <w:bookmarkStart w:name="z5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снижение значения норматива достаточности маржи платежеспособности ниже уровня, превышающего минимальное значение норматива достаточности маржи платежеспособности, установленное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304</w:t>
      </w:r>
      <w:r>
        <w:rPr>
          <w:rFonts w:ascii="Times New Roman"/>
          <w:b w:val="false"/>
          <w:i w:val="false"/>
          <w:color w:val="000000"/>
          <w:sz w:val="28"/>
        </w:rPr>
        <w:t>, на 0,1 пункта;</w:t>
      </w:r>
    </w:p>
    <w:bookmarkEnd w:id="83"/>
    <w:bookmarkStart w:name="z5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убыточная деятельность по итогам последних 4 (четырех) отчетных кварталов;</w:t>
      </w:r>
    </w:p>
    <w:bookmarkEnd w:id="84"/>
    <w:bookmarkStart w:name="z5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превышение объема сделок между участниками страховой группы 10 (десяти) процентов от фактической маржи платежеспособности страховой группы.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Правления Агентства РК по регулированию и развитию финансового рынка от 14.02.2022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факторов, влияющих на ухудшение финансового положения филиала страховой (перестраховочной) организации – нерезидента Республики Казахстан, осуществляется по следующей методике:</w:t>
      </w:r>
    </w:p>
    <w:bookmarkEnd w:id="86"/>
    <w:bookmarkStart w:name="z58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снижение норматива достаточности маржи платежеспособности ниже уровня, превышающего минимальное значение норматива достаточности маржи платежеспособности, установленное нормативным правовым актом уполномоченного органа по регулированию, контролю и надзору финансового рынка и финансовых организаций, устанавливающим нормативные значения и методики расчетов пруденциальных нормативов филиала страховой (перестраховочной) организации-нерезидента Республики Казахстан, филиала исламской страховой (перестраховочной) организации-нерезидента Республики Казахстан и иные обязательные к соблюдению нормы и лимиты, на 0,1 пункта;</w:t>
      </w:r>
    </w:p>
    <w:bookmarkEnd w:id="87"/>
    <w:bookmarkStart w:name="z58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снижение норматива достаточности высоколиквидных активов ниже уровня, превышающего минимальное значение норматива достаточности высоколиквидных активов, установленное нормативным правовым актом уполномоченного органа по регулированию, контролю и надзору финансового рынка и финансовых организаций, устанавливающим нормативные значения и методики расчетов пруденциальных нормативов филиала страховой (перестраховочной) организации-нерезидента Республики Казахстан, филиала исламской страховой (перестраховочной) организации-нерезидента Республики Казахстан и иные обязательные к соблюдению нормы и лимиты, на 0,2 пункта.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Методика дополнена пунктом 5 в соответствии с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