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be3b" w14:textId="757b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 мая 2018 года № 296. Зарегистрирован в Министерстве юстиции Республики Казахстан 29 мая 2018 года № 16947.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 (зарегистрирован в Реестре государственной регистрации нормативных правовых актов под № 11629, опубликован 22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юридических лиц на право проведения работ в области промышленной безопасности",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"Аттестация юридических лиц на право проведения работ в области промышленной безопасности" (далее -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юридических лиц на право проведения работ в области промышленной безопасности",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- Стандарт) и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"электронное правительство" www.egov.kz (далее - портал).";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— аттестат на право проведения работ в области промышленной безопасности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подача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Государственной корпорации проводит регистрацию полученных документов и передает на рассмотрение руководителю услугодателя;";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деклараций промышленной безопасности опасного производственного объекта", утвержденном указанным приказом: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"Регистрация деклараций промышленной безопасности опасного производственного объекта" (далее -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деклараций промышленной безопасности опасного производственного объекта",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- Стандарт) и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"электронное правительство" www.egov.kz (далее - портал).";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регистрация декларации промышленной безопасности опасного производственного объекта с присвоением регистрационного шифра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подача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Государственной корпорации проводит регистрацию полученных документов и передает на рассмотрение руководителю услугодателя;";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устройств", утвержденном указанным приказом: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 (далее -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- Стандарт) и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"электронное правительство" www.egov.kz (далее – портал).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разрешение на применение технологий, технических устройств, материалов, применяемых на опасных производственных объектах, опасных технических устройств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электронная.";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подача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Государственной корпорации проводит регистрацию полученных документов и передает на рассмотрение руководителю услугодателя;";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исполнитель в течение двенадцати календарных дней осуществляет рассмотрение заявления услугополучателя и представленные на рассмотрение документы (проверяет полноту пакета представленных документов и правильность их составления (оформления) на соответствие действующему законодательству Республики Казахстан) оформляет решение на выдачу разрешения либо мотивированного ответа об отказе в оказании государственной услуги;";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рассмотрение и проверка на полноту пакета представленных документов услугополучателя исполнителем управления услугодателя в течение одного дня, в случае не полноты представленных документов исполнитель подготавливает отказ в принятии к рассмотрению, в случае принятия к рассмотрению оформление решения на выдачу разрешения либо мотивированный ответ об отказе в электронном виде. Длительность выполнения двенадцать календарных дней;";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услугодатель в тринадцать календарных дней готовит результат оказания государственной услуги;";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постоянное применение взрывчатых веществ и изделий на их основе", утвержденном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разрешения на постоянное применение взрывчатых веществ и изделий на их основе" (далее -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постоянное применение взрывчатых веществ и изделий на их основе",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- Стандарт) и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"электронное правительство" www.egov.kz (далее - портал).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на постоянное применение взрывчатых веществ и изделий на их основе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подача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и использования информационных систем в процессе оказания государственной услуги";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производство взрывных работ", утвержденном указанным приказом: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разрешений на производство взрывных работ" (далее -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производство взрывных работ",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- Стандарт) и оказывается территориальными департаментами Комитета индустриального развития и промышленной безопасности Министерства по инвестициям и развитию Республики Казахстан (далее - услугодатель).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"электронное правительства" www.egov.kz (далее - портал).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разрешение на производство взрывных работ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электронная.";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подача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и использования информационных систем в процессе оказания государственной услуги";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объектов", утвержденном указанным приказом: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(далее -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- Стандарт) и оказывается Комитетом индустриального развития и промышленной безопасности Министерства по инвестициям и развитию Республики Казахстан и территориальными департаментами Комитета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 и веб-портал "электронное правительство" www.egov.kz (далее – портал).";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письмо-согласование проектной документации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электронная.";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подача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Государственной корпорации проводит регистрацию полученных документов и передает на рассмотрение руководителю услугодателя;";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работников) услугодателя в процессе оказания государственной услуги";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двадцати минут;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"Юридические лица" (далее – ГБД ЮЛ) с оригиналами документов услугополучателя и возвращает оригиналы услугополучателю.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пакета документов, представляемых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 Государственной корпорации отказывает в приеме заявления и выдает расписку об отказе в приеме документов согласно приложению 3 Стандарта.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действий работников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корпорации: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Государственной корпорации принятые от услугополучателя документы передает работнику (специалисту) накопительного отдела Государственной корпорации в день поступления документов (пятнадцати минут);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(специалист) накопительного сектора Государственной корпорации подготавливает и передает документы курьеру, для направления услугодателю. При этом, при обращении в Государственную корпорацию день приема документов не входит в срок оказания государственной услуги (в течение дня приема документов);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течение восемнадцати рабочих дней готовит результат оказания государственной услуги;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приема и выдачи документов услугодателя передает результат оказания государственной услуги курьеру Государственной корпорации в течение четырех часов. При этом, курьер ставит отметку о получении документов от услугодателя с указанием даты и времени;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передает работнику (специалисту) накопительного сектора Государственной корпорации результат оказания государственной услуги (два часа);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(специалист) накопительного сектора принимает результат оказания государственной услуги и направляет работнику сектора выдачи Государственной корпорации (один час);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талона и при предъявлении удостоверения личности и (или) доверенности, работник сектора выдачи Государственной корпорации выдает услугополучателю результат оказания государственной услуги (пятнадцать минут);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случае,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ГБД "Е-лицензирование" для оказания государственной услуги;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ГБД "Е-лицензирование" подлинности данных о зарегистрированном сотруднике услугодателя через логин и пароль;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сотрудником услугодателя государственной услуги, указанной в настоящем регламенте государственной услуги, вывод на экран формы запроса для оказания государственной услуги и ввод сотрудником услугодателя данных услугополучателя;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шлюз "электронного правительства" в государственную базу данных "Юридические лица" (далее - ГБД ЮЛ) о данных услугополучателя;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2 - проверка наличия данных услугополучателя в ГБД ЮЛ;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ЮЛ;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регистрация и обработка запроса в ГБД "Е-лицензирование";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услугополучателя квалификационным требованиям и основаниям для выдачи результата оказания государственной услуги;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оформление услугодателем результата оказания государственной услуги.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обработки заявления услугополучателю предоставляется возможность просмотреть результаты обработки запроса следующим образом: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"просмотреть выходной документ" в истории оказания государственных услуг - результат запроса выводится на экран дисплея;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- результат запроса сохраняется на заданном потребителем магнитном носителе в формате "Adobe Acrobat".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безопасности"</w:t>
            </w:r>
          </w:p>
        </w:tc>
      </w:tr>
    </w:tbl>
    <w:bookmarkStart w:name="z18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юридических лиц на право проведения работ в области промышленной безопасности"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объекта"</w:t>
            </w:r>
          </w:p>
        </w:tc>
      </w:tr>
    </w:tbl>
    <w:bookmarkStart w:name="z18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деклараций промышленной безопасности опасного производственного объекта"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устройств"</w:t>
            </w:r>
          </w:p>
        </w:tc>
      </w:tr>
    </w:tbl>
    <w:bookmarkStart w:name="z18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применение технологий, технических устройств, материалов, применяемых на опасных производственных объектах, опасных технических устройств"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основе"</w:t>
            </w:r>
          </w:p>
        </w:tc>
      </w:tr>
    </w:tbl>
    <w:bookmarkStart w:name="z19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постоянное применение взрывчатых веществ и изделий на их основе"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объектов"</w:t>
            </w:r>
          </w:p>
        </w:tc>
      </w:tr>
    </w:tbl>
    <w:bookmarkStart w:name="z19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