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e6ba" w14:textId="056e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апреля 2018 года № 283. Зарегистрирован в Министерстве юстиции Республики Казахстан 29 мая 2018 года № 16950.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индустрии и инфраструктурного развития РК от 01.08.2019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29 июня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283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Кодекса Республики Казахстан от 27 декабря 2017 года "О недрах и недропользовании" (далее – Кодекс) и определяют порядок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01.08.2019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планируемом закупе услуг оператора – документ, составляемый недропользователем, определяющий объем и сроки оказания услуг, предоставляемых оператором на возмездной основе;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годовая программа закупа товаров, работ и услуг – документ, составляемый недропользователем, определяющий планируемые недропользователем на один календарный год номенклатуру и объемы товаров, работ и услуг, способы и сроки их приобретения;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среднесрочная программа закупа товаров, работ и услуг – документ, составляемый недропользователем, определяющий планируемые им на период до пяти лет номенклатуру и объемы товаров, работ и услуг, способы и сроки их приобретения;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Недропользователь ежегодно, не позднее 1 февраля планируемого для проведения закупок года либо не позднее шестидесяти календарных дней с даты регистрации лицензии на недропользование (контракта) на твердые полезные ископаемые, представляет уполномоченному органу в области твердых полезных ископаемых (далее – уполномоченный орган) годовую программу закупа товаров, работ и услуг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предстоящий год путем размещения в государственной информационной системе "Реестр товаров, работ и услуг, используемых при проведении операций по недропользованию, и их производителей" на сайте www.reestr.nadloc.kz (далее – ГИС "Реестр") в электронном виде в формате .xlsx и удостоверяет ее электронной цифровой подписью первого руководителя или уполномоченного им лица.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Недропользователь, при внесении изменений и (или) дополнений в годовую программу закупа товаров, работ и услуг в течение пяти рабочих дней представляет уполномоченному органу изменения и (или)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путем размещения в ГИС "Реестр" в электронном виде в формате .xlsx и удостоверяет ее электронной цифровой подписью первого руководителя или уполномоченного им лица.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Недропользователь ежегодно, не позднее 1 февраля либо не позднее шестидесяти календарных дней с даты регистрации лицензии на недропользование (контракта) на твердые полезные ископаемые, представляет уполномоченному органу среднесрочную программу закупа товаров, работ и услуг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предстоящие периоды путем размещения в ГИС "Реестр" в электронном виде в формате .xlsx и удостоверяет их электронной цифровой подписью первого руководителя или уполномоченного им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Недропользователь, представляет уполномоченному органу информацию о планируемом закупе возмездных услуг оператора, в случае его привлечения в соответствии с главой 6 Кодекса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предстоящий период в бумажном виде, которая подписывается первым руководителем либо лицом, его замещающим.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один финансовый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среднесрочных (на пять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лет)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планируемом закупе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возмездных услуг оператора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15.12.2021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3"/>
    <w:p>
      <w:pPr>
        <w:spacing w:after="0"/>
        <w:ind w:left="0"/>
        <w:jc w:val="both"/>
      </w:pPr>
      <w:bookmarkStart w:name="z100" w:id="24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https://www.gov.kz/memleket/entities/miid?lang=kk</w:t>
      </w:r>
    </w:p>
    <w:bookmarkStart w:name="z10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Годовая (на один финансовый год) программа закупа товаров, работ и услуг</w:t>
      </w:r>
    </w:p>
    <w:bookmarkEnd w:id="25"/>
    <w:p>
      <w:pPr>
        <w:spacing w:after="0"/>
        <w:ind w:left="0"/>
        <w:jc w:val="both"/>
      </w:pPr>
      <w:bookmarkStart w:name="z102" w:id="26"/>
      <w:r>
        <w:rPr>
          <w:rFonts w:ascii="Times New Roman"/>
          <w:b w:val="false"/>
          <w:i w:val="false"/>
          <w:color w:val="000000"/>
          <w:sz w:val="28"/>
        </w:rPr>
        <w:t>
      Индекс: 1-ГПЗ.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"___"________20__года.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недропользователи по добыче твердых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Министерство индустрии и инфраструктурного развития Республики Казахстан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1 (первого) февраля либо не позднее шестидесяти календарных дней с даты регистрации лицензии на недропользование (контракта) на твердые полезные ископаемые.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лицензии на недропользование (контракта) на проведение операций по недропользованию</w:t>
            </w:r>
          </w:p>
          <w:bookmarkEnd w:id="2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ТРУ по ЕНС ТРУ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приобретаемых ТРУ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(ЕНС ТРУ)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без учета НДС,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закупа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30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индустриально-инновационной деятельности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 – товары, работы,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ЕНС ТРУ – единый номенклатурный справочник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годовой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товаров, работ и услуг</w:t>
            </w:r>
          </w:p>
        </w:tc>
      </w:tr>
    </w:tbl>
    <w:bookmarkStart w:name="z1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Годовая (на один финансовый год) программа закупа товаров, работ и услуг (индекс 1-ГПЗ, периодичность годовая)</w:t>
      </w:r>
    </w:p>
    <w:bookmarkEnd w:id="31"/>
    <w:bookmarkStart w:name="z16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1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форма административных данных "Годовая (на один финансовый год) программа закупа товаров, работ и услуг"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Кодекса Республики Казахстан "О недрах и недропользовании",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статистике".</w:t>
      </w:r>
    </w:p>
    <w:bookmarkEnd w:id="33"/>
    <w:bookmarkStart w:name="z1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Формы является сбор информации о планируемых на предстоящий год закупках товаров, работ и услуг путем составления годовой (на один финансовый год) программы закупа товаров, работ и услуг.</w:t>
      </w:r>
    </w:p>
    <w:bookmarkEnd w:id="34"/>
    <w:bookmarkStart w:name="z1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индустрии и инфраструктурного развития Республики Казахстан недропользователями по добыче твердых полезных ископаемых, ежегодно, не позднее 1 (первого) февраля либо не позднее шестидесяти календарных дней с даты регистрации лицензии на недропользование (контракта) на твердые полезные ископаемые.</w:t>
      </w:r>
    </w:p>
    <w:bookmarkEnd w:id="35"/>
    <w:bookmarkStart w:name="z1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а в случае его отсутствия - лицо, исполняющее его обязанности.</w:t>
      </w:r>
    </w:p>
    <w:bookmarkEnd w:id="36"/>
    <w:bookmarkStart w:name="z1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7"/>
    <w:bookmarkStart w:name="z1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построчно, отдельно по каждому товару, работе или услуге в следующем порядке:</w:t>
      </w:r>
    </w:p>
    <w:bookmarkEnd w:id="38"/>
    <w:bookmarkStart w:name="z1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регистрационный номер лицензии на недропользование (контракта) на проведение операций по недропользованию;</w:t>
      </w:r>
    </w:p>
    <w:bookmarkEnd w:id="39"/>
    <w:bookmarkStart w:name="z1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предмета закупа;</w:t>
      </w:r>
    </w:p>
    <w:bookmarkEnd w:id="40"/>
    <w:bookmarkStart w:name="z1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товара, работы или услуги согласно единому номенклатурному справочнику товаров, работ и услуг на уровне 15 символов;</w:t>
      </w:r>
    </w:p>
    <w:bookmarkEnd w:id="41"/>
    <w:bookmarkStart w:name="z1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характеристики);</w:t>
      </w:r>
    </w:p>
    <w:bookmarkEnd w:id="42"/>
    <w:bookmarkStart w:name="z1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единица измерения товара в соответствии с единым номенклатурным справочником товаров, работ и услуг. Графа не заполняется по работам, услугам;</w:t>
      </w:r>
    </w:p>
    <w:bookmarkEnd w:id="43"/>
    <w:bookmarkStart w:name="z1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планируемый объем закупа товара в натуральном выражении в соответствии с указанной единицей измерения товара. Графа не заполняется по работам, услугам;</w:t>
      </w:r>
    </w:p>
    <w:bookmarkEnd w:id="44"/>
    <w:bookmarkStart w:name="z1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планируемая сумма закупа товаров, работ или услуг в стоимостном выражении без учета налога на добавленную стоимость, в тенге (дробное число с сотыми долями);</w:t>
      </w:r>
    </w:p>
    <w:bookmarkEnd w:id="45"/>
    <w:bookmarkStart w:name="z1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способ закупки товара, работы или услуги;</w:t>
      </w:r>
    </w:p>
    <w:bookmarkEnd w:id="46"/>
    <w:bookmarkStart w:name="z1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место поставки, выполнения работ, оказания услуг;</w:t>
      </w:r>
    </w:p>
    <w:bookmarkEnd w:id="47"/>
    <w:bookmarkStart w:name="z1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срок проведения закупа;</w:t>
      </w:r>
    </w:p>
    <w:bookmarkEnd w:id="48"/>
    <w:bookmarkStart w:name="z1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срок поставки товара, выполнения работ, оказания услуг.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в области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один финансовый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среднесрочных (на пять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лет)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планируемом закупе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возмездных услуг оператора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индустрии и инфраструктурного развития РК от 15.12.2021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bookmarkStart w:name="z66" w:id="50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https://www.gov.kz/memleket/entities/miid?lang=kk</w:t>
      </w:r>
    </w:p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Среднесрочная (на пять финансовых лет) программа закупа товаров, работ и услуг</w:t>
      </w:r>
    </w:p>
    <w:bookmarkEnd w:id="51"/>
    <w:p>
      <w:pPr>
        <w:spacing w:after="0"/>
        <w:ind w:left="0"/>
        <w:jc w:val="both"/>
      </w:pPr>
      <w:bookmarkStart w:name="z68" w:id="52"/>
      <w:r>
        <w:rPr>
          <w:rFonts w:ascii="Times New Roman"/>
          <w:b w:val="false"/>
          <w:i w:val="false"/>
          <w:color w:val="000000"/>
          <w:sz w:val="28"/>
        </w:rPr>
        <w:t>
      Индекс: 1-СПЗ.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"___"________20__года.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недропользователи по добыче твердых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Министерство индустрии и инфраструктурного развития Республики Казахстан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1 (первого) февраля первого года запланированного пятилетнего периода, либо не позднее шестидесяти календарных дней с даты регистрации лицензии (контракта) на недропользование на твердые полезные ископаемые.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лицензии на недропользование (контракта) на проведение операций по недропользованию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ТРУ по ЕНС ТРУ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приобретаемых ТРУ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(ЕНС ТРУ)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без учета НДС,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закупа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" w:id="54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индустриально-инновационной деятельности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 – товары, работы,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ЕНС ТРУ – единый номенклатурный справочник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среднесрочной (на пять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лет)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товаров, работ и услуг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Среднесрочная (на пять финансовых лет) программа закупа товаров, работ и услуг (индекс 1-СПЗ, периодичность годовая)</w:t>
      </w:r>
    </w:p>
    <w:bookmarkEnd w:id="55"/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форма административных данных "Среднесрочная (на пять финансовых лет) программа закупа товаров, работ и услуг"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Кодекса Республики Казахстан "О недрах и недропользовании",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Формы является сбор информации о планируемых на предстоящие пять лет закупках товаров, работ и услуг путем составления среднесрочной (на пять финансовых лет) программы закупа товаров, работ и услуг.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индустрии и инфраструктурного развития Республики Казахстан недропользователями по добыче твердых полезных ископаемых, ежегодно, не позднее 1 (первого) февраля первого года запланированного пятилетнего периода, либо не позднее шестидесяти календарных дней с даты регистрации лицензии (контракта) на недропользование на твердые полезные ископаемые.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а в случае его отсутствия - лицо, исполняющее его обязанности.</w:t>
      </w:r>
    </w:p>
    <w:bookmarkEnd w:id="60"/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построчно, отдельно по каждому товару, работе или услуге в следующем порядке: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регистрационный номер лицензии на недропользование (контракта) на проведение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предмета закупа;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товара, работы или услуги согласно единому номенклатурному справочнику товаров, работ и услуг на уровне 15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единица измерения товара в соответствии с единым номенклатурным справочником товаров, работ и услуг. Графа не заполняется по работам,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планируемый объем закупа товара в натуральном выражении в соответствии с указанной единицей измерения товара. Графа не заполняется по работам,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планируемая сумма закупа товаров, работ или услуг в стоимостном выражении без учета налога на добавленную стоимость, в тенге (дробное число с сотыми долями);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способ закупки товара, работы или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место поставки, выполнения работ,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срок проведения закупа;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срок поставки товара, выполнения работ, оказания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в области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один финансовый год)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среднесрочных (на пять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лет)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планируемом закупе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возмездных услуг оператора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15.12.2021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1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63"/>
    <w:p>
      <w:pPr>
        <w:spacing w:after="0"/>
        <w:ind w:left="0"/>
        <w:jc w:val="both"/>
      </w:pPr>
      <w:bookmarkStart w:name="z186" w:id="64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https://www.gov.kz/memleket/entities/miid?lang=kk</w:t>
      </w:r>
    </w:p>
    <w:bookmarkStart w:name="z18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планируемом закупе возмездных услуг оператора</w:t>
      </w:r>
    </w:p>
    <w:bookmarkEnd w:id="65"/>
    <w:p>
      <w:pPr>
        <w:spacing w:after="0"/>
        <w:ind w:left="0"/>
        <w:jc w:val="both"/>
      </w:pPr>
      <w:bookmarkStart w:name="z188" w:id="66"/>
      <w:r>
        <w:rPr>
          <w:rFonts w:ascii="Times New Roman"/>
          <w:b w:val="false"/>
          <w:i w:val="false"/>
          <w:color w:val="000000"/>
          <w:sz w:val="28"/>
        </w:rPr>
        <w:t>
      Индекс: 1-ПЗ.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"___"________20__года.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недропользователи по добыче твердых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в Министерство индустрии и инфраструктурного развития Республики Казахстан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случае привлечения возмездных услуг оператора.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лицензии на недропользование (контракта) на проведение операций по недропользованию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 по единому номенклатурному справочнику товаров, работ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закупа,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0" w:id="69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индустриально-инновационной деятельности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 – товары, работы,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ЕНС ТРУ – единый номенклатурный справочник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планируемом закупе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возмездных услуг оператора</w:t>
            </w:r>
          </w:p>
        </w:tc>
      </w:tr>
    </w:tbl>
    <w:bookmarkStart w:name="z21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Информация о планируемом закупе возмездных услуг оператора (индекс 1-ПЗ, периодичность годовая)</w:t>
      </w:r>
    </w:p>
    <w:bookmarkEnd w:id="70"/>
    <w:bookmarkStart w:name="z21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"/>
    <w:bookmarkStart w:name="z2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форма административных данных "Информация о планируемом закупе возмездных услуг оператора"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Кодекса Республики Казахстан "О недрах и недропользовании",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статистике".</w:t>
      </w:r>
    </w:p>
    <w:bookmarkEnd w:id="72"/>
    <w:bookmarkStart w:name="z2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Формы является сбор информации о планируемом закупе возмездных услуг оператора.</w:t>
      </w:r>
    </w:p>
    <w:bookmarkEnd w:id="73"/>
    <w:bookmarkStart w:name="z2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индустрии и инфраструктурного развития Республики Казахстан недропользователями по добыче твердых полезных ископаемых, ежегодно, в случае привлечения возмездных услуг оператора.</w:t>
      </w:r>
    </w:p>
    <w:bookmarkEnd w:id="74"/>
    <w:bookmarkStart w:name="z2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а в случае его отсутствия - лицо, исполняющее его обязанности.</w:t>
      </w:r>
    </w:p>
    <w:bookmarkEnd w:id="75"/>
    <w:bookmarkStart w:name="z21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6"/>
    <w:bookmarkStart w:name="z2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построчно, отдельно по каждому контракту в следующем порядке:</w:t>
      </w:r>
    </w:p>
    <w:bookmarkEnd w:id="77"/>
    <w:bookmarkStart w:name="z2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регистрационный номер акта на проведение операций по недропользованию;</w:t>
      </w:r>
    </w:p>
    <w:bookmarkEnd w:id="78"/>
    <w:bookmarkStart w:name="z2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оператора;</w:t>
      </w:r>
    </w:p>
    <w:bookmarkEnd w:id="79"/>
    <w:bookmarkStart w:name="z2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предмета закупа;</w:t>
      </w:r>
    </w:p>
    <w:bookmarkEnd w:id="80"/>
    <w:bookmarkStart w:name="z2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код услуги согласно единому номенклатурному справочнику товаров, работ и услуг на уровне 15 символов;</w:t>
      </w:r>
    </w:p>
    <w:bookmarkEnd w:id="81"/>
    <w:bookmarkStart w:name="z2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планируемый объем закупа;</w:t>
      </w:r>
    </w:p>
    <w:bookmarkEnd w:id="82"/>
    <w:bookmarkStart w:name="z2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срок оказания услуг, предоставляемых оператором на возмездной основе.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