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4637" w14:textId="c514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о выполнении программы развития переработки сырого газа и срока его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мая 2018 года № 166. Зарегистрирован в Министерстве юстиции Республики Казахстан 29 мая 2018 года № 16953.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от 27 декабря 2017 года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прилагаемую форму отчета о выполнении программы развития переработки сырого газа;</w:t>
      </w:r>
    </w:p>
    <w:bookmarkEnd w:id="2"/>
    <w:bookmarkStart w:name="z2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направления недропользователями отчетов о выполнении программы развития переработки сырого газа в уполномоченный орган в области углеводородов по форме, утвержденной подпунктом 1) настоящего пункта, не позднее двадцать пятого января года, следующего за отчетным годом (в случае завершения срока действия программы развития переработки сырого газа в течение отчетного года, отчет направляется и по завершенной, и по действующей программам развития переработки сырого газа).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2018 года № 166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отчета – в редакции приказа Министра энергетики РК от 23.08.2021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Форма*предназначенная для сбора административных данных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энергетики Республики Казахстан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https://www.gov.kz/memleket/entities/energo?lang=ru.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о выполнении программы развития переработки сырого газа.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1-ФОП.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недропользователи в области углеводородов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двадцать пятого января года, следующего за отчетным годом (в случае завершения срока действия программы развития переработки сырого газа в течение отчетного года, отчет предоставляется и по завершенной, и по действующей программам развития переработки сырого газа).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недропользователя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с указанием номера контракта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отчетной программы развития переработки сырого газа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 (миллион 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 добычи сырого газа согласно программе развития переработки сырого газа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добыча, 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расхождения фактической добычи сырого газа от планового показателя, указанного в программе развития переработки сырого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добыча сырого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 в период пробной эксплуатации месторож 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 при испытании объектов скважин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сырого газа затраченного на переработку и (или) утилизацию (млн. м3), в том числе:</w:t>
            </w:r>
          </w:p>
          <w:bookmarkEnd w:id="2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 до товарного и сжиженного газа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выработку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обратную закачку в пласт (с указанием цели закачки)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использование на собственные технологические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сдачу в газопровод (с указанием в разрезе получателей)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(расписать)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потери сырого газа</w:t>
            </w:r>
          </w:p>
          <w:bookmarkEnd w:id="2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сожженного сырого газа (млн.м³)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объем сжигания сырого газа,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технологически неизбежном сжигании газа: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пробной эксплуатации место рождения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испытании объектов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пусконаладке технологического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технологического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техническом обслуживании и ремонтных работах технологического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технологических сбоях, отказах и отклонениях в работе технологического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сожженного сырого газа (млн. м3)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сжигания сырого газа, в том числе: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технологически неизбежном сжигании газа:</w:t>
            </w:r>
          </w:p>
          <w:bookmarkEnd w:id="3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пробной эксплуатации месторождения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испытании объектов скважин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(в том числе аварийный)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пусконаладке технологического оборудования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 технологического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техническом обслуживании и ремонтных работах технологического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технологических сбоях, отказах и отклонениях в работе технологического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утилизации сырого газа (строитель ство трубопровода, установка газогенератора, установка газопоршневой электростанции, строительство установки комплексной подготовки газа)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строительства объектов утилизации сырого газа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невыполнения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развития переработки сырого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развития переработки сырого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Исполнитель: ______________________________ (фамилия, имя, отчество (при его наличии) подпись и телефон)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Руководитель:__________________________ (фамилия, имя, отчество (при его наличии) подпись и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бухгалтер: _____________________________ (фамилия, имя, отчество (при его наличии) подпись и телефон)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 _____________________________ Электронный адрес ___________ _____________________________</w:t>
            </w:r>
          </w:p>
        </w:tc>
      </w:tr>
    </w:tbl>
    <w:bookmarkStart w:name="z1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 - пояснение по заполнению формы приведено в приложении к настоящей форме.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сырого газа</w:t>
            </w:r>
          </w:p>
        </w:tc>
      </w:tr>
    </w:tbl>
    <w:bookmarkStart w:name="z1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"Отчет о выполнении программы развития переработки сырого газа"</w:t>
      </w:r>
      <w:r>
        <w:br/>
      </w:r>
      <w:r>
        <w:rPr>
          <w:rFonts w:ascii="Times New Roman"/>
          <w:b/>
          <w:i w:val="false"/>
          <w:color w:val="000000"/>
        </w:rPr>
        <w:t>(Индекс: форма № 1, периодичность: ежегодная)</w:t>
      </w:r>
    </w:p>
    <w:bookmarkEnd w:id="42"/>
    <w:bookmarkStart w:name="z1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"Отчет о выполнении программы развития переработки сырого газа" заполняется следующим образом:</w:t>
      </w:r>
    </w:p>
    <w:bookmarkEnd w:id="43"/>
    <w:bookmarkStart w:name="z1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п/п" указывается нарастающий порядковый номер;</w:t>
      </w:r>
    </w:p>
    <w:bookmarkEnd w:id="44"/>
    <w:bookmarkStart w:name="z1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недропользователя" указывается полное наименование недропользователя;</w:t>
      </w:r>
    </w:p>
    <w:bookmarkEnd w:id="45"/>
    <w:bookmarkStart w:name="z1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"Наименование месторождения с указанием номера контракта" указывается наименование месторождения с указанием номера контракта;</w:t>
      </w:r>
    </w:p>
    <w:bookmarkEnd w:id="46"/>
    <w:bookmarkStart w:name="z1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"Период действия отчетной программы развития переработки сырого газа" указывается фактический период действия отчетной программы развития переработки сырого газа;</w:t>
      </w:r>
    </w:p>
    <w:bookmarkEnd w:id="47"/>
    <w:bookmarkStart w:name="z1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"Плановый показатель добычи сырого газа согласно программе развития переработки сырого газа" указывается плановый показатель добычи сырого газа согласно программе развития переработки сырого газа, в численном выражении;</w:t>
      </w:r>
    </w:p>
    <w:bookmarkEnd w:id="48"/>
    <w:bookmarkStart w:name="z1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"Промышленная добыча сырого газа" указывается объем промышленной добычи сырого газа, в численном выражении;</w:t>
      </w:r>
    </w:p>
    <w:bookmarkEnd w:id="49"/>
    <w:bookmarkStart w:name="z1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"Добыча сырого газа в период пробной эксплуатации месторождения" указывается объем добычи сырого газа в период пробной эксплуатации месторождения, в численном выражении;</w:t>
      </w:r>
    </w:p>
    <w:bookmarkEnd w:id="50"/>
    <w:bookmarkStart w:name="z1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"Добыча сырого газа при испытании объектов скважин" указывается объемы добычи сырого газа при испытании объектов скважин, в численном выражении;</w:t>
      </w:r>
    </w:p>
    <w:bookmarkEnd w:id="51"/>
    <w:bookmarkStart w:name="z1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"Причины расхождения фактической добычи сырого газа от планового показателя, указанного в программе развития переработки сырого газа" указывается информация о причинах расхождения фактической добычи сырого газа от планового показателя, указанного в программе развития переработки сырого газа;</w:t>
      </w:r>
    </w:p>
    <w:bookmarkEnd w:id="52"/>
    <w:bookmarkStart w:name="z1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"На переработку до товарного и сжиженного газа" указывается объем сырого газа, затраченного на переработку до товарного и сжиженного газа, в численном выражении;</w:t>
      </w:r>
    </w:p>
    <w:bookmarkEnd w:id="53"/>
    <w:bookmarkStart w:name="z1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"На выработку электроэнергии" указывается объем сырого газа затраченного на выработку электроэнергии, в численном выражении;</w:t>
      </w:r>
    </w:p>
    <w:bookmarkEnd w:id="54"/>
    <w:bookmarkStart w:name="z1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"На обратную закачку в пласт (с указанием цели закачки)" указывается объем сырого газа затраченного на обратную закачку в пласт (с указанием цели закачки), в численном выражении;</w:t>
      </w:r>
    </w:p>
    <w:bookmarkEnd w:id="55"/>
    <w:bookmarkStart w:name="z1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"На использование на собственные технологические нужды" указывается объем сырого газа, затраченного на использование на собственные технологические нужды, в численном выражении;</w:t>
      </w:r>
    </w:p>
    <w:bookmarkEnd w:id="56"/>
    <w:bookmarkStart w:name="z1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"На сдачу в газопровод (с указанием в разрезе получателей)" указывается объем сырого газа затраченного на сдачу в газопровод (с указанием в разрезе получателей), в численном выражении;</w:t>
      </w:r>
    </w:p>
    <w:bookmarkEnd w:id="57"/>
    <w:bookmarkStart w:name="z1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"Прочие (расписать)" указываются прочие объемы сырого газа, затраченные на переработку и (или) утилизацию, в численном выражении;</w:t>
      </w:r>
    </w:p>
    <w:bookmarkEnd w:id="58"/>
    <w:bookmarkStart w:name="z1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"Технологические потери сырого газа" указывается объем технологических потерь сырого газа, в численном выражении;</w:t>
      </w:r>
    </w:p>
    <w:bookmarkEnd w:id="59"/>
    <w:bookmarkStart w:name="z1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"При пусконаладке технологического оборудования" указывается разрешенный объем сжигания сырого газа, при пусконаладке технологического оборудования, в численном выражении;</w:t>
      </w:r>
    </w:p>
    <w:bookmarkEnd w:id="60"/>
    <w:bookmarkStart w:name="z1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"При эксплуатации технологического оборудования" указывается разрешенный объем сжигания сырого газа при эксплуатации технологического оборудования, в численном выражении;</w:t>
      </w:r>
    </w:p>
    <w:bookmarkEnd w:id="61"/>
    <w:bookmarkStart w:name="z1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"При техническом обслуживании и ремонтных работах технологического оборудования" указывается разрешенный объем сжигания сырого газа при техническом обслуживании и ремонтных работах технологического оборудования, в численном выражении;</w:t>
      </w:r>
    </w:p>
    <w:bookmarkEnd w:id="62"/>
    <w:bookmarkStart w:name="z1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"При технологических сбоях, отказах и отклонениях в работе технологического оборудования" указывается разрешенный объем сжигания сырого газа при технологических сбоях, отказах и отклонениях в работе технологического оборудования, в численном выражении;</w:t>
      </w:r>
    </w:p>
    <w:bookmarkEnd w:id="63"/>
    <w:bookmarkStart w:name="z1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"При пробной эксплуатации месторождения" указывается разрешенный объем сжигания сырого газа при пробной эксплуатации месторождения, в численном выражении;</w:t>
      </w:r>
    </w:p>
    <w:bookmarkEnd w:id="64"/>
    <w:bookmarkStart w:name="z1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"При испытании объектов скважин" указывается разрешенный объем сжигания сырого газа, при испытании объектов скважин, в численном выражении;</w:t>
      </w:r>
    </w:p>
    <w:bookmarkEnd w:id="65"/>
    <w:bookmarkStart w:name="z1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"При пусконаладке технологического оборудования" указывается фактический объем сжигания сырого газа, при пусконаладке технологического оборудования, в численном выражении;</w:t>
      </w:r>
    </w:p>
    <w:bookmarkEnd w:id="66"/>
    <w:bookmarkStart w:name="z1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"При эксплуатации технологического оборудования" указывается фактический объем сжигания сырого газа, при эксплуатации технологического оборудования, в численном выражении;</w:t>
      </w:r>
    </w:p>
    <w:bookmarkEnd w:id="67"/>
    <w:bookmarkStart w:name="z1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"При техническом обслуживании и ремонтных работах технологического оборудования" указывается фактический объем сжигания сырого газа, при техническом обслуживании и ремонтных работах технологического оборудования, в численном выражении;</w:t>
      </w:r>
    </w:p>
    <w:bookmarkEnd w:id="68"/>
    <w:bookmarkStart w:name="z1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"При технологических сбоях, отказах и отклонениях в работе технологического оборудования" указывается фактический объем сжигания сырого газа, при технологических сбоях, отказах и отклонениях в работе технологического оборудования, в численном выражении;</w:t>
      </w:r>
    </w:p>
    <w:bookmarkEnd w:id="69"/>
    <w:bookmarkStart w:name="z1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"При пробной эксплуатации месторождения" указывается фактический объем сжигания сырого газа, при пробной эксплуатации месторождения, в численном выражении;</w:t>
      </w:r>
    </w:p>
    <w:bookmarkEnd w:id="70"/>
    <w:bookmarkStart w:name="z2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"При испытании объектов скважин" указывается фактический объем сжигания сырого газа, при испытании объектов скважин, в численном выражении;</w:t>
      </w:r>
    </w:p>
    <w:bookmarkEnd w:id="71"/>
    <w:bookmarkStart w:name="z2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"Другие (в том числе аварийный)" указывается фактический объем сжигания сырого газа, на другие технологические процессы, в том числе аварийный объем сжигания сырого газа, в численном выражении;</w:t>
      </w:r>
    </w:p>
    <w:bookmarkEnd w:id="72"/>
    <w:bookmarkStart w:name="z2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"Наименование объекта утилизации сырого газа (строительство трубопровода, установка газогенератора, установка газопоршневой электростанции, строительство установки комплексной подготовки газа и др.)" указывается наименование объекта утилизации сырого газа (строительство трубопровода, установка газогенератора, установка газопоршневой электростанции, строительство установки комплексной подготовки газа и др.);</w:t>
      </w:r>
    </w:p>
    <w:bookmarkEnd w:id="73"/>
    <w:bookmarkStart w:name="z2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"По программе развития переработки сырого газа" указывается начальная дата строительства объектов утилизации сырого газа по программе развития переработки сырого газа;</w:t>
      </w:r>
    </w:p>
    <w:bookmarkEnd w:id="74"/>
    <w:bookmarkStart w:name="z2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"Фактически" указывается фактическая начальная дата строительства объектов утилизации сырого газа;</w:t>
      </w:r>
    </w:p>
    <w:bookmarkEnd w:id="75"/>
    <w:bookmarkStart w:name="z2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"По программе развития переработки сырого газа" указывается дата завершения строительства объектов утилизации сырого газа по программе развития переработки сырого газа;</w:t>
      </w:r>
    </w:p>
    <w:bookmarkEnd w:id="76"/>
    <w:bookmarkStart w:name="z2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"Фактически" указывается фактическая дата завершения строительства объектов утилизации сырого газа;</w:t>
      </w:r>
    </w:p>
    <w:bookmarkEnd w:id="77"/>
    <w:bookmarkStart w:name="z2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"Выполнение, %" указывается фактическое выполнение мероприятий, запланированных по программе развития переработки сырого газа в процентном выражении;</w:t>
      </w:r>
    </w:p>
    <w:bookmarkEnd w:id="78"/>
    <w:bookmarkStart w:name="z2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 "Причины невыполнения" указывается информация о причинах невыполнения мероприятий, запланированных по программе развития переработки сырого газа;</w:t>
      </w:r>
    </w:p>
    <w:bookmarkEnd w:id="79"/>
    <w:bookmarkStart w:name="z2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"Примечание" указывается дополнительная информация об отчете о выполнении программы развития переработки сырого газа.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