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ee1b" w14:textId="26ce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Конституционного Совета Республики Казахстан от 7 марта 2017 года № 11-8/6 "Об утверждении Методики оценки деятельности административных государственных служащих корпуса "Б" аппарата Конституционного Совета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Конституционного Совета Республики Казахстан от 14 мая 2018 года № 09-07/10. Зарегистрирован в Министерстве юстиции Республики Казахстан 29 мая 2018 года № 16957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Конституционного Совета Республики Казахстан от 7 марта 2017 года № 11-8/6 "Об утверждении Методики оценки деятельности административных государственных служащих корпуса "Б" аппарата Конституционного Совета Республики Казахстан" (зарегистрирован в Реестре государственной регистрации нормативных правовых актов под № 15008, опубликован 24 мая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отделу Аппарата Конституционного Совета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Конституционного Совета Республики Казахстан Нурмуханова Б.М.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Конституционного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