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40a7" w14:textId="9904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2018 года № 103. Зарегистрировано в Министерстве юстиции Республики Казахстан 31 мая 2018 года № 16973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№ 655 "О договоре о доверительном управлении Национальным фондом Республики Казахстан", а также в целях обеспечения эффективности доверительного управления Национальным фондом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(зарегистрировано в Реестре государственной регистрации нормативных правовых актов под № 4361)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Рыночная стоимость активов Фонда, передаваемых одному кастодиану, не должна превышать эквивалент 25 (двадцати пяти) миллиардов долларов США, если иное не предусмотрено решением Правления Национального Банка.".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31 мая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27 мая 2018 г.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