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bd4f" w14:textId="c82b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от 20 января 2014 года № 13-ОД "Об утверждении некоторых недискриминационных методик уполномоченного органа, осуществляющего руководство в сферах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мая 2018 года № 172. Зарегистрирован в Министерстве юстиции Республики Казахстан 31 мая 2018 года № 16974.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января 2014 года № 13-ОД "Об утверждении некоторых недискриминационных методик уполномоченного органа, осуществляющего руководство в сферах естественных монополий" (зарегистрированный в Реестре государственной регистрации нормативных правовых актов за № 9302, опубликованный 23 апреля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Недискриминационную методику расчета тарифов (цен, ставок сборов) на регулируемые услуги субъектов естественных монополий по транспортировке нефти по магистральным трубопроводам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Недискриминационную методику расчета тарифов (цен, ставок сборов) на регулируемые услуги субъектов естественных монополий по хранению товарного газа согласно приложению 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Недискриминационную методику расчета тарифов (цен, ставок сборов) на регулируемые услуги субъектов естественных монополий по транспортировке товарного газа по магистральным газопроводам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Недискриминационную методику расчета тарифов (цен, ставок сборов) на регулируемые услуги субъектов естественных монополий по подаче воды по магистральным трубопроводам и (или) каналам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правые верхние углы изложить в следующей редакции: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13-ОД";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Недискриминационную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(цен, ставок сборов) на регулируемые услуги субъектов естественных монополий по подаче воды по магистральным трубопроводам и (или) каналам,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мая 2018 года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5 мая 2018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2014 года № 13-ОД</w:t>
            </w:r>
            <w:r>
              <w:br/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Недискриминационная методика расчета тарифов (цен, ставок сборов) на регулируемые услуги субъектов естественных монополий по подаче воды по магистральным трубопроводам и (или) каналам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Недискриминационная методика расчета тарифов (цен, ставок сборов) на регулируемые услуги субъектов естественных монополий по подаче воды по магистральным трубопроводам и (или) каналам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 (далее – Особый порядок) (зарегистрирован в Реестре государственной регистрации нормативных правовых актов за № 8480).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механизм расчета тарифов (цен, ставок сборов) на регулируемые услуги субъектов естественных монополий (далее – субъект) по подаче воды по магистральным трубопроводам и (или) каналам.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настоящей Методики используются следующие понятия: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– искусственное гидротехническое сооружение, используемое для управления водными ресурсами, подачи воды водопользователям, водоснабжения.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магистральный трубопровод – комплекс гидротехнических сооружений, предназначенный для подвода воды от водозабора до распределителей (подводам воды от магистрального трубопровода и (или) канала к группам водопользователей);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механизированный способ подачи воды – способ, при котором вода из источника подается при помощи водоподъемных механизмов (насосов), или машинный (механический водоподъем);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самотечный способ подачи воды – подача воды по системам, позволяющим забирать и распределять воду на основе использования сил гравитации (собственной массы или тяжести), без использования водоподъемных механизмов (насосов), или машинного (механического водоподъема);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оросительные нормы – объем воды, подаваемый на гектар орошаемой площади за вегетационный период (кубический метр/га);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подачи воды – самотечный, механизированный;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тарифный участок – участок магистрального трубопровода и (или) канала, в границах которого утверждается и действует единый тариф на подачу воды в пределах одной группы потребителей;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потребителей – потребители услуги по подаче воды по магистральным трубопроводам и (или) каналам, сгруппированные в зависимости от того, на какие нужды используется вода, в целях применения настоящей Методики.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настоящей Методике, применяются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 законодательством Республики Казахстан о естественных монополиях.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при оказании услуг по подаче воды по магистральным трубопроводам в системе магистральных трубопроводов не выделены отдельные тарифные участки и услуги оказываются на территории двух и более областей, единый тариф и тарифная смета рассчитываются на всю систему в целом.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в системе магистральных трубопроводов и (или) каналов выделены отдельные тарифные участки, тариф рассчитывается на каждый тарифный участок.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случае, если при оказании услуг по подаче воды по каналам услуги оказываются на территории нескольких областей, тариф и тарифная смета рассчитываются на услугу в целом с применением дифференциации по группам потребителей в зависимости от способа подачи воды по каналам согласно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оказываемых услуг по подаче воды по магистральным трубопроводам и (или) каналам определяется, исходя из объема подачи воды по магистральным трубопроводам и (или) каналам за минусом нормативных технических потерь и объема поставки воды на собственные нужды субъекта (необходимого для оказания услуг по подаче воды).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потребляемой воды для сельскохозяйственного орошения определяется, исходя из удельных норм водопотребления, рассчитываемых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удельных норм водопотребления и водоотведения, утвержденной приказом Заместителя Премьер-Министра Республики Казахстан – Министра сельского хозяйства Республики Казахстан от 30 декабря 2016 года № 545 (зарегистрирован в Реестре государственной регистрации нормативных правовых актов за № 14827) с учетом увлажненности территорий, биоклиматических условий, почвенно-мелиоративных и гидрогеологических условий по водохозяйственным бассейнам, видов орошаемых сельскохозяйственных культур, орошаемой площади сельскохозяйственных культур и других.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оказываемых услуг по подаче воды по магистральным трубопроводам и (или) каналам подтверждаются субъектом обосновывающими документами (протокола намерений, договора, расчеты объемов, исходя из обязанности качественного обслуживания и возможностей субъекта).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объемов оказываемых услуг подтверждается субъектом документами, обосновывающими снижение (договора, счет-фактуры, акты выполненных работ/оказанных услуг/приема-передачи воды).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Экономически обоснованные затраты, необходимые для предоставления услуг по подаче воды, рассчитываются в соответствии с требованиями Особого порядка.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 обоснованные затраты формируются из затрат территориальных филиалов субъекта (при их наличии), если субъект оказывает услуги на территории нескольких областей или участков, если субъект оказывает услуги на территории области/города/района.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составе субъекта естественных монополий более двух производственных территориальных филиалов суммарные затраты рассчитываются по формуле: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Zобщ = Zфил + Zцентр,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Zобщ – общие экономически обоснованные затраты субъекта,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Zфил – суммарные экономически обоснованные затраты территориальных филиалов субъекта, рассчитанные на объем услуг,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Zцентр – расходы центрального аппарата субъекта, тенге.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тарифа (цены, ставки сбора) на услуги по подаче воды по магистральным трубопроводам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Тариф на услуги по подаче воды по магистральным трубопроводам рассчитывается по формуле: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383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период действия тарифа (на год или на весь период);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Тn – тариф на услуги по подаче воды по магистральным трубопроводам на период действия тарифа за 1 кубический метр,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Zn – экономически обоснованные затраты на период действия тарифа, принятые с учетом требований Особого порядка,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ДУПn – допустимый уровень прибыли до налогообложения на период действия тарифа,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Vn – объем оказываемых услуг на период действия тарифа, тысяч кубических метров.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имеется несколько тарифных участков системы магистральных трубопроводов, тариф на услуги по подаче воды на каждом тарифном участке рассчитывается по формуле: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778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номер тарифного участка;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Тin – тариф на услуги по подаче воды по i-му тарифному участку на период действия тарифа, тенге за 1 кубический метр;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Zin – экономически обоснованные затраты по i-му тарифному участку на период действия тарифа,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ДУПin – допустимый уровень прибыли до налогообложения по i-му тарифному участку на период действия тарифа,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Vin – объем оказываемых услуг по подаче воды по i-му тарифному участку на период действия тарифа, кубических метров.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необходимости дифференциации тарифов по тарифным участкам дифференциация производится по группам потребителей.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Стоимость подачи воды по магистральным трубопроводам для отдельного потребителя рассчитывается по формуле: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1562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Сn – стоимость подачи воды по магистральным трубопроводам для отдельного потребителя на период действия тарифа,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номера тарифных участков, по которым последовательно подается вода для данного потребителя;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Vn – объем оказываемых услуг по подаче воды для данного потребителя на период действия тарифа, кубических метров;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Тin – тариф на услуги по подаче воды по i-му тарифному участку на период действия тарифа, тенге за 1 кубический метр.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тарифов по группам потребителей по отдельным участкам при подаче воды по магистральным трубопроводам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Дифференциация тарифов по группам потребителей производится на основании степени потребности в ремонте и капитальных вложениях в модернизацию, реконструкцию и обновление основных средств субъекта естественной монополии в целях обеспечения непрерывности производственно-технологического процесса потребителей.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Потребители классифицируются на следующие группы: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население, бюджетные и некоммерческие организации, а также другие предприятия, оказывающие коммунальные услуги населению, бюджетным и некоммерческим организациям;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сельхозтоваропроизводители;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промышленные предприятия и другие коммерческие организации;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нефтегазодобывающие предприятия.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Тариф для группы потребителей "население, бюджетные и некоммерческие организации, а также другие предприятия, оказывающие коммунальные услуги населению, бюджетным и некоммерческим организациям" (1-я группа) на i-м участке рассчитывается по формуле: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19685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период действия тарифа (на год или на весь период);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Тin1 - тариф для 1-ой группы потребителей на i-м участке на период действия тарифа, тенге за 1 кубический метр;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Zin – экономически обоснованные затраты на i-м участке на период действия тарифа,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Min – амортизационные отчисления на i-м участке на период действия тарифа,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Рin – расходы на ремонт на i-м участке на период действия тарифа,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Vin – cуммарный объем оказываемых услуг по подаче воды по магистральным трубопроводам для всех групп потребителей на i-м участке на период действия тарифа, кубических метров.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Расходы на ремонт на i-м участке рассчитываются, исходя из общей суммы ремонта в целом по всей системе магистральных трубопроводов, распределенной по участкам пропорционально доле каждого участка в стоимости основных средств.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Тариф для группы потребителей "сельхозтоваропроизводители" (2-я группа) на i-м участке рассчитывается по формуле: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11430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Тin2 – тариф для 2-ой группы потребителей на i-м участке на период действия тарифа, тенге за 1 кубический метр;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Zin – экономически обоснованные затраты на i-м участке на период действия тарифа,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Vin – cуммарный объем оказываемых услуг по подаче воды по магистральным трубопроводам для всех групп потребителей на i-м участке на период действия тарифа, кубических метров.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Тариф для группы потребителей "промышленные предприятия и другие коммерческие организации" (3-я группа) на i-м участке рассчитывается по формуле: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17653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Тin3 – тариф для 3-ей группы потребителей на i-м участке на период действия тарифа, тенге за 1 кубический метр;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Zin – экономически обоснованные затраты на i-м участке на период действия тарифа,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ДУПin – допустимый уровень прибыли до налогообложения на i-м участке на период действия тарифа,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Vin – cуммарный объем оказываемых услуг по подаче воды по магистральным трубопроводам для всех групп потребителей на i-м участке на период действия тарифа, кубических метров.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Тариф для группы потребителей "нефтегазодобывающие предприятия" (4-я группа) на i-м участке рассчитывается по формуле: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5842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Тin4 – тариф для 4-ой группы потребителей на i-м участке на период действия тарифа, тенге за 1 кубический метр;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Vin1 – объем оказываемых услуг по подаче воды потребителям 1-й группы на i-м участке на период действия тарифа, кубических метров;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Vin2 – объем оказываемых услуг по подаче воды потребителям 2-й группы на i-м участке на период действия тарифа, кубических метров;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Vin4 – объем оказываемых услуг по подаче воды потребителям 4-й группы на i-м участке на период действия тарифа, кубических метров.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К объему Vin1 оказания услуг по подаче воды потребителям 1-й группы на i-м участке относятся только те объемы, которые непосредственно потребляются населением, бюджетными и некоммерческими организациями, а также другими предприятиями, оказывающими коммунальные услуги населению, бюджетным и некоммерческим организациям.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тарифа (цены, ставки сбора) на услуги по подаче воды по каналам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Тариф на услуги по подаче воды по каналам рассчитывается по формуле: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15875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период действия тарифа (на год или на весь период);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Тn – тариф на услуги по подаче воды на период действия тарифа, тенге за 1 кубический метр;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Zn – экономически обоснованные затраты на период действия тарифа, принятые с учетом требований Особого порядка,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ДУПn – допустимый уровень прибыли до налогообложения на период действия тарифа,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Vn – объем оказываемых услуг на период действия тарифа, тысяч кубических метров.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если имеется несколько тарифных участков, тариф для потребителей услуги по подаче воды по каналам рассчитывается по формуле: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17272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номер тарифного участка;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Tin – тариф на услуги по подаче воды по i-му тарифному участку на период действия тарифа, тенге за 1 кубический метр;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Zin – экономически обоснованные затраты по i-му тарифному участку на период действия тарифа,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ДУПin – допустимый уровень прибыли до налогообложения по i-му тарифному участку на период действия тарифа,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Vin – объем оказываемых услуг по подаче воды по i-му тарифному участку на период действия тарифа, тысяч кубических метров.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необходимости дифференциации тарифов по тарифным участкам дифференциация производится по группам потребителей.</w:t>
      </w:r>
    </w:p>
    <w:bookmarkEnd w:id="127"/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тарифа (цены, ставки сбора) на услуги по подаче воды по каналам дифференцированного по группам потребителей в зависимости от способа подачи воды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Дифференциация тарифов по группам потребителей производится на основании технологической особенности при оказании регулируемых услуг по подаче воды по каналам, при которой подача воды до потребителя осуществляется двумя способами (механизированный и самотечный) и в зависимости от того, на какие нужды используется вода.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Потребители классифицируются на следующие группы: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сельхозтоваропроизводители;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водоканалы, бюджетные организации;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предприятия, производящие электроэнергию;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попуски (природоохранные, компенсационные, санитарно-экологические);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промышленные предприятия, прочие коммерческие и некоммерческие организации.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Среднеотпускной расчетный тариф на услуги по подаче воды по каналам на период действия тарифа, рассчитывается по следующей формуле: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16256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период действия тарифа (на год или на весь период);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 – тариф среднеотпускной расчетный на период действия тарифа, тенге за 1 кубический метр;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Zn – экономически обоснованные затраты на период действия тарифа, принятые с учетом требований Особого порядка,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ДУПn – допустимый уровень прибыли до налогообложения на период действия тарифа,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Vn – объем оказываемых услуг на период действия тарифа, тысяч кубических метров.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Расчетный тариф на услуги по подаче воды по каналам для каждой группы потребителей в зависимости от способа подачи воды рассчитывается по формуле: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механизированного способа подачи воды: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Tnмi расчет =Tn*Vфакт /Dфакт *(Dмi факт/Vмi факт),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группа потребителей;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Tnмi расчет – расчетный тариф для механизированного способа подачи воды для i-й группы потребителей на период действия тарифа, тенге за 1 кубический метр;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Dфакт – фактический доход от оказания услуг за предыдущий законченный календарный год,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Vфакт – фактический объем оказанных услуг за предыдущий законченный календарный год, тысяч кубических метров;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Dмi факт – фактический доход от механизированной водоподачи для i-й группы потребителей за предыдущий законченный календарный год,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Vмi факт – фактический объем механизированной водоподачи для i-й группы потребителей за предыдущий законченный календарный год, тысяч кубических метров;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самотечного способа подачи воды: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Tnсi расчет = Tn*Vфакт/Dфакт*(Dсi факт/Vсi факт),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группа потребителей;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Tnсi расчет – расчетный тариф для самотечного способа подачи воды для i-й группы потребителей на период действия тарифа, тенге за 1 кубический метр;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Dфакт – фактический доход от оказания услуг за предыдущий законченный календарный год,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Vфакт – фактический объем оказанных услуг за предыдущий законченный календарный год, тысяч кубических метров;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Dсi факт – фактический доход от самотечной водоподачи для i-й группы потребителей за предыдущий законченный календарный год,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Vсi факт – фактический объем самотечной водоподачи для i-й группы потребителей за предыдущий законченный календарный год, тысяч кубических метров.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Средневзвешанный расчетный тариф с учетом расчетных тарифов для каждой группы потребителей и прогнозируемых объемов оказываемых услуг на период действия тарифа рассчитывается по формуле: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5422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период действия тарифа (на год или на весь период);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группа потребителей;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 ср.расчет – средневзвешанный расчетный тариф на период действия тарифа, тенге за 1 кубический метр;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Vnсi – объем самотечной водоподачи для i-й группы потребителей на период действия тарифа, тысяч кубических метров;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Vnмi – объем механизированной водоподачи для i-й группы потребителей на период действия тарифа, тысяч кубических метров;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ci – сумма произведений тарифа на объем по самотечной водоподаче для i-й группы потребителей на период действия тарифа,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мi – сумма произведений тарифа на объем по механической водоподаче для i-й группы потребителей на период действия тарифа, тысяч тенге.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определения отклонения средневзвешанного расчетного тарифа от среднеотпускного расчетного тарифа при изменении прогнозируемых объемов оказываемых услуг применяется поправочный коэффициент, который рассчитывается по следующей формуле: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Kn поправ = Tn /(Tn ср.расчет),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Kn поправ – поправочный коэффициент, характеризующий степень собираемости доходов в период действия тарифа, при этом значения коэффициента означают: Kn поправ &lt;1 – что расчетный доход на период действия тарифа, превышает тарифный доход на период действия тарифа; Kn поправ =1 – что расчетный и тарифный доходы на период действия тарифа равны; Kn поправ &gt;1 – что расчетный доход на период действия тарифа меньше необходимого тарифного дохода на период действия тарифа.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Тариф для каждой группы потребителей в зависимости от способа подачи воды на период действия тарифа определяется по формулам: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механизированного способа подачи воды: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Tnмi = Tnмi расчет*Kn поправ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самотечного способа подачи воды: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Tnci = Tnci расчет*Kn поправ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Tnмi – тариф для i-й группы потребителей на период действия тарифа при механизированном способе подачи воды, тенге за 1 кубический метр;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Tnci – тариф для i-й группы потребителей на период действия тарифа при самотечном способе подачи воды, тенге за 1 кубический метр.</w:t>
      </w:r>
    </w:p>
    <w:bookmarkEnd w:id="1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