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2b33" w14:textId="1bf2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марта 2018 года № 446. Зарегистрирован в Министерстве юстиции Республики Казахстан 1 июня 2018 года № 16976.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деятельностью частного судебного исполнителя"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2015 года № 311 "Проведение аттестации лиц, прошедших стажировку и претендующих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 в Реестре государственной регистрации нормативных правовых актов № 11318, опубликован 18 июня 2015 года в информационно-правовой системе "Әділет");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22 июля 2016 года № 595 "О внесении изменений в приказ исполняющего обязанности Министра юстиции Республики Казахстан от 29 мая 2015 года № 311 "Об утверждении регламентов государственных услуг "Проведение квалификационного экзамена для получения лицензии на право занятия деятельностью частного судебного исполнителя" и "Выдача лицензии на занятие деятельностью частного судебного исполнителя" (зарегистрирован в Реестре государственной регистрации нормативных правовых актов № 13978, опубликован 4 августа 2016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446</w:t>
            </w:r>
            <w:r>
              <w:br/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аттестации лиц, прошедших стажировку и претендующих на право занятия деятельностью частного судебного исполнителя"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органами юстиции областей, города республиканского значения и столицы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, www.elicense.kz (далее - портал).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комиссии о прохождении аттестации лицом, претендующим на занятие деятельностью частного судебного исполнителя, о результатах аттестации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"Проведение аттестации лиц, прошедших стажировку и претендующих на право занятия деятельностью частного судебного исполнителя", утвержденного приказом Министра юстиции Республики Казахстан от 11 января 2018 года № 61 (зарегистрирован в Реестре государственной регистрации нормативных правовых актов № 16309)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по проведению аттестации состоит из процедур (действий):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регистрация электронного запроса услугополучателя в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рассмотрение электронного запроса услугополучателя руководителем отдела по организации деятельности частных судебных исполнителей;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рассмотрение электронного запроса услугополучателя и оформление уведомления о проведении аттестации специалистом отдела по организации деятельности частных судебных исполнителей;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подписание руководителем услугодателя уведомления о проведении аттестации;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направление уведомления о проведении аттестации;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проведение аттестации лиц, прошедших стажировку и претендующих на право занятия деятельностью частного судебного исполнителя;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оформление и выдача результата оказания государственной услуги, список претендентов, получивших положительный результат Комиссии, а также не прошедших и не явившихся на конкурс, опубликовывается на Интернет-ресурсе территориального органа юстиции не позднее, чем на следующий день после подписания протокола Комиссии.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(работники) услугодателя: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канцелярия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по организации деятельности частных судебных исполнителей;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по организации деятельности частных судебных исполнителей;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согласно приложению к настоящему регламенту: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проводит регистрацию электронного запроса, и передает на рассмотрение руководителю отдела;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по организации деятельности частных судебных исполнителей в течение 30 минут рассматривает заявление услугополучателя на соответствие предъявляемым требованиям, и отписывает специалисту отдела;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по организации деятельности частных судебных исполнителей в течение 2 (двух) рабочих дней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в случае полноты представленных документов течение 10 (десяти) рабочих дней проверяет документы на соответствие требованиям и передает на рассмотрение Комиссии;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мотивированный отказ в дальнейшем рассмотрении заявления;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 (одного) рабочего дня выносит решение о допуске к аттестации либо об отказе в допуске к аттестации;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по организации деятельности частных судебных исполнителей в течение 1 (одного) рабочего дня подготавливает услугополучателю уведомление о проведении аттестации лиц, прошедших стажировку и претендующих на право занятия деятельностью частного судебного исполнителя;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 (одного) рабочего дня подписывает уведомление о проведении аттестации лиц, прошедших стажировку и претендующих на право занятия деятельностью частного судебного исполнителя;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проводит аттестацию лиц, прошедших стажировку и претендующих на право занятия деятельностью частного судебного исполнителя;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результат оказания государственной услуги.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автоматически отправляется в "личный кабинет" услугополучателя.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последовательности процедур (действий) услугодателя и услугополучателя: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услугополучатель осуществляет регистрацию на ПЭП;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введение услугополучателем пароля (процесс авторизации) на ПЭП для получения государственной услуги;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заполнение услугополучателем формы запроса (ввод данных) с прикреплением необходимых документов в электронном виде;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услугодателем соответствия услугополучателя квалификационным требованиям и основаниям для выдачи лицензии;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обработка запроса в ИС КПСиСУ ГП РК, ЕРД, ГБД ФЛ.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формирование отказа в запрашиваемой государственной услуге в связи с имеющимися нарушениями в данных услугополучателя;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7 - получение услугополучателем результата государственной услуги в виде электронного документа с использованием ЭЦП уполномоченного лица 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прошедших 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претендующих на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  <w:r>
              <w:br/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"Проведение аттестации лиц, прошедших стажировку и претендующих на право занятия деятельностью частного судебного исполнителя"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*СФЕ - структурно - функциональная единица: взаимодействие структурных подразделений (сотрудников) услугодателя, центра обслуживания населения, веб-портала "электронного правительства"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1"/>
        <w:gridCol w:w="924"/>
        <w:gridCol w:w="5965"/>
      </w:tblGrid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выбора;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</w:p>
          <w:bookmarkEnd w:id="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следующей процедуре (действию);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"Е-лицензирование" – Информационная система "Е-лицензирование";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- Портал "Электронное правительство";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– Государственный орган;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СУ ГП РК – Информационная система Специальных учетов Генеральной Прокуратуры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446</w:t>
            </w:r>
            <w:r>
              <w:br/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занятие деятельностью частного судебного исполнителя"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юстиции Республики Казахстан (далее - услугодатель) через веб-портал "электронного правительства" www.egov.kz, www.elicense.kz (далее - портал).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Результаты оказания государственной услуги – выдача, переоформление лицензии на занятие деятельностью частного судебного исполнителя либо мотивированный ответ об отказе в оказании государственной услуги в случаях и по основаниям,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занятие деятельностью частного судебного исполнителя", утвержденного приказом Министра юстиции Республики Казахстан от 11 января 2018 года № 61 (зарегистрирован в Реестре государственной регистрации нормативных правовых актов № 16309)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регистрация электронного запроса услугополучателя в канцелярии услугодателя;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рассмотрение электронного запроса услугополучателя руководителем управления по организации деятельности частных судебных исполнителей;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рассмотрение электронного запроса услугополучателя и оформление результата оказания государственной услуги экспертом управления по организации деятельности частных судебных исполнителей;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согласование результата оказания государственной услуги директором Департамента по исполнению судебных актов;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подписание результата оказания государственной услуги заместителем руководителя услугодателя;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услугополучателем в "личном кабинете" услугополучателя отображается статус о принятии запроса для оказания государственной услуги.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(сотрудники) услугодателя: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Департамента по исполнению судебных актов 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по организации деятельности частных судебных исполнителей;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по организации деятельности частных судебных исполнителей.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согласно приложению к настоящему регламенту: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30 минут со дня поступления документов, проводит регистрацию электронного запроса, и передает на рассмотрение руководителю управления организации;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по организации деятельности частных судебных исполнителей в течение 30 минут со дня регистрации документов отписывает эксперту управления;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 управления по организации деятельности частных судебных исполнителей с момента поступления рассматривает электронный запрос услугополучателя, в течение 2 (двух) рабочих дней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направляет на подписание директору Департамента, затем направляет на подписание заместителю руководителя услугодателя в случае полноты представленных документов при выдаче лицензии срок 15 (пятнадцать) рабочих дней, при переоформлении лицензии срок 3 (три) рабочих дня;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директор Департамента по исполнению судебных актов в течение 1 (одного) рабочего дня согласовывает/подписывает результат оказания государственной услуги.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рабочего дня подписывает лицензию;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автоматически отправляется в "личный кабинет" услугополучателя.</w:t>
      </w:r>
    </w:p>
    <w:bookmarkEnd w:id="93"/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последовательности процедур (действий) услугодателя и услугополучателя: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услугополучатель осуществляет регистрацию на ПЭП;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введение услугополучателем пароля (процесс авторизации) на ПЭП для получения государственной услуги;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заполнение услугополучателем формы запроса (ввод данных) с прикреплением необходимых документов в электронном виде;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проверка услугодателем соответствия услугополучателя квалификационным требованиям и основаниям для выдачи лицензии;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обработка запроса в ИС КПСиСУ ГП РК, ЕРД, ГБД ФЛ;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формирование отказа в запрашиваемой государственной услуге в связи с имеющимися нарушениями в данных услугополучателя;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получение услугополучателем результата государственной услуги в виде электронного документа с использованием ЭЦП уполномоченного лица услугодателя.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исполнителя"</w:t>
            </w:r>
            <w:r>
              <w:br/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занятие деятельностью частного судебного исполнителя"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*СФЕ - структурно - функциональная единица: взаимодействие структурных подразделений (сотрудников) услугодателя, центра обслуживания населения, веб-портала "электронного правительства"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1"/>
        <w:gridCol w:w="924"/>
        <w:gridCol w:w="5965"/>
      </w:tblGrid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</w:p>
          <w:bookmarkEnd w:id="1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</w:p>
          <w:bookmarkEnd w:id="1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</w:p>
          <w:bookmarkEnd w:id="1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выбора;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</w:p>
          <w:bookmarkEnd w:id="1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следующей процедуре (действию);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"Е-лицензирование" – Информационная система "Е-лицензирование";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- Портал "Электронное правительство";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– Государственный орган;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СУ ГП РК – Информационная система Специальных учетов Генеральной Прокуратуры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