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781f" w14:textId="e717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12 ноября 2015 года № 558 "Об утверждении Правил отбора проб и образцов товаров должностными лицами органов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мая 2018 года № 533. Зарегистрирован в Министерстве юстиции Республики Казахстан 4 июня 2018 года № 16980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ноября 2015 года № 558 "Об утверждении Правил отбора проб и образцов товаров должностными лицами органов государственных доходов" (зарегистрирован в Реестре государственной регистрации нормативных правовых актов под № 12384, опубликован 24 декабря 2015 года в информационно - 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