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36b8" w14:textId="fe93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 плана разведки твердых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15 мая 2018 года № 331 и Министра энергетики Республики Казахстан от 21 мая 2018 года № 198. Зарегистрирован в Министерстве юстиции Республики Казахстан 4 июня 2018 года № 16982.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совместный приказ вводится в действие с 29 июня 2018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от 27 декабря 2017 года "О недрах и недропользовании"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плана разведки твердых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 Ж. Қасымбек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 К. Бозумбаев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2018 года № 198</w:t>
            </w:r>
            <w:r>
              <w:br/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составлению плана разведки твердых полезных ископаемых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составлению плана разведки твердых полезных ископаемых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от 27 декабря 2017 года "О недрах и недропользовании" (далее – Кодекс) и предназначена для недропользователей, осуществляющих разведку твердых полезных ископаемых.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плане разведки описываются виды, методы и способы работ по разведке твердых полезных ископаемых, примерные объемы и сроки проведения работ в перспективе не менее трех последовательных лет со дня утверждения плана разведки или внесения последних изменений по видам, методам, способам и объемам планируемых работ по разведке.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Состав, виды, методы и способы работ по разведке твердых полезных ископаемых, примерные объемы и сроки проведения работ в плане разведки определяются недропользователем самостоятельно, в соответствии с настоящей инструкцией.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разведки состоит из следующих разделов: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общие сведения об объекте недропользования;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геолого-геофизическая изученность объекта;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геологическое задание;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состав, виды, методы и способы работ;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охрана труда и промышленная безопасность;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охрана окружающей среды;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ожидаемые результаты работ.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 "Введение" содержит: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недропользователе, которому выдана лицензия;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лицензии на недропользование (номер, дата выдачи, срок действия, название и пространственные границы объекта и основные параметры участка недр).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 "Общие сведения об объекте недропользования" содержит: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географо-экономическую характеристику района объекта (географическое положение, гидрографическая сеть, наличие транспортной инфраструктуры и иные сведения, влияющие на организацию и стоимость работ);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гидрогеологические и инженерно-геологические особенности района работ;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геолого-экологические особенности района работ.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"Геолого-геофизическая изученность объекта" содержит: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краткий обзор, анализ и оценка ранее выполненных на объекте геологических исследований;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картограмму изученности территории объекта;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предыдущих геологических исследований по дальнейшему направлению работ (в хронологическом порядке);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краткие данные по стратиграфии, литологии, тектонике, магматизму, полезным ископаемым объекта;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прогнозные ресурсы и запасы полезных ископаемых по соответствующим категориям;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данные, влияющие на выбор того или иного комплекса методов.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"Геологическое задание" содержит: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целевое назначение работ, пространственные границы объекта и основные оценочные параметры;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геологические задачи, последовательность и сроки их выполнения;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методы их решения;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завершения работ.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геологическое задание является неотъемлемой частью плана разведки, и прилагается к плану разведки.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"Состав, виды, методы и способы работ" содержит: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геологические задачи и методы их решения;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виды, примерные объемы, методы и сроки проведения геологоразведочных работ;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виды, примерные объемы, методы и сроки проведения геохимических работ;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виды, примерные объемы, методы и сроки проведения геофизических работ;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виды, примерные объемы, методы и сроки проведения гидрогеологических исследований;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виды, примерные объемы, методы и сроки проведения лабораторно-аналитических исследований;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виды, примерные объемы, методы и сроки проведения технологических исследований;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виды, примерные объемы и сроки проведения изыскательных работ: геодезические и землеустроительные работы, нанесение координатной сетки, уточнение линий координат, их пересечения, границ участков;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графические материалы, обосновывающие планируемые работы.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раздела состав, виды, методы и способы работ составляется сводный перечень планируемых работ.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видов, методов и (или) способов планируемых работ по разведке, а также объемов и сроков проведения работ недропользователь вносит соответствующие изменения в план разведки твердых полезных ископаемых и представляет копию измененного плана разведки уполномоченному органу в области твердых полезных ископаемых.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соответствии с экологическим законодательством Республики Казахстан данные изменения требуют проведения государственной экологической экспертизы, измененный план разведки представляется уполномоченному органу в области твердых полезных ископаемых после получения положительного заключения государственной экологической экспертизы.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"Охрана труда и промышленная безопасность" содержит: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особенности участка работ, общие положения;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нормативных документов по промышленной безопасности и охране здоровья, принятые нормативными правовыми актами Республики Казахстан;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промышленной безопасности;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мероприятия в сфере санитарно-эпидемиологического благополучия населения и в области пожарной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улучшению охраны труда и промышленной безопасности при проведении работ.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Раздел "Охрана окружающей среды" разрабатывается в соответствии с экологическим законодательством, и содержит: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по компонентам окружающей среды: воздушная среда, водные ресурсы, недра, отходы производства и потребления, земельные ресурсы и почвы, растительность, животный мир;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экологического риска реализации намечаемой деятельности;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направленные на предотвращение (сокращение) воздействия на компоненты окружающей среды;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организации экологического мониторинга.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Раздел "Ожидаемые результаты" содержит: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ожидаемые результаты выполненного комплекса работ;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планируемые ресурсы и запасы полезных ископаемых по соответствующим категориям по результатам выполненного комплекса работ;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сравнительный анализ и научное обоснование.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