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48833" w14:textId="1a488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культуры и спорта Республики Казахстан от 10 июня 2016 года № 157 "Об утверждении Правил и условий проведения аттестации гражданских служащих в сфере физической культуры и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17 мая 2018 года № 111. Зарегистрирован в Министерстве юстиции Республики Казахстан 5 июня 2018 года № 16990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10 июня 2016 года № 157 "Об утверждении Правил и условий проведения аттестации гражданских служащих в сфере физической культуры и спорта" (зарегистрированный в Реестре государственной регистрации нормативных правовых актов № 13894, опубликованный в информационно-правовой системе "Әділет" 21 июля 2016 года)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проведения аттестации гражданских служащих в сфере физической культуры и спорта (далее – Правила),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Аттестация служащих осуществляется в целях определения уровня профессиональной подготовки.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Аттестации подлежат все служащие, за исключением беременных женщин, предоставивших медицинское заключение о беременности.";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в текст на казахском языке, текст на русском языке не меняется;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Служащие проходят аттестацию по истечении каждых последующих трех лет пребывания на гражданской службе, но не ранее шести месяцев со дня занятия данной должности.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Служащие, находившиеся в учебном отпуске, отпуске без сохранения заработной платы (превышающем шесть месяцев), в отпуске по беременности и родам, усыновлением (удочерением) новорожденного ребенка (детей), по уходу за ребенком до достижения им возраста трех лет, аттестуются не ранее, чем через шесть месяцев после выхода на работу.";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Подготовка к проведению аттестации организуется кадровой службой или лицом, осуществляющим функции кадровой службы (далее – кадровая служба), и включает следующие мероприятия: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необходимых документов на служащих, подлежащих аттестации;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разработку графиков проведения аттестации;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состава аттестационных комиссий;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разъяснительной работы о целях и порядке проведения аттестации служащих.";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Лицом, уполномоченным назначать служащего, по представлению кадровой службы утверждается: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список служащих, подлежащих аттестации;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график проведения аттестации;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 аттестационной комиссии;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вопросов и ответов для собеседования, касающихся функциональных обязанностей служащего.";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Непосредственный руководитель служащего, подлежащего аттестации, оформляет служебную характеристику и направляет ее в кадровую службу не позднее, чем за двадцать пять календарных дней до заседания аттестационной комиссии.";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Кадровая служба ознакамливает служащего, подлежащего аттестации, с представленной на него служебной характеристикой в срок не позднее, чем за десять календарных дней до заседания аттестационной комиссии.";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На служащего, подлежащего аттестации, кадровой службой оформляется аттестационный лист по форме, согласно приложению 1 к настоящим Правилам.";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в текст на казахском языке, текст на русском языке не меняется;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В ходе собеседования члены аттестационной комиссии задают утвержденные вопросы в равном количестве для всех служащих, проходящих аттестацию.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 собеседования фиксируется с использованием средств аудио или видеозаписи.";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По результатам собеседования аттестационная комиссия принимает одно из следующих решений: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подлежит повторной аттестации;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соответствует занимаемой должности.";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Повторная аттестация проводится через три месяца со дня вынесения решения предыдущей аттестационной комиссией в порядке, определенном настоящими Правилами.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Аттестационная комиссия, проведя повторную аттестацию, принимает одно из следующих решений: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соответствует занимаемой должности.";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Со дня подписания протокола в течение трех рабочих дней кадровая служба ознакамливает служащего с аттестационным листом.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аттестационной комиссии в месячный срок утверждаются руководителем организации.";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Аттестационная комиссия создается руководителем по представлению кадровой службы и состоит из членов и секретаря комиссии. Из числа членов аттестационной комиссии назначается председатель. Секретарем аттестационной комиссии назначается работник кадровой службы.";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Результаты голосования определяются большинством голосов членов аттестационной комиссии по результатам заполнения каждым членом аттестационной комиссии оценочного листа на гражданского служащего, подлежащего аттестации, по форме согласно приложению 2 к настоящим Правилам. При равенстве голосов голос председателя аттестационной комиссии является решающим.";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порядке обеспечить: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спорта Республики Казахстан;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1), 2) и 3) настоящего пункта.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проведения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служащих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Аттестационный лист на гражданского служащего, подлежащего аттестации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аттестации: очередная |_| повторная |_| (нужное отметить знаком 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1. Фамилия, имя, отчество (при его наличии) ___________________________ 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2. Дата рождения "___" ______________ года                                                      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Сведения об образовании, о повышении квалификации, подготовке                      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переподготовке (когда и какое учебное заведение окончил, специальность      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квалификация по образованию, документы о повышении квалификации,     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подготовке, переподготовке, ученая степень и ученое звание, дата их присвоения)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Занимаемая должность и дата назначения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Общий трудовой стаж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Общий стаж работы на должностях государственного и/или гражданского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служащего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Замечания и предложения, высказанные членами аттестационной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На заседании присутствовало ______ членов аттестационной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Оценка деятельности гражданского служащего по результатам голосования: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соответствует занимаемой должности (количество голосов) 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подлежит повторной аттестации (количество голосов) _____________________;*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не соответствует занимаемой должности (количество голосов) 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Рекомендации аттестационной комиссии (с указанием мотивов, по которым они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даются)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Примечания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аттестационной комиссии: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аттестационной комиссии: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аттестационной комиссии: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проведения аттестации "___" ________________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Решение руководителя организации по итогам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аттестационным листом ознакомился: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(подпись гражданского служащего и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для печати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*при проведении повторной аттестации не выставляется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служащих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на гражданского служащего, подлежащего аттестации</w:t>
      </w:r>
      <w:r>
        <w:br/>
      </w:r>
      <w:r>
        <w:rPr>
          <w:rFonts w:ascii="Times New Roman"/>
          <w:b/>
          <w:i w:val="false"/>
          <w:color w:val="000000"/>
        </w:rPr>
        <w:t>(заполняется членом аттестационной комиссии)</w:t>
      </w:r>
    </w:p>
    <w:bookmarkEnd w:id="47"/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аттестации: очередная - |_|;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повторная - |_| (нужное отметить знаком 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1.Фамилия, имя, отчество (при его наличии)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2.Занимаемая должность и дата назначения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3.Оценка аттестуемого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(отлично, хорошо, удовлетворительно, неудовлетворительно)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4.Решение члена аттестационной комиссии (одно из перечисленных: соответствует 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занимаемой должности; подлежит повторной аттестации*; не соответствует занимаемой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5.Обоснование членом аттестационной комиссии своего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аттестационной комиссии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аттестационной комиссии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(подпись)                                           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Дата проведения аттестации "___" ________________ года                                           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при проведении повторной аттестации не выставляется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