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be85" w14:textId="cfbb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стадийности геологоразведки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342. Зарегистрирован в Министерстве юстиции Республики Казахстан 5 июня 2018 года № 16996.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стадийности геологоразведки.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К.Бозумбаев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мая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342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стадийности геологоразведки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стадийности геологоразведки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27 декабря 2017 года "О недрах и недропользовании" (далее-Кодекс) и определяют порядок стадийности геологоразведки.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Стадийность геологоразведки включает в себя геологоразведочные работы по видам полезных ископаемых: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воды;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углеводородные полезные ископаемые (далее-углеводороды).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Деление геологоразведочного процесса на стадии проводится в целях установления рациональной последовательности выполнения видов работ и общих принципов оценки их результатов на единой методической основе для повышения эффективности геологоразведочных работ и использования ресурсов недр.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стадийности геологоразведки на твердые полезные ископаемые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Полный цикл геологоразведочных работ включает в себя пять стадий: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региональное геологическое изучение недр;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поисковые работы;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оценочные работы;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разведка месторождений;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эксплуатационная разведка месторождений.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целесообразности проведения работ последующей стадии являются результаты технико-экономической оценки данных предыдущей стадии.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Региональное геологическое изучение недр на твердые полезные ископаемые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Региональное геологическое изучение недр является основой государственного геологического изучения недр и производится с целью получения комплексной геологической информации, составляющей фундаментальную основу системного геологического изучения территории страны и прогнозирования полезных ископаемых в недрах.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видами работ являются ранжированные по масштабам площадные геологические, гидрогеологические, инженерно-геологические съемки (полистные, групповые, комплексные, доизучение ранее заснятых площадей, глубинное геологическое картирование), наземные и аэрогеофизические работы (гравиразведочные, магниторазведочные, электроразведочные, аэрогамма-спектрометрические), а также комплекс специализированных работ: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объемное, космофотогеологическое, аэрофотогеологическое, аэрогеофизическое, космоструктурное, геолого-минерагеническое и геохимическое картирование;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тепловые, радиолокационные, многозональные съемки;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геолого-экономические, геоэкологические исследования и картирование;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геологической среды и недр, прогноз землетрясений, создание государственной сети опорных геолого-геофизических профилей;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параметрических и глубоких скважин;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картосоставительские, картоиздательские работы, их прогнозно-минерагеническое, научно-методическое и информационное обеспечение.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Виды, масштабы, последовательность и комплексность работ по региональному геологическому изучению недр определяются с учетом достигнутой степени геологической изученности и потребностей экономического развития территорий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Региональное геологическое изучение недр включает функционально связанный комплекс площадных и профильных работ регионального геологического и специального назначения. Площадные работы проводятся по следующим подстадиям: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Сводное и обзорное мелкомасштабное геологическое картирование (масштаба 1:500000 и мельче).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Сводное и обзорное (масштаба 1:500000 и мельче) мелкомасштабное геологическое картирование с проведением комплекса работ, включающим анализ и обобщение имеющихся (преимущественно масштабов 1:1000000 и 1:200000) материалов по геологическому строению и минерагении исследуемой территории, при необходимости выполняются минимальные объемы полевых исследований.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являются сводные и обзорные карты геологического содержания, геологические атласы, геолого-геофизические и другие профили, включая цифровые и электронные их модели, а также качественная оценка минерагенического прогнозного потенциала территорий на выявление месторождений полезных ископаемых определенного комплекса в пределах металлогенических провинций и зон путем сопоставления с аналогами;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Среднемасштабное геологическое картирование (масштаба 1:200000).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Среднемасштабное геологическое картирование (масштаба 1:200000) с проведением комплекса работ, включающим геологическую съемку, гидрогеологическую съемку, инженерно-геологическую съемку, геолого-экологические исследования, геологическое доизучение площадей, глубинное геологическое картирование и геолого-минерагеническое картирование, гидрогеологическое доизучение может комплексироваться с геолого-экологическими и соответствующими видами геологических съемок. Работы этого масштаба проводятся в комплексе с опережающими и сопровождающими аэрокосмическими, геофизическими, геохимическими съемками, геоморфологическими, прогнозно-минерагеническими и другими специальными исследованиями, которые в зависимости от степени изученности территории и решаемых задач могут выполняться самостоятельно или в различных сочетаниях.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геолого-съемочных работ масштаба 1:200000 выявляются и оконтуриваются перспективные площади (минерагенические зоны, бассейны, рудные районы и узлы, угленосные площади), дается комплексная оценка или переоценка изученной территории с определением перспектив месторождений и оценкой минеральных ресурсов объектов в ранга бассейна, рудного района и узла.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региональных исследований масштаба 1:200000 является создание полистных карт геологического содержания масштаба 1:200000 нового поколения;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подстадия 3. Крупномасштабное геологическое картирование (масштаба 1:50000).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Крупномасштабное геологическое картирование с проведением комплекса работ с целью выявления локальных площадей и структур перспективных для обнаружения месторождений полезных ископаемых.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работ масштаба 1:50000 входят геологическая съемка, геологическое доизучение площадей, гидрогеологическая съемка и геолого-экологическая съемка, опережающие и сопровождающие их дистанционные и наземные геофизические, геохимические, геоморфологические, прогнозно-минерагенические и другие исследования, которые могут выполняться самостоятельно в порядке специализированного изучения или доизучения ранее заснятых площадей. При геолого-съемочных работах этого масштаба производится изучение участков распространения полезных ископаемых, установление геологической природы выявленных геофизических и геохимических аномалий, выделение новых или уточнение параметров известных рудных полей и других прогнозных площадей и перспективных участков с оценкой минеральных ресурсов.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регионального геологического изучения недр масштаба 1:50000 являются комплект обязательных и специальных геологических карт, комплексная оценка перспектив изученной территории с выделением рудных полей.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районах двух-и трехъярусного строения, где объекты изучения, в первую очередь перспективные на обнаружение полезных ископаемых залегают на значительных, но доступных для освоения глубинах, проводится глубинное геологическое картирование.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хорошо изученных районов, обеспеченных геологическими и другими специализированными картами масштаба 1:50000, карты геологического содержания масштаба 1:200000 составляются преимущественно камеральным путем с минимальным объемом полевых рекогносцировочных и других работ, нацеленных на решение конкретных геологических задач.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карт геологического содержания используются данные ранее выполненных геолого-съемочных работ всех масштабов, результаты геофизических, геохимических, гидрогеологических, инженерно-геологических и экологических работ, поисков и разведки месторождений полезных ископаемых, материалы дистанционного зондирования, результаты работ по геотраверсам, глубинному и опорному бурению и другим видам работ.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Обновление геологических карт всех масштабов производится через 20-25 лет (или в более сжатые сроки) в результате проведения геологического, гидрогеологического и других видов доизучения и накопления новых данных и представлений по геологическому строению территории.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Поисковые работы на твердые полезные ископаемые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Поисковые работы проводятся с целью выявления и оконтуривания перспективных участков и рудопроявлений полезных ископаемых, оценки минеральных ресурсов, предварительной геолого-экономической оценки и обоснования дальнейших геологоразведочных работ.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Объектами исследований при поисковых работах являются перспективные части бассейнов, рудных районов и узлов, рудные поля или их части, выявленные при региональных геолого-геофизических и геолого-минерагенических исследованиях масштаба 1:200000 и 1:50000 и других работах. Поисковые работы могут производиться также на ранее опоискованных (или слабо опоискованных) площадях, если это обусловлено изменением представлений о геологическом строении и рудоносности перспективных площадей, изменением конъюнктуры минерального сырья, увеличением глубинности исследований или внедрением современных более эффективных технологий поисковых работ и обработки их результатов.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сложности геологического строения территории, формационного типа прогнозируемого оруденения и глубинности исследований, поиски могут проводиться в масштабах 1:50000-1:10000. Они включают комплекс геолого-минерагенических, геофизических, геохимических и других методов исследований с проходкой поисковых скважин и горных выработок. Для поисков скрытых и погребенных месторождений используется бурение в сочетании со скважинными геофизическими и геохимическими исследованиями. Рациональный комплекс методов формируется, исходя из особенностей геологического строения объекта, ландшафтно-геохимических условий производства работ и накопленного в отрасли опыта применения прогнозно-поисковых комплексов для различных видов полезных ископаемых и промышленных типов месторождений.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 результатом поисковых работ является геологически обоснованная оценка перспектив исследованных площадей и оценка минеральных ресурсов на выявленных проявлениях полезных ископаемых, которые определяются путем сопоставления с промышленными месторождениями-аналогамии расчетам по укрупненным технико-экономическим показателям. По материалам поисковых работ составляются геологические карты опоискованных участков в соответствующем масштабе и разрезы к ним, карты результатов геофизических и геохимических исследований, отражающие геологическое строение и закономерности размещения продуктивных структурно-вещественных комплексов. В отчете приводятся основные результаты геологоразведочных работ, включающие геолого-экономическую оценку выявленных объектов по укрупненным показателям, и обоснование целесообразности проведения дальнейших геологоразведочных работ.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Оценочные работы на твердые полезные ископаемые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Оценочные работы проводятся в целях определения общих ресурсов выявленного объекта, оценки их промышленного значения и технико-экономического обоснования целесообразности вовлечения в разработку. Для оконтуривания площади потенциально промышленного месторождения и изучения его геолого-структурных особенностей составляются геологические карты масштаба 1:25000-1:10000 для крупных и масштаба 1:5000-1:1000 и крупнее для небольших месторождений. Геологическая сьемка сопровождаются минералого-петрографическими, геофизическими и геохимическими исследованиями. Изучение рудовмещающих структурно-вещественных комплексов, вскрытие и прослеживание тел полезных ископаемых осуществляются канавами, шурфами, картировочными и поисковыми скважинами.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высокой степени изменчивости рудной минерализации или для изучения объекта на глубину возможно применение подземных горных выработок.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оценочных работ обеспечивают предварительную оценку возможного промышленного значения месторождений с оценкой минеральных ресурсов и минеральных запасов.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выявленных и оцененных рудопроявлениях и месторождениях оценка завершается составлением технико-экономических расчетов и оценкой минеральных ресурсов и минеральных запасов с выдачей рекомендаций о целесообразности передачи перспективного объекта в разведку или разработку.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Стадии "Поисковые работы" и "Оценочные работы" являются переходными от стадии "Региональное геологическое изучение недр" к стадии "Разведка месторождений". 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Разведка месторождений твердых полезных ископаемых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Разведка месторождений твердых полезных ископаемых производится на объектах, перспективных для данного вида сырья и получивших положительное заключение в результате поисково-оценочных работ. Разведка месторождений осуществляется с целью получения достоверных данных для достаточно надежной геологической, технологической и экономически обоснованной оценки промышленного значения месторождения.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разведки месторождений решаются две задачи: промышленная оценка месторождения и подготовка месторождения или его части для промышленного освоения.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первой задачи определяются минеральные запасы полезного ископаемого. На их основе осуществляется решение второй задачи, при этом пространственное размещение и количество разведанных запасов, их соотношение по категориям устанавливаются с учетом конкретных геологических особенностей месторождения.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разведки месторождений возможно производство опытно-промышленной добычи полезных ископаемых для лабораторных типовых, малых технологических (картировочные), укрупненно-лабораторных, полупромышленных и промышленных и других проб, изучения вещественного состава руд и морфологии рудных тел с целью получения дополнительной информации о свойствах минерального сырья и типах руд, горно-геологических условиях их извлечения из недр и технологии переработки, выбора горного оборудования и способа эксплуатации месторождения.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разведке месторождения выполняется комплекс геологоразведочных работ: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завершается изучение геологического строения поверхности месторождения с составлением на инструментальной основе геологической карты;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разведка месторождений на глубину проводится скважинами до горизонтов, разработка которых экономически целесообразна. Месторождения сложного строения разведуются скважинами в сочетании с подземными горными выработками;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вещественный состав и технологические свойства промышленных типов и сортов полезного ископаемого изучаются с детальностью, достаточной для проектирования рациональной технологии их переработки с комплексным извлечением полезных компонентов;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выполняются работы по изучению и оценке запасов попутных полезных ископаемых, залегающих совместно с основными, дается оценка возможных источников хозяйственно-питьевого и технического водоснабжения, производятся работы по выявлению местных строительных материалов, разрабатываются схемы размещения объектов промышленного и гражданского назначения и природоохранные мероприятия;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геологоразведочных работ составляются технико-экономическая оценка, производится оценка запасов основных и попутных полезных ископаемых и компонентов по категориям. Достоверность данных о геологическом строении, условиях залегания и морфологии тел полезного ископаемого подтверждается на представительных для всего месторождения участках детализации.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Эксплуатационная разведка месторождений на твердые полезные ископаемые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Эксплуатационная разведка проводится в течение всего периода освоения месторождения с целью: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доразведки эксплуатируемых запасов с получением более достоверной их оценки для рабочего проектирования, составления текущих и перспективных планов добычи;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схем подготовки и отработки тел полезного ископаемого, подсчета запасов подготовленных к отработке блоков и запасов, готовых к выемке;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доразведки флангов и глубоких горизонтов месторождения.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этой стадии производятся проходка специальных разведочных выработок, бурение скважин, шпуров, опробование различными методами, геофизические исследования.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процессе разработки месторождения в случае резкого отклонения (в отдельных частях месторождения) геологических, горнотехнических, технологических и иных условий отработки, а также в связи с изменением рыночной конъюнктуры на продукцию горного предприятия или других факторов, недропользователю предоставляется возможность на переоценку запасов.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протяжении всего этапа разведки и освоения месторождения постоянно ведется учет движения разведанных запасов по рудным телам, блокам и месторождению в целом с оценкой изменений запасов в результате их прироста, погашения, пересчета, переоценки или списания с баланса горного предприятия. 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стадийности геологоразведки на подземные воды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Процесс геологического изучения недр в части подземных вод по целевому назначению, содержанию проводимых исследований и конечному результату подразделяется на следующие стадии: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гидрогеологические исследования;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поисково-оценочные работы;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разведочные работы.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Региональные гидрогеологические исследования на подземные воды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Целевым назначением этой стадии является анализ условий и закономерностей формирования ресурсов подземных вод и оценка перспектив крупных гидрогеологических регионов на выявление тех или иных типов подземных вод, выделение водоносных горизонтов (комплексов), а также площадей их распространения, перспективных для дальнейшей постановки поисково-разведочных работ и проведение региональной оценки прогнозных запасов в пределах отдельных бассейнов, регионов, площадей.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этой стадии исследований проводится региональное изучение распространения и условий залегания водоносных горизонтов, в основном, путем сбора, обобщения и камеральной обработки материалов предшествующих съемочных работ, поисков и разведки подземных вод и наблюдений за их естественным и нарушенным режимом, а также данных, полученных при поисках и разведке других полезных ископаемых. При наличии достаточного материала на этой подстадии проводится региональная оценка запасов подземных вод.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работ дается характеристика гидрогеологических условий крупных регионов, и в их пределах выделяются площади, перспективные для постановки поисково-оценочных работ. Эти материалы используются при составлении проекта работ последующей стадии.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оценка запасов подземных вод проводится по категориям Р и С2. Результаты региональной оценки запасов излагаются в отчетах по региональным гидрогеологическим исследованиям.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месторождений промышленных и термальных вод составляется объяснительная записка с геолого-экономическим обоснованием подсчитанных запасов и выбором перспективных площадей для постановки дальнейших работ.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Поисково-оценочные работы на подземные воды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Целью поисково-оценочных работ является изыскание в необходимом количестве подземных вод требуемого качества. При этом для малых потребителей подземных вод эти работы являются достаточными, исключающими проведение разведки.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Основными задачами поисково-оценочных работ являются: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участков, водоносных горизонтов и комплексов, водоносных зон трещиноватости, перспективных для строительства водозаборов;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основных особенностей формирования эксплуатационных запасов подземных вод;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эксплуатационных запасов подземных вод требуемого качества;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принципиальная оценка влияния водоотбора на окружающую среду;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организации системы мониторинга подземных вод на месторождениях подземных вод, выделенных участках, в водоносных горизонтах и комплексах, водоносных зонах трещиноватости.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Содержание поисково-оценочных работ: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и проектирование поисково-оценочных работ;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гидрогеологические исследования, включающие гидрогеологические маршруты применительно к масштабу 1:25000, геофизические исследования (площадные и скважинные), буровые работы, опытно-фильтрационные работы (пробные и опытные откачки), наблюдения за режимом подземных вод;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гидрометрические наблюдения на водотоках и водоемах на территории месторождения подземных вод и его отдельных участках;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проб подземных вод;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камеральные работы-оценка эксплуатационных запасов подземных вод и составление отчета о проведенных исследованиях.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Объемы буровых, опытных и других видов работ, необходимых для успешного решения поставленных задач, зависят от потребности в воде, типа месторождения подземных вод, его размеров, а также от глубины разведки (глубины залегания продуктивного водоносного горизонта или комплекса, глубины развития водоносной зоны трещиноватости).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 подземных вод связаны с водоносными горизонтами и комплексами: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современных и погребенных речных долин;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конусах выноса предгорных шлейфов и межгорных впадинах;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артезианских бассейнах;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ограниченных по площади структурах и массивах трещинных, трещинно-карстовых пород и зонах тектонических нарушений;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песчаных массивах пустынь и полупустынь.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поисково-оценочных работ должен содержать все данные, необходимые для обоснования и проведения этих работ.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Разведочные работы на подземные воды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Объектами разведочных работ являются месторождения и их отдельные участки, выявленные и оцененные на предыдущей стадии, а также месторождения подземных вод, эксплуатируемые на неутвержденных запасах.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разведочных работ является гидрогеологическое и экологическое обоснование строительства нового или расширение существующего водозабора с выявлением эксплуатационных запасов подземных вод в количестве и качестве, обеспечивающими работу водозабора в течение заданного срока эксплуатации, доведение изученности эксплуатационных запасов.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Основными задачами разведочных работ являются: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детализация условий формирования эксплуатационных запасов подземных вод, их качества;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детализация основных гидрогеологических параметров до степени, позволяющей обосновать рациональную схему водозабора и оценить соответствие их качества требуемому;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исходных данных для составления технико-экономического обоснования и проекта строительства водозабора (проекта промышленной разработки месторождения подземных вод) и оценки влияния планируемого водоотбора на окружающую среду.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Разведочные работы состоят из детальной разведки нового месторождения и детальной разведки эксплуатируемого месторождения (эксплуатационная разведка).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Детальная разведка нового месторождения должна производиться только на тех месторождениях (участках), по результатам поисково-оценочных работ которых признана целесообразность их промышленного освоения.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Целевым назначением детальной разведки является: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проекта строительства и эксплуатации будущего водозабора;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величины эксплуатационных запасов подземных вод и доведение их изученности до степени, позволяющей провести их оценку на конкретном эксплуатируемом участке применительно к выбранной схеме водозабора по категориям, обосновывающим выделение капиталовложений на проектирование и строительство.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процессе детальной разведки основными видами работ являются: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разведочных, разведочно-эксплуатационных и наблюдательных скважин;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пробных, опытных (одиночных и кустовых) и опытно-эксплуатационных откачек (выпусков) и нагнетаний.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общий комплекс работ входят геофизические исследования в скважинах, наблюдения за режимом подземных и поверхностных вод (в том числе и на действующих водозаборах), гидрометрические работы, отбор проб воды и грунтов, лабораторные и топогеодезические работы, а при необходимости специальные виды исследований и дополнительные технологические исследования. Детальная разведка проводится преимущественно на участке проектируемого водозабора, но в отдельных случаях за пределами участка проводится детализация факторов, наиболее существенно влияющих на величину запасов подземных вод технико-экономических условий разработки.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детальной разведки, проводимой применительно к выбранной схеме водозабора, уточняются условия формирования эксплуатационных запасов подземных вод и основные параметры водоносного горизонта до степени, позволяющей обосновать количество эксплуатационных скважин, расстояние между ними, проектные дебиты и понижения, способ эксплуатации, и оценить запасы.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Качество подземных вод, используемых для хозяйственно-питьевых целей, по полноте изученности должно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№209 (зарегистрирован в Реестре государственной регистрации нормативных правовых актов №10774).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детальной разведки составляется отчет и представляется на государственную экспертизу оценки запасов подземных вод.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месторождений промышленных и термальных вод предварительно составляется проект кондиции, который должен пройти государственную экспертизу оценки запасов подземных вод и на основании которого составляется отчет с подсчетом запасов и утверждаются запасы.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кондиций составляется на основании геолого-экономических расчетов совместно с организациями, ведущими разведку и специализированными проектными организациями, и согласовывается с водопотребителем. Проект кондиций составляется, и утверждается на период эксплуатации водозабора.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Детальная разведка подземных вод на эксплуатируемых месторождениях проводится по специальному заданию с целью: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эксплуатационных запасов подземных вод на участках эксплуатации с неутвержденными запасами;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переоценки эксплуатационных запасов подземных вод на участках действующих водозаборов по эксплуатационным данным, для перевода запасов низких категорий в более высокие, если в процессе эксплуатации выявилось неподтверждение утвержденных запасов (в том числе ввиду изменения гидрохимического и гидрологического режима) или по той или иной причине изменились кондиционные требования к разработке месторождения;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прироста эксплуатационных запасов на флангах и на больших глубинах эксплуатируемого месторождения, а также за счет освоения неэксплуатируемых водоносных горизонтов для обеспечения планируемого расширения водозабора;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эксплуатационных запасов подземных вод с учетом их искусственного восполнения или эксплуатации водозабора с поддержанием пластового давления.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Разведка подземных вод на эксплуатируемом месторождении заключается в проведении наблюдений за расходом водозаборов, уровнем подземных вод и их качеством (как на водозаборе, так и на прилегающих территориях) в течение периода времени, достаточного для установления основных закономерностей формирования эксплуатационных запасов подземных вод, а также анализе экономических показателей разработки месторождения. Кроме того, в состав работ входит бурение наблюдательных и разведочных скважин, их опробование, а также опробование отдельных эксплуатационных скважин (по согласованию с эксплуатирующей организацией), отбор проб воды, лабораторные работы, специальные исследования по изучению условий формирования эксплуатационных запасов подземных вод. При разведке новых площадей и неэксплуатируемых водоносных горизонтов содержание работ аналогично подстадии детальной разведки нового месторождения.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результате разведки подземных вод на эксплуатируемых месторождениях уточняются закономерности формирования эксплуатационных запасов подземных вод, расчетная схема и гидрогеологические параметры, определяется степень соответствия фактических запасов, уточняются кондиционные показатели разработки месторождений, а при необходимости рассчитываются новые, проводится оценка или переоценка эксплуатационных запасов подземных вод.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 на этой стадии составляется отчет по оценке (переоценке) эксплуатационных запасов подземных вод и представляется на проведение государственной экспертизы оценки запасов подземных вод.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стадийности геологоразведки на углеводороды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Геологоразведочные работы на углеводороды в зависимости от стоящих перед ними задач, состояния изученности нефтегазоносности недр подразделяются на следующие стадии: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региональное геологическое изучение недр;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поисковые и оценочные работы;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разведочные работы.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Региональное геологическое изучение недр на углеводороды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Целью региональных геолого-геофизических работ является изучение основных закономерностей геологического строения слабо исследованных осадочных бассейнов и их участков, и отдельных литолого-стратиграфических комплексов, оценка перспектив их нефтегазоносности и определение первоочередных районов и литолого-стратиграфических комплексов для постановки поисковых работ на нефть и газ на конкретных объектах.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регионального геологического изучения недр на углеводороды предшествует поисково-оценочной стадии, и проводится до тех пор, пока существуют благоприятные предпосылки для обнаружения новых перспективных комплексов на неосвоенных глубинах и зон нефтегазонакопления в слабо изученных районах. В пределах нефтегазоносных районов региональные работы могут проводиться одновременно с поисково-оценочными и разведочными работами.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геологическое изучения недр на углеводороды разделяют на две подстадии: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Прогноз нефтегазоносности.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объектоми исследования являются осадочные бассейны и их части.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подстадии прогноза нефтегазоносности обосновываются перспективные направления дальнейших исследований, и проводится выбор первоочередных объектов-нефтегазоперспективных районов и зон, перспективных комплексов.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региональных работ подстадии прогноза нефтегазоносности включает: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дешифрирование материалов аэрофотосъемок и космических съемок, геологическую, гидрогеологическую, структурно-геоморфологическую, геохимическую мелкомасштабные съемки и другие исследования;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аэромагнитную, гравиметрическую съемки масштабов 1:200000 1:50000 и электроразведку;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сейсморазведочные работы по системе опорных профильных пересечений;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опорных и параметрических скважин на опорных профилях в различных структурно-фациальных условиях;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анализ геолого-геофизической информации, результатов бурения скважин.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прогноза нефтегазоносности по результатам работ и обобщения материалов составляются отчеты (годовые и окончательные) о геологических результатах и оценке прогнозных ресурсов категорий Д2 и частично Д1. В окончательном отчете обосновывается выбор основных направлений и первоочередных объектов дальнейших исследований. К отчетам прилагаются следующие основные графические документы: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расположения профилей, физических точек наблюдений и скважин на исходной геологической и тектонической основе;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нормальные геолого-геофизические разрезы отложений, изученных крупных геоструктурных элементов осадочного бассейна;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опорных и параметрических скважин с выделенными опорными и маркирующими горизонтами и с результатами испытания;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межрайонной корреляции разрезов изученных отложений;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опорные геологические и геофизические разрезы, характеризующие строение бассейна и крупных структур;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тектонического районирования бассейна в целом или отдельной изученной его части;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литолого-фациальные схемы и палеосхемынефтегазо-перспективных комплексов разреза;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нефтегазогеологического районирования с дифференцированием территорий (акваторий) по перспективам нефтегазоносности и выделением первоочередных зон для проведения работ следующей стадии;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Оценка зон нефтегазонакопления.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объектами исследования являются нефтегазоперспективные зоны и зоны нефтегазонакопления.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2 включает все виды работ и методы исследований, указанные в подстадии 1, но выполняющиеся по более плотной сети наблюдений и с укрупнением масштабов исследований до 1:100000-1:25000.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оценки зон нефтегазонакопления по результатам проведения работ и обобщения материалов составляются отчеты (годовые и окончательные) о геологических результатах и оценке ресурсов категорий Д1 и частично Д2. В окончательном отчете обосновывается выбор районов и установление очередности проведения на них поисковых работ. К отчетам прилагаются следующие основные графические документы: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геолого-геофизической изученности;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тектонического районирования;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расположения профилей и скважин (карта фактического материала) на геологической и структурной основе;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скважин с выделением нефтегазоперспективных и нефтегазоносных комплексов и с результатами испытания;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корреляционные схемы разрезов скважин, нефтегазоносных и перспективных комплексов, горизонтов и пластов с результатами их испытания;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опорные геологические разрезы, сейсмогеологические, временные и другие разрезы, проходящие через параметрические скважины;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структурным этажам и ярусам;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литолого-фациальные карты и палеосхемы перспективных комплексов и горизонтов;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важнейших критериев нефтегазоносности основных комплексов; карта нефтегазогеологического районирования;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подсчетные планы нефтегазоносных комплексов с выделением эталонных и расчетных участков и границами развития нефтегазоносных комплексов;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перспектив нефтегазоносности и распределения плотности прогнозных ресурсов нефти и газа категорий Д1 и Д2.</w:t>
      </w:r>
    </w:p>
    <w:bookmarkEnd w:id="184"/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Поисковые и оценочные работы на углеводороды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Целью поисково-оценочного этапа является обнаружение новых месторождений нефти и газа или новых залежей на ранее открытых месторождениях и оценка их запасов по категориям С1 и С2.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соответствии с задачами стадию поисково-оценочных работ на углеводороды разделяют на три подстадии: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Выявление объектов поискового бурения.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поискового бурения под стадии выявления объектов поискового бурения являются районы с установленной или возможной нефтегазоносностью.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выявления объектов поискового бурения включает: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дешифрирование материалов аэрофотосъемок и космических съемок локального и детального уровней генерализации;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структурно-геологическую (структурно-геоморфологическую съемки);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гравиразведку, магниторазведку и электроразведку;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сейсморазведку по системе взаимоувязанных профилей;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структурных скважин;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работы и исследования по прогнозу геологического разреза и прямым поискам.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геолого-геофизических работ по выявлению объектов поискового бурения составляются отчеты о геологических результатах работ и оценке прогнозных локализованных ресурсов Д1 с приложением следующих основных графических документов: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района;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геолого-геофизической изученности; схема расположения профилей, физических точек наблюдений и скважин;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геолого-геофизический разрез площади работ;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профили, временные, сейсмогеологические, геоэлектрические и другие разрезы;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структурных скважин с выделением продуктивных, маркирующих, опорных горизонтов;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целевым горизонтам с выделением первоочередных объектов;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сопоставления результатов всех видов геолого-геофизических исследований;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Подготовка объектов к поисковому бурению.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подстадии подготовки объектов к поисковому бурению являются выявленные ловушки.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на подстадии подготовки объектов к поисковому бурению включает: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высокоточную гравиразведку и детальную электроразведку;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детальную сейсморазведку;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структурных скважин.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геолого-геофизических работ по подготовке объектов к поисковому бурению составляется отчет о геологических результатах работ и паспорт на подготовленную структуру, с оценкой перспективных ресурсов категории С3 с обязательным приложением следующих основных графических документов: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района;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геолого-геофизической изученности;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профилей;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точек наблюдений и скважин; сводный геолого-геофизический разрез площади работ;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профили, временные, сейсмогеологические, геоэлектрические и другие разрезы;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геолого-геофизические разрезы структурных скважин с выделением продуктивных, маркирующих, опорных горизонтов;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целевым горизонтам с выделением первоочередных объектов;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неантиклинальных ловушек, совмещенные со структурными картами по продуктивным или близким к ним горизонтам, с контурами предполагаемых залежей;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сопоставления результатов всех видов геолого-геофизических исследований;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карты по выявленным нефтегазоперспективным объектам, паспорта по объектам, подготовленным к поисковому бурению;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подстадия 3. Поиск и оценка месторождений (залежей).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подстадии поиска и оценки месторождений (залежей) являются подготовленные к поисковому бурению ловушки и открытые месторождения (залежи).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поиска и оценки месторождений (залежей) включает: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и испытание поисковых и (или) оценочных скважин;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детализационную скважинную и наземную (морскую) сейсморазведку;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работы и исследования по изучению геологического разреза и положения контуров залежей и элементов ограничения залежи.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и виды геолого-геофизических исследований, а также их методика определяется проектом, разведочных работ или дополнением к проекту разведочных работ, а для каждой скважины-геолого-техническим нарядом.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поиска месторождений (залежей) решается задача установления факта наличия или отсутствия промышленных запасов нефти и газа. В случае открытия месторождения (залежи), подтверждающие геолого-геофизические материалы в установленном порядке представляются на государственную экспертизу запасов, и по ее результатам ставятся на государственный баланс.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оценки решаются следующие вопросы: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фазового состояния углеводородов и характеристик пластовых углеводородных систем;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физико-химических свойств нефтей, газов, конденсатов в пластовых и поверхностных условиях, определение их товарных качеств;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фильтрационно-емкостных характеристик коллекторов;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эффективных толщин, значений пористости, нефтегазонасыщенности;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коэффициентов продуктивности скважин и добычных возможностей;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геометризация залежей и подсчет запасов по категориям С2 и С1.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при оценке месторождений с целью уточнения промысловых характеристик коллектора проводится пробная эксплуатация, пробуренных в рамках данной стадии единичных скважин. Пробная эксплуатация проводится по индивидуальным проектам, в которых определяются сроки проведения и максимальные объемы отбора нефти и газа.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 на стадии поиска и оценки месторождений (залежей) проводится систематизация геолого-геофизических материалов, и составляется отчет о результатах разведочных работ. В случае открытия месторождения (залежи) проводится подсчет геологических и извлекаемых запасов углеводородов, а также сопутствующих компонентов в соответствии с действующими нормативными документами.</w:t>
      </w:r>
    </w:p>
    <w:bookmarkEnd w:id="238"/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Разведочные работы на углеводороды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разведочных работ на углеводороды является изучение характеристик месторождений (залежей), обеспечивающих составление проекта разработки месторождения углеводородов, а также уточнение промысловых характеристик эксплуатационных объектов в процессе разработки.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Объектами проведения работ являются месторождения (залежи) нефти и газа.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процессе разведки решаются следующие вопросы: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положения контактов газ-нефть-вода и контуров залежей;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дебитов нефти, газа, конденсата, воды, установление пластового давления, давления насыщения и коэффициентов продуктивности скважин;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гидродинамической связи залежей с законтурной областью;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изменчивости емкостно-фильтрационных характеристик коллекторов;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изменчивости физико-химических свойств флюидов по площади и разрезу залежи;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характеристик продуктивных пластов, определяющих выбор методов воздействия на залежь и призабойную зону с целью повышения коэффициентов извлечения.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Комплекс разведочных работ включает: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поисковых или оценочных скважин, а в ряде случаев и опережающих эксплуатационных скважин;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переинтерпретацию геолого-геофизических материалов с учетом данных по пробуренным скважинам;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детализационных геолого-геофизических работ на площади и в скважинах;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пробной эксплуатации залежи.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результатам разведочных работ с учетом данных пробной эксплуатации проводится: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геологических и извлекаемых запасов углеводородов, а также сопутствующих компонентов разведанных и выявленных залежей (продуктивных горизонтов) месторождений по категориям С1 и частично С2;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геолого-геофизических материалов, необходимых для составления проекта разработки месторождения углеводородов, а также для выбора методов повышения коэффициентов извлечения.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Стадия разведочных работ на углеводороды завершается получением информации, достаточной для составления проекта разработки месторождения углеводородов.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работ на стадий разведки проводится систематизация геолого-геофизических материалов, и составляется отчет по подсчету запасов нефти, конденсата, природного газа и попутных компонентов.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