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1c62" w14:textId="e7a1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индустрии и инфраструктурного развития Республики Казахстан, его ведомств и их территориальных подразделений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18 мая 2018 года № 343. Зарегистрирован в Министерстве юстиции Республики Казахстан 5 июня 2018 года № 16997. Утратил силу приказом и.о. Министра индустрии и инфраструктурного развития Республики Казахстан от 27 июля 2023 года № 549.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27.07.2023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и.о. Министра индустрии и инфраструктурного развития РК от 30.11.2022 </w:t>
      </w:r>
      <w:r>
        <w:rPr>
          <w:rFonts w:ascii="Times New Roman"/>
          <w:b w:val="false"/>
          <w:i w:val="false"/>
          <w:color w:val="000000"/>
          <w:sz w:val="28"/>
        </w:rPr>
        <w:t>№ 667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индустрии и инфраструктурного развития РК от 30.11.2022 </w:t>
      </w:r>
      <w:r>
        <w:rPr>
          <w:rFonts w:ascii="Times New Roman"/>
          <w:b w:val="false"/>
          <w:i w:val="false"/>
          <w:color w:val="00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Министерства индустрии и инфраструктурного развития Республики Казахстан, его ведомств и их территориальных подразделений.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индустрии и инфраструктурного развития РК от 30.11.2022 </w:t>
      </w:r>
      <w:r>
        <w:rPr>
          <w:rFonts w:ascii="Times New Roman"/>
          <w:b w:val="false"/>
          <w:i w:val="false"/>
          <w:color w:val="00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14 апреля 2017 года № 199 "Об утверждении Методики оценки деятельности административных государственных служащих корпуса "Б" Министерства по инвестициям и развитию Республики Казахстан, его ведомств и их территориальных подразделений" (зарегистрированный в Реестре государственной регистрации нормативных правовых актов под № 15072, опубликованный 12 мая 2017 года в Эталонном контрольном банке нормативно-правовых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Министерства по инвестициям и развитию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течение десяти календарных дней со дня государственной регистрации настоящего приказа направление его копии на бумажном носителе и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индустрии и инфраструктурного развития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индустрии и инфраструктурного развития РК от 30.11.2022 </w:t>
      </w:r>
      <w:r>
        <w:rPr>
          <w:rFonts w:ascii="Times New Roman"/>
          <w:b w:val="false"/>
          <w:i w:val="false"/>
          <w:color w:val="00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 18 мая 2018 года  №343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индустрии и инфраструктурного развития Республики Казахстан, его ведомств и их территориальных подразделений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индустрии и инфраструктурного развития РК от 30.11.2022 </w:t>
      </w:r>
      <w:r>
        <w:rPr>
          <w:rFonts w:ascii="Times New Roman"/>
          <w:b w:val="false"/>
          <w:i w:val="false"/>
          <w:color w:val="ff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индустрии и инфраструктурного развития Республики Казахстан его ведомств и их территориальных подразделений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(зарегистрированный в Реестре государственной регистрации нормативных правовых актов под № 16299), и определяет порядок оценки деятельности административных государственных служащих корпуса "Б" Министерства индустрии и инфраструктурного развития Республики Казахстан, его ведомств и их территориальных подразделений (далее – служащие корпуса "Б").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индустрии и инфраструктурного развития РК от 30.11.2022 </w:t>
      </w:r>
      <w:r>
        <w:rPr>
          <w:rFonts w:ascii="Times New Roman"/>
          <w:b w:val="false"/>
          <w:i w:val="false"/>
          <w:color w:val="00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назначается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Министерства индустрии и инфраструктурного развития Республики Казахстан (далее – служба управления персоналом).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индустрии и инфраструктурного развития РК от 30.11.2022 </w:t>
      </w:r>
      <w:r>
        <w:rPr>
          <w:rFonts w:ascii="Times New Roman"/>
          <w:b w:val="false"/>
          <w:i w:val="false"/>
          <w:color w:val="00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работы на рассмотрение вышестоящего руководителя осуществляется не позднее 2 рабочих дней после направления на доработку.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ориентированы на реализацию стратегических целей государственного органа.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в службе управления персоналом.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"Б",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работы показателей.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2/3 ее состава.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несогласия служащими корпуса "Б" с результатами оценки их обжалование проводится в судебном порядке.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ведомств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приказа и.о. Министра индустрии и инфраструктурного развития РК от 30.11.2022 </w:t>
      </w:r>
      <w:r>
        <w:rPr>
          <w:rFonts w:ascii="Times New Roman"/>
          <w:b w:val="false"/>
          <w:i w:val="false"/>
          <w:color w:val="ff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</w:p>
        </w:tc>
      </w:tr>
    </w:tbl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92"/>
    <w:p>
      <w:pPr>
        <w:spacing w:after="0"/>
        <w:ind w:left="0"/>
        <w:jc w:val="both"/>
      </w:pPr>
      <w:bookmarkStart w:name="z103" w:id="93"/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_________________________________________________год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ведомств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приказа и.о. Министра индустрии и инфраструктурного развития РК от 30.11.2022 </w:t>
      </w:r>
      <w:r>
        <w:rPr>
          <w:rFonts w:ascii="Times New Roman"/>
          <w:b w:val="false"/>
          <w:i w:val="false"/>
          <w:color w:val="ff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</w:p>
        </w:tc>
      </w:tr>
    </w:tbl>
    <w:bookmarkStart w:name="z11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7"/>
    <w:p>
      <w:pPr>
        <w:spacing w:after="0"/>
        <w:ind w:left="0"/>
        <w:jc w:val="both"/>
      </w:pPr>
      <w:bookmarkStart w:name="z111" w:id="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3" w:id="10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ведомств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приказа и.о. Министра индустрии и инфраструктурного развития РК от 30.11.2022 </w:t>
      </w:r>
      <w:r>
        <w:rPr>
          <w:rFonts w:ascii="Times New Roman"/>
          <w:b w:val="false"/>
          <w:i w:val="false"/>
          <w:color w:val="ff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_________________год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(оцениваемый год)</w:t>
      </w:r>
    </w:p>
    <w:bookmarkEnd w:id="105"/>
    <w:p>
      <w:pPr>
        <w:spacing w:after="0"/>
        <w:ind w:left="0"/>
        <w:jc w:val="both"/>
      </w:pPr>
      <w:bookmarkStart w:name="z121" w:id="106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4" w:id="119"/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входят вопросы оказания государственных услуг, не оцениваются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ведомств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приказа и.о. Министра индустрии и инфраструктурного развития РК от 30.11.2022 </w:t>
      </w:r>
      <w:r>
        <w:rPr>
          <w:rFonts w:ascii="Times New Roman"/>
          <w:b w:val="false"/>
          <w:i w:val="false"/>
          <w:color w:val="ff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административных государственных должностей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Поведенческие индикаторы эффективного поведения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Поведенческие индикаторы неэффективного поведения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деятельностью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Расставляет задания по приоритетности в порядке важности;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Выполняет задания бессистемно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СОТРУДНИЧЕСТВО 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Устанавливает доверительные отношения в коллективе;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Создает отношения взаимного недоверия среди работников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Вносит вклад в работу коллектива и при необходимости обращается за разъяснениями к более опытным коллегам;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Демонстрирует замкнутую позицию в работе, не обращаясь за помощью к более опытным коллегам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ПРИНЯТИЕ РЕШЕНИЙ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Правильно распределяет поручения при организации деятельности подразделения;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умеет распределять поручения при организации деятельности подразделения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Умеет находить необходимую информацию;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умеет находить необходимую информацию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ОРИЕНТАЦИЯ НА ПОТРЕБИТЕЛЯ УСЛУГ 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Организует работу по оказанию качественных услуг и решает, возникающие вопросы;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Проявляет неспособность к организации работы по оказанию качественных услуг и решению возникающих вопросов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Оказывает услуги вежливо и доброжелательно;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Допускает грубое и пренебрежительное отношение к получателю услуг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ИНФОРМИРОВАНИЕ ПОТРЕБИТЕЛЯ УСЛУГ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Ориентирует подчиненных доступно информировать получателей услуг;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работает с подчиненными по информированию получателей услугах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Использует эффективные способы информирования получателей услуг;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Применяет неэффективные способы информирования получателей услуг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ОПЕРАТИВНОСТЬ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Рассматривает и вносит руководству предложения по использованию новых подходов в работе;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рассматривает и не вносит предложения по использованию новых подходов в работе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Вносит предложения по улучшению работы;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Придерживается существующих процедур и методов работы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 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САМОРАЗВИТИЕ</w:t>
            </w:r>
          </w:p>
          <w:bookmarkEnd w:id="1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Предлагает мероприятия по повышению уровня компетенций подчиненных;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Демонстрирует незаинтересованность в развитии подчиненных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Проявляет интерес к новым знаниям и технологиям;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Проявляет отсутствие интереса к новым знаниям и технологиям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ДОБРОПОРЯДОЧНОСТЬ</w:t>
            </w:r>
          </w:p>
          <w:bookmarkEnd w:id="1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Контролирует соблюдение принятых стандартов и норм, запретов и ограничений;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Допускает в коллективе не соблюдение принятых стандартов и норм, запретов и ограничений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Следует установленным этическим нормам и стандартам;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Демонстрирует поведение, противоречащее этическим нормам и стандартам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СТРЕССОУСТОЙЧИВОСТЬ</w:t>
            </w:r>
          </w:p>
          <w:bookmarkEnd w:id="1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</w:t>
            </w:r>
          </w:p>
          <w:bookmarkEnd w:id="1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ИНИЦИАТИВНОСТЬ</w:t>
            </w:r>
          </w:p>
          <w:bookmarkEnd w:id="1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ведомств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приказа и.о. Министра индустрии и инфраструктурного развития РК от 30.11.2022 </w:t>
      </w:r>
      <w:r>
        <w:rPr>
          <w:rFonts w:ascii="Times New Roman"/>
          <w:b w:val="false"/>
          <w:i w:val="false"/>
          <w:color w:val="ff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</w:p>
        </w:tc>
      </w:tr>
    </w:tbl>
    <w:bookmarkStart w:name="z41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88"/>
    <w:p>
      <w:pPr>
        <w:spacing w:after="0"/>
        <w:ind w:left="0"/>
        <w:jc w:val="both"/>
      </w:pPr>
      <w:bookmarkStart w:name="z412" w:id="18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7" w:id="194"/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Комиссии: _____________________________ Дата: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__________________________ Дата: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 Комиссии: _________________________________ Дата: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