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05e9" w14:textId="d290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извещения с использованием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2018 года № 349. Зарегистрирован в Министерстве юстиции Республики Казахстан 6 июня 2018 года № 17000.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извещения с использованием информационных систем.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Министр информации и коммуникации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349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извещения с использованием информационных систем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извещения с использованием информационных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27 декабря 2017 года "О недрах и недропользовании" и определяют порядок извещения недропользователей с использованием информационных систем.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компетентный орган – центральный исполнительный орган, представляющий интересы Республики Казахстан и реализующий государственную политику в сфере недропользования по твердым полезным ископаемым;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извещения с использованием информационных систем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Извещения доводятся до сведения недропользователей в форме электронного документа, подписанного электронной цифровой подписью лицом, имеющим полномочия принятия решения от компетентного органа или замещающим его лицом.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в форме электронного документа направляется недропользователям, прошедшим процедуру регистрации в информационных системах.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Извещение, направляемое в форме электронного документа, содержит сведения о недропользователе, которому оно адресовано, основание для направления уведомления, содержание уведомления, информацию об отправителе, электронную цифровую подпись отправителя.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Факты отправки и получения сообщений фиксируются в информационных системах. При отсутствии электронной связи или возникновении других причин, препятствующих отправке сообщений, не доставленные сообщения накапливаются в очереди. После устранения аварийной ситуации или ошибок отправка недоставленных сообщений из очереди возобновляется.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