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c3c" w14:textId="272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оптимальных методов ликвидации аварийных разливов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2018 года № 157. Зарегистрирован в Министерстве юстиции Республики Казахстан 6 июня 2018 года № 17004. Утратил силу приказом Министра экологии, геологии и природных ресурсов Республики Казахстан от 2 сентября 2021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02.09.2021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оптимальных методов ликвидации аварийных разливов нефти на море, внутренних водоемах и в предохранительной зоне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июня 2016 года № 247 "Об утверждении Правил применения методов ликвидации аварийных разливов нефти на море и внутренних водоемах Республики Казахстан" (зарегистрирован в Реестре государственной регистрации нормативных правовых актов за № 13970, опубликован 9 августа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мая 2018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мая 2018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157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оптимальных методов ликвидации аварийных разливов нефти на море, внутренних водоемах и в предохранительной зоне Республики Казахстан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оптимальных методов ликвидации аварийных разливов нефти на море, внутренних водоемах и в предохранительной зоне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27 декабря 2017 года "О недрах и недропользовании" (далее – Кодекс о недрах) и определяют порядок определения оптимальных методов ликвидации аварийных разливов нефти на море, внутренних водоемах и в предохранительной зоне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собственников объектов, несущих риск разлива нефти, физические и юридические лица, осуществляющие деятельность, связанную с риском разлива нефти на море, специализированные организации по ликвидации разливов нефти на море, уполномоченные органы и местные исполнительные органы, участвующие в ликвидации аварийного разлива нефти на море, внутренних водоемах и в предохранительной зоне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о недрах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 о недрах.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контролируемое сжигание нефтяного пятна – это один из методов ликвидации аварийных разливов нефти (далее – ЛАРН), используемый для сжигания плавающего нефтяного пятна, которое локализуется при помощи механических средств и химических собирателей;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объектовые планы – планы по обеспечению готовности и действий по ликвидации разливов нефти на море, внутренних водоемах и в предохранительной зоне, разрабатываемые собственниками объектов, несущих риск разлива нефти, за исключением судов, на основании национального и территориальных планов соответствующих областей, а также оценки риска разливов нефти, которые согласовываются с соответствующими территориальными подразделениями уполномоченных органов в области охраны окружающей среды и гражданской защиты;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предохранительная зона – зона суши, простирающаяся от береговой линии моря на пять километров в сторону суши, которая может быть загрязнена вследствие разлива нефти в море и внутренних водоемах или быть источником загрязнения моря;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объекты, несущие риск разливов нефти – морские объекты, морские порты и суда;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морские объекты – искусственные острова, дамбы, сооружения, установки, трубопроводы и иные объекты, используемые при проведении разведки и (или) добычи углеводородов на море;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суммарной экологической пользы (далее – АСЭП) – процесс выбора наиболее оптимальных методов ЛАРН, оценка их воздействия на окружающую среду и здоровье населения.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ликвидации разливов нефти на море, внутренних водоемах и в предохранительной зоне Республики Казахстан используются следующие методы: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и оценка;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сдерживание и сбор нефти с поверхности воды (включая отклонение нефтяного пятна от чувствительных ресурсов);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контролируемое сжигание нефтяного пятна;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химических средств;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очистка предохранительной зоны.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о недрах применение оптимальных методов ЛАРН определяется и осуществляется на основании АСЭП.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АСЭП и применении методов ЛАРН рекомендуются к использованию международная практика и стандарты, разработанные Международной морской организацией (IМО), Международной ассоциацией представителей нефтегазовой промышленности по охране окружающей среды и социальным вопросам (IPIECA), Федерацией владельцев танкерного флота по ликвидации морских разливов нефти, химических продуктов и иных вредных веществ (ITOPF), Американским обществом по материалам и их испытаниям (ASTM), Международной организацией по стандартизации (ISO).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оптимальных методов ликвидации аварийных разливов нефти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определения и выбор методов ликвидации аварийных разливов нефти на основе анализа суммарной экологической пользы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и выборе методов ЛАРН на основе АСЭП необходимо ориентироваться на максимальную защиту здоровья людей и охрану окружающей среды.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АСЭП проводится заблаговременно на стадии разработки объектового плана (для морских объектов и портов) и (или) в оперативном порядке при возникновении и ликвидации аварийного разлива нефти.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АСЭП включает следующие этапы: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оценка информации: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природной среде, животных и растениях, подверженных негативному воздействию аварийного разлива нефти, физических и химических характеристиках разлитой нефти, геоморфологических объектах в предохранительной зоне, возможном влиянии аварийного разлива нефти на чувствительные экосистемы, включенные в государственный кадастр особо охраняемых природных территорий и социально-экономические объекты местности (рыболовные хозяйства, рекреационные зоны, водозаборные сооружения и т.д.), в том числе о возможном вреде, наносимом животному и растительному миру и среде их обитания;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относительной важности природной среды и допустимом промежутке времени возможного нахождения ее под воздействием нефти;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экспериментальных данных и об имевшихся аварийных разливах нефти, а также о примененных методах ЛАРН;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возможностях и ограничениях методов ЛАРН, указанных в приложении к настоящим Правилам, путем проведения сравнительного анализа;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вероятного воздействия аварийного разлива нефти путем разработки возможных сценариев аварийных разливов нефти на основе математического и/или компьютерного моделирования распространения и движения нефтяного пятна в зависимости от погодных и климатических условий и определение методов их ликвидации.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аварийного разлива нефти прогнозируется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 и тюленей – масштабы и устойчивость нефтяного пятна;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рыбное хозяйство и морская флора и фауна – концентрация нефти и длительность воздействия;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для отдыха, зоны биологической продуктивности, водозаборные сооружения – масштаб аварийного разлива нефти, тип предохранительной зоны, толщина нефтяной пленки;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и ограничений методов ЛАРН в зависимости от экологических и социальных последствий: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приоритетов защиты окружающей среды и ликвидации нефтяного пятна;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компромиссных решений при выборе методов ЛАРН;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метода ЛАРН или их комбинаций в зависимости от сценария аварийного разлива нефти.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стадии разработки объектового плана оптимальные методы ЛАРН на основе АСЭП предоставляются на согласование в территориальные подразделения уполномоченных органов в области охраны окружающей среды, охраны, воспроизводства и использования животного мира, использования и охраны водного фонда, водоснабжения, водоотведения.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оптимальные методы ЛАРН на основе АСЭП включаются в объектовый план.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неэффективности и (или) невозможности применения оптимальных методов ЛАРН на основе АСЭП включенных в объектовый план в реальных условиях аварийного разлива нефти, оптимальные методы ЛАРН пересматриваются в соответствии с пунктом 10 настоящих Правил и предоставляются на согласование в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оптимальных методов ЛАРН осуществляется в течение часа с момента получения согласования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аварийного разлива нефти с судов, а также разлива нефти неизвестного происхождения, оптимальные методы ЛАРН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предоставляются на согласование в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разливе нефти с судов, плавающих под флагом иностранного государства, специализированной организацией по ликвидации разливов нефти на море, привлекаемой судовладельцем;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разливе нефти с судов, плавающих под Государственным флагом Республики Казахстан, специализированной организацией по ликвидации разливов нефти на море, привлекаемой местным исполнительным органом;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разливах нефти неизвестного происхождения специализированной организацией по ликвидации разливов нефти на море, определяемой местным исполнительным органом соответствующей области.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оптимальных методов ЛАРН осуществляется в течение часа с момента получения согласования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Наблюдение и оценка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Наблюдение и оценка устанавливаются в следующих случаях: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природно-климатические условия не позволяют применить другие методы ЛАРН;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другие методы ЛАРН принесут больше вреда, чем естественная природная очистка и восстановление;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применении других методов ЛАРН с целью оценки их эффективности и корректировки.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Наблюдение и оценка осуществляются посредством: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визуального наблюдения, осуществляемого с прибрежной зоны, с водной поверхности, с воздуха;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дистанционного наблюдения, осуществляемого при помощи телеметрических приборов, космических спутников.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наблюдения и оценки сопровождаются инструментальным мониторингом.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наблюдения и оценки, а также данные, полученные в ходе инструментального мониторинга, подтверждаются в письменной, электронной, аудиовизуальной или иной форме.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Механическое сдерживание и сбор нефти с поверхности воды (включая отклонение нефтяного пятна от чувствительных ресурсов)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Механическое сдерживание и сбор нефти с поверхности воды осуществляются с использованием ресурсов соответствующих минимальным нормативам и требованиям к ресурсам, необходимыми для ликвидации разливов нефти на море, внутренних водоемах и в предохранительной зоне, устанавливаемыми уполномоченным органом в области углеводородов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о недрах.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ликвидации аварийных разливов нефти обеспечиваются максимально возможные места для хранения собранной нефти. Слив собранной воды с судов, образовавшейся в результате механического сбора нефти, согласовывается с территориальным подразделением уполномоченного органа в области охраны окружающей среды в соответствии с Правилом 4 приложения 1 МАРПОЛ 73/78.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Контролируемое сжигание нефтяного пятна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Контролируемое сжигание нефтяного пятна осуществляется: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воде, исключая камышовую зону;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снегу или в ледовых условиях.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Контролируемое сжигание нефтяного пятна осуществляется при толщине нефтяного пятна не менее 3 миллиметров и отдаленности от населенного пункта не менее 5 километров, от камышовой зоны не менее 2 километров.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Безопасное расстояние устанавливается в целях обеспечения охраны и здоровья и безопасности населения при проведении работ по контролируемому сжиганию нефтяного пятна вследствие образования дымового шлейфа.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 началом проведения контролируемого сжигания нефтяного пятна собираются и разрабатываются: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обеспечения безопасности на месте проведения контролируемого сжигания нефтяного пятна с подробным описанием принимаемых мер по оценке и управлению рисками, персоналом по реагированию, включая обеспечение средствами индивидуальной защиты и ресурсами для немедленного прекращения горения при малейшей угрозе выхода процесса сжигания нефтяного пятна из-под контроля;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о безопасном расстоянии проведения работ по контролируемому сжиганию нефтяного пятна в целях обеспечения охраны здоровья и безопасности населения;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информация о разливе нефти, в том числе местоположение планируемого контролируемого сжигания нефтяного пятна, тип нефти (указывается предполагаемая степень эмульгирования) и оценочные данные по объемам нефти: разлитого количества, ликвидированного при помощи контролируемого сжигания нефтяного пятна;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погодных условий при планируемом контролируемом сжигании нефтяного пятна, включая осадки, скорость ветра, температуру воздуха, состояние моря и внутренних водоемов;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 ледяного покрова, состояние моря и внутренних водоемов;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предлагаемая система поджога;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предлагаемое к использованию специализированное оборудование;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предлагаемые дополнительные материалы и средства для обеспечения контролируемого сжигания нефтяного пятна, включая суда и транспортные средства;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наличии населенных пунктов в радиусе 16 километров или аэропортов в радиусе 32 километров;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предлагаемый способ сбора, хранения и утилизации несгоревшего остатка;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наличии мест обитания редких и находящихся под угрозой исчезновения видов животных в радиусе 5 километров;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варианты проведения пробного сжигания для проверки и подтверждения направления движения дымового шлейфа в воздухе и его рассеивания до проведения контролируемого сжигания нефтяного пятна, если возможно провести пробное сжигание.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Соответствующее оборудование подбирается в зависимости от способа локализации и поджога нефтяного пятна.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Применение химических средств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настоящих Правилах рассматриваются химические средства – диспергенты, сорбенты.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Диспергенты применяются с целью ускорения естественных процессов биодеградации нефти в толще воды и снижения концентрации нефтепродуктов в районе разлива, восстановления массо- и энергообмена морской среды с атмосферой, снижения пожароопасности разлива, предотвращения возможности замазучивания береговой полосы, перьевого покрова морских птиц и кожного покрова животных.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АСЭП учитывается потенциальный риск применения диспергентов, связанный с повышенным уровнем токсикологического воздействия диспергированной нефти в толще воды по сравнению с уровнем, образуемым при естественном диспергировании. Степень вредного воздействия диспергированной нефти на морские организмы зависит от условий воздействия (глубина воды, концентрация диспергированной нефти, длительность воздействия, процент диспергирования и растворения), а также свойственной для некоторых организмов чувствительности к диспергированной нефти.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применению допускаются диспергенты, предусмотренные в перечне диспергентов для ликвидации аварийных разливов нефти в море и внутренних водоемах Республики Казахстан, утверждаемым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применении диспергентов необходимо руководствоваться паспортом безопасности химической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21 июля 2007 года "О безопасности химической продукции".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применении диспергентов не используется открытый огонь.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обработке тонких пленок разлитой нефти (0,01-0,001 миллиметров) применяются растворы диспергентов в воде, которые пожаробезопасны.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Применение диспергентов осуществляется на воде и под водой.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Применение диспергентов допускается при: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глубине воды более 10 метров;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расстоянии от берега более 1 километра;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участков чувствительных экосистем, включенных в государственный кадастр особо охраняемых природных территорий, и социально-экономических объектов на расстоянии 1 километра.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Обработка диспергентом прекращается при исчезновении на поверхности воды черной пленки нефти и/или когда инструментальный мониторинг показывает, что обработка не оказывает влияния на концентрацию нефти в воде.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Соответствующее оборудование подбирается в зависимости от способа распыления диспергентов.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Сорбенты (опилки, торф, цеолит и другие вещества натурального происхождения) применяются на глубине менее 10 метров и участках чувствительных экосистем, включенных в государственный кадастр особо охраняемых природных территорий, используются с целью поглощения нефти, ее связывания и аккумуляции.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использования сорбентов в течении суток осуществляется дальнейший их сбор механическими средствами и утилизация на берегу.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Защита и очистка предохранительной зоны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Способы защиты и очистки предохранительной зоны определяются на основании оценки нефтяного загрязнения предохранительной зоны.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способам защиты и очистки предохранительной зоны относятся: уборка мусора, сорбенты, локализация и сбор боновыми загряждениями, рытье траншей, ручной сбор осевшей нефти, мойка, промывка, применение химических средств очистки, просеивание, боронование, вспашка и иные способы.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оседании нефти на береговой линии, характер взаимодействия нефти и береговой линии зависит от характеристик нефти и от типа береговой линии – галька, камень, песчаные пляжи, камыши, болотистая местность.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водоемах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Возможности и ограничения методов ликвидации аварийных разливов нефти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579"/>
        <w:gridCol w:w="3617"/>
        <w:gridCol w:w="5033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оценка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применяются методы интрузивного удаления или очистки, которые могут нанести дополнительный ущерб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дополняет другие методы ликвидации разлива;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данные, полученные в ходе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содействуют принятию решений по реагированию и выбору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в определенных районах и условиях окружающая среда способна восстановиться от разлива более эффективно, чем при использовании других методов ликвидации разливов нефти.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всегда нефть возможно удалить;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воздействием ветра и течений разлитая нефть может переместиться к чувствительным районам;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остатки могут повлиять на экологию береговой линии, дикую природу и экономически значимые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воспринимают это как бездействие.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сдерживание и сбор нефти с поверхности воды (включая отклонение нефтяного пятна от чувствительных ресурсов)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метод является предпочтительным;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нефти с минимальным воздействием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согласования с уполномоченными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видам нефтяных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неограниченны;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побочный эффект;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большой выбор оборудования и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вторичное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собранную нефть использовать для переработки.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может обеспечить достаточно быстрый сбор нефти, чтобы предотвратить загрязнение береговой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продуктивен для тонких пленок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масштабных разливах процент сбора нефти ограничен;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ветер, волны и течения могут помешать сбору и очистке нефти с поверхности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нефть и наличие мусора затрудняют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 собирает не больше 10-20% разлитой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нефтяного пятна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в организации хранения и утилизации собранной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предотвратить или сократить попадание нефти на берег;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предотвращает или сокращает замазучивание флоры и фауны;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удаляет собранную нефть с поверхности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эффективность (98-99%);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меньше оборудования и 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вред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испарение нефти с поверхности воды.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образуется черный дым;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ограниченные временные рамки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выветренная нефть тяжело поддается поджигу;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ветер, волны и течения затрудняют поджиг пятна;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пятна должна быть не менее 3 мм для поджига;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снижается при тяжелом типе нефти и выветренной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горения несет потенциальный риск безопасности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остаться остаток от сжигания, который необходимо собрать с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изменение качества воздуха.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22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 диспергенты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меньше персонала и оборудования по сравнению с другими методами ЛАРН;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при различных погодных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способствует естественной биодеградации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предотвращает движение нефти к береговой линии, снижая угрозу воздействия на чувствительные экосистемы и социально-экономические объекты;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потенциальный вред от испарения вблизи разлива;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сбора и хранения нефти.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неэффективен при нефти с высокой вязкостью;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ограничены ввиду выветривания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применения на глубине менее 10м;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собирает напрямую, нефть перераспределяется и расщепляется в толще воды;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потенциальное токсикологическое воздействие диспергированной нефти на морскую биоту;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значительного вреда биологическим ресурсам моря.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123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 сорбенты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избытке в природе или широко доступны, как побочные продукты промышленных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нефти с минимальным воздействием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неограниченны;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может обеспечить достаточно быстрый сбор нефти, чтобы предотвратить загрязнение береговой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собранных сорбентов;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масштабных разливах нефти не эффективны;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несвоевременном сборе оседают на 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дополнительных механических средств для локализации;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очистка предохранительной зоны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удаляет нефть;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риск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нефти; снижает вторичное воздействие на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обитающих на береговой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предотвращает ремобилизацию нефти; неагрессивные методы могут свести к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структуру берега и организмы побережья;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при тщательной очистке прибрежной окружающей среды в специфических или чувствительных районах.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нанесение дополнительного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среде: агрессивные способы удаления (например, удаление и очистка песка) могут повлиять на организмы, обитающие на берегу и береговой линии; предъявляются требования к хранению и утилизации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правило, удаляется не более 10–20% разлитой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трудоемкий метод; применение тяжелого оборудования и интенсивное антропогенное воздействие могут нанести дополнительный ущерб окружающей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происходит после воздействия нефти на берег;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на береговой линии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потребовать значительных ресурсов и логистической поддержки.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