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3e83" w14:textId="2ce3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18 октября 2012 года № 464 "Об утверждении Правил начисления и выплаты премий государства по вкладам в жилищные строительные сбережения и признании утратившими силу некоторых приказов Министра финансов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21 мая 2018 года № 536. Зарегистрирован в Министерстве юстиции Республики Казахстан 6 июня 2018 года № 17007. Утратил силу приказом и.о. Министра индустрии и инфраструктурного развития Республики Казахстан от 28 июля 2023 года № 552.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28.07.2023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октября 2012 года № 464 "Об утверждении Правил начисления и выплаты премий государства по вкладам в жилищные строительные сбережения и признании утратившими силу некоторых приказов Министра финансов Республики Казахстан" (зарегистрирован в Реестре государственной регистрации нормативных правовых актов под № 8094, опубликован 22 декабря 2012 года в газете "Казахстанская правда" № 444-445 (27263-27264)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начисления и выплаты премий государства по вкладам в жилищные строительные сбережения,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 истечении срока накопления и в случае ненакопления вкладчиком минимально необходимого размера накопленных денег, он получает вклад и начисленное на него вознаграждение жилищным строительным сберегательным банком, а также премии государства при накоплении вклада более трех лет либо продолжает накопление в жилищном строительном сберегательном банке с начислением премии государства.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Премия государства начисляется до момента получения жилищного займа.".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кредитования, Национального фонда Республики Казахстан и взаимодействия по вопросам финансового сектора Министерства финансов Республики Казахстан (Темирбеков Д.О.)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