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cb1f" w14:textId="48bc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 на выдачу (переоформление, продление) лицензий на недропользование и на преобразование участка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384. Зарегистрирован в Министерстве юстиции Республики Казахстан 8 июня 2018 года № 17022.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204,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256, </w:t>
      </w:r>
      <w:r>
        <w:rPr>
          <w:rFonts w:ascii="Times New Roman"/>
          <w:b w:val="false"/>
          <w:i w:val="false"/>
          <w:color w:val="000000"/>
          <w:sz w:val="28"/>
        </w:rPr>
        <w:t>статьей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о выдаче лицензии на геологическое изучение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о выдаче лицензии на разведку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заявления о выдаче лицензии на добычу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заявления о выдаче лицензии на добычу общераспространенных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заявления о выдаче лицензии на использование пространства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заявления о выдаче лицензии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заявления на переоформление лицензии на недропользование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заявления о продлении лицензии на добычу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заявления о продлении лицензии на разведку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заявления на преобразование участка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заявления о продлении лицензии на использование пространства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  <w:r>
              <w:br/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 о выдаче лицензии на геологическое изучение недр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геологическое изучение недр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1909"/>
        <w:gridCol w:w="196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  <w:bookmarkEnd w:id="2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  <w:bookmarkEnd w:id="2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его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руководителях</w:t>
            </w:r>
          </w:p>
          <w:bookmarkEnd w:id="2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блок (блоки), составляющий (составляющие) территорию геологического изучения</w:t>
            </w:r>
          </w:p>
          <w:bookmarkEnd w:id="2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(наименование документов и количество страниц)*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(при наличии)                                            (Подпись заявителя или его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представителя, в случае подачи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представителем, прикладывается надлежаще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оформленный документ, удостоверяющий   полномочия)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разведку твердых полезных ископаемых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разведку твердых полезных ископаемых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"/>
        <w:gridCol w:w="12005"/>
        <w:gridCol w:w="148"/>
      </w:tblGrid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его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руководителях, юридических и физических лицах, государствах и международных организациях, прямо или косвенно контролирующих заявителя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блок (блоки), составляющий (составляющие) территорию разведки и определяющий (определяющие) участок недр, который заявитель просит предоставить в пользование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документов и количество страниц)*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(при наличии)                              (Подпись заявителя или его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представителя, в случае подачи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представителем, прикладывается надлежаще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оформленный документ, удостоверяющий   полномочия)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добычу твердых полезных ископаемых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Министра индустрии и инфраструктурного развития РК от 16.06.2021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добычу твердых полезных ископаемых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"/>
        <w:gridCol w:w="12005"/>
        <w:gridCol w:w="148"/>
      </w:tblGrid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руководителях, о физических, юридических лицах, государствах и международных организациях, прямо или косвенно контролирующих заявителя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территории участка недр, который заявитель просит предоставить в пользование, с расчетами (размер) площади и географическими координатами угловых точек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местонахождение участка недр (месторождения) (наименование, область, район)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срок пользования запрашиваемым участком недр, не превышающий двадцать пять последовательных лет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(наименование документов и количество страниц)*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(при наличии)                              (Подпись заявителя или его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представителя, в случае подачи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представителем, прикладывается надлежаще  оформленный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документ, удостоверяющий   полномочия)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добычу общераспространенных полезных ископаемых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приказом Министра индустрии и инфраструктурного развития РК от 16.06.2021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добычу общераспространенных полезных ископаемых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"/>
        <w:gridCol w:w="12005"/>
        <w:gridCol w:w="148"/>
      </w:tblGrid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номер и дата выдачи документа, удостоверяющего личность заявителя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руководителях, о физических, юридических лицах, государствах и международных организациях, прямо или косвенно контролирующих заявителя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территории участка недр, который заявитель просит предоставить в пользование, с расчетами (размер) площади и географическими координатами угловых точек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местонахождение участка недр (месторождения) (наименование, область, район)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срок пользования запрашиваемым участком недр, не превышающий двадцать пять последовательных лет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(наименование документов и количество страниц)*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(при наличии)                                        (Подпись заявителя или его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представителя, в случае подачи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представителем, прикладывается надлежаще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оформленный документ, удостоверяющий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полномочия)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использование пространства недр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использование пространства недр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11881"/>
        <w:gridCol w:w="210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соответствующий участок недр, который заявитель просит предоставить в пользование (площадь и географические координаты участка недр)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срок пользования запрашиваемым участком недр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цель использования пространства недр в соответствии со статьей 249 Кодекса Республики Казахстан от 27 декабря 2017 года "О недрах и недропользовании"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(наименование документов и количество листов)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(при наличии)                                    (Подпись заявителя или его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представителя, в случае подачи заявления  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прикладывается надлежаще   оформленный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удостоверяющий   полномочия)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физических лиц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наличии) заявителя,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юридических лиц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заявителя,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 идентификационный 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старательство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старательство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11647"/>
        <w:gridCol w:w="327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фамилию, имя, отчество (если оно указано в документе, удостоверяющем личность) заявителя, место жительства, сведения о документах, удостоверяющих личность,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участок старательства, который заявитель просит предоставить в пользование, в масштабе с географическими координатами угловых точек и указанием общей площади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(наименование документов и количество листов)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(при наличии)                                    (Подпись заявителя или его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представителя, в случае подачи заявления  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прикладывается надлежаще   оформленный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удостоверяющий   полномочия)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наличии), контактные данные;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(в случае переоформления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на недропользование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с переходом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(доли в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недропользования) указываются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обладателя и приобретателя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недропользования)</w:t>
            </w:r>
          </w:p>
        </w:tc>
      </w:tr>
    </w:tbl>
    <w:bookmarkStart w:name="z1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недропользование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индустрии и инфраструктурного развития РК от 16.06.2021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 года</w:t>
            </w:r>
          </w:p>
        </w:tc>
      </w:tr>
    </w:tbl>
    <w:bookmarkStart w:name="z1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0458"/>
        <w:gridCol w:w="271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8"/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обладателе права недропользования (доли в праве недропользования):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наличии), гражданство, место жительства, сведения о документах, удостоверяющих личность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наименование, место нахождения, сведения о государственной регистрации в качестве юридического лица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9"/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недропользование: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дата выдачи, орган, выдавший лицензию;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 на недропользование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0"/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или причины переоформления лицензии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1"/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приобретателе права недропользования:*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наличии), гражданство, место жительства, сведения о документах, удостоверяющих личность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наименование, место нахождения, сведения о государственной регистрации в качестве юридического лица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юридических лицах, в том числе акции которых обращаются на организованном рынке ценных бумаг, государствах, международных организациях и физических лицах, прямо или косвенно контролирующих приобретателя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2"/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для перехода права недропользования (доли в праве недропользования)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3"/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разрешения на переход права недропользования (доли в праве недропользования) (при наличии требования)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прилагаемых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4)________________________________________________________________.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документов и количество страниц)**</w:t>
      </w:r>
    </w:p>
    <w:bookmarkEnd w:id="74"/>
    <w:bookmarkStart w:name="z2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 обладателя права недропользования (доли в праве недропользования)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его уполномоченного представителя. В случае подачи заявления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прикладывается надлежаще оформленный документ, удостоверяющий полномочия)</w:t>
      </w:r>
    </w:p>
    <w:bookmarkEnd w:id="75"/>
    <w:bookmarkStart w:name="z2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 приобретателя права недропользования (доли в праве недропользования)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его уполномоченного представителя. В случае подачи заявления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прикладывается надлежаще оформленный документ, удостоверяющий полномочия)***</w:t>
      </w:r>
    </w:p>
    <w:bookmarkEnd w:id="76"/>
    <w:bookmarkStart w:name="z2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2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Строки 4,5 и 6 заполняются в случае переоформления лицензии в связи с переходом (отчуждением) права недропользования (доли в праве недропользования), кроме лицензий на старательство</w:t>
      </w:r>
    </w:p>
    <w:bookmarkEnd w:id="78"/>
    <w:bookmarkStart w:name="z2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Прилагаются оригиналы либо их нотариально засвидетельствованные копии документов</w:t>
      </w:r>
    </w:p>
    <w:bookmarkEnd w:id="79"/>
    <w:bookmarkStart w:name="z2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случае перехода права недропользования (доли в праве недропользования) в порядке наследования или обращения взыскания на предмет залога заявление подписывается только приобретателем права недропользования (доли в праве недропользования).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  <w:r>
              <w:br/>
            </w:r>
          </w:p>
        </w:tc>
      </w:tr>
    </w:tbl>
    <w:bookmarkStart w:name="z12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продлении лицензий на добычу твердых полезных ископаемых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продлить срок лицензии на добычу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(указать срок продления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Казахстан   от 27 декабря 2017 года "О недрах и недропользовании")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1785"/>
        <w:gridCol w:w="258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лиц – наименование заявителя, место нахождения, 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вид, номер, дату выдачи лицензии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основания или причину продления срока лицензии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(наименование документов и количество страниц)*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(при наличии)                                  (Подпись заявителя или его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представителя, в случае подачи заявления  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прикладывается надлежаще   оформленный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удостоверяющий   полномочия)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14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 о продлении лицензий на разведку твердых полезных ископаемых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продлить срок лицензии на разведку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(указать срок продления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Казахстан   от 27 декабря 2017 года "О недрах и недропользовании")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1785"/>
        <w:gridCol w:w="258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лиц – наименование заявителя, место нахождения 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вид, номер, дату выдачи лицензии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основания или причину продления срока лицензии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90"/>
    <w:bookmarkStart w:name="z1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(наименование документов и количество страниц)*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(при наличии)                                      (Подпись заявителя или его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представителя, в случае подачи заявления  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прикладывается надлежаще   оформленный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удостоверяющий полномочия)  (если оно указано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документе,   удостоверяющем личность)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15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преобразование участка недр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</w:tbl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изменить территориальные границы участка недр путем</w:t>
      </w:r>
    </w:p>
    <w:bookmarkEnd w:id="96"/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(указать на способ преобразования)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  <w:bookmarkEnd w:id="98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заявителя, сведения о регистрации заявителя в качестве налогоплательщика</w:t>
            </w:r>
          </w:p>
          <w:bookmarkEnd w:id="99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и регистрации в налоговых органах, сведения о руководителях</w:t>
            </w:r>
          </w:p>
          <w:bookmarkEnd w:id="100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присоединение участка добычи</w:t>
            </w:r>
          </w:p>
          <w:bookmarkEnd w:id="101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основного участка недр, полное наименование лицензиара</w:t>
            </w:r>
          </w:p>
          <w:bookmarkEnd w:id="102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основного участка добычи</w:t>
            </w:r>
          </w:p>
          <w:bookmarkEnd w:id="103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присоединяемого участка недр, полное наименование лицензиара</w:t>
            </w:r>
          </w:p>
          <w:bookmarkEnd w:id="104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присоединяемого участка добычи</w:t>
            </w:r>
          </w:p>
          <w:bookmarkEnd w:id="105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участка недр</w:t>
            </w:r>
          </w:p>
          <w:bookmarkEnd w:id="106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лицензии, полное наименование лицензиара</w:t>
            </w:r>
          </w:p>
          <w:bookmarkEnd w:id="107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код и наименование блока (блоков), подлежащих выделению, либо площадь и точки географических координат участка недр, подлежащего выделению</w:t>
            </w:r>
          </w:p>
          <w:bookmarkEnd w:id="108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109"/>
    <w:bookmarkStart w:name="z1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(наименование документов и количество страниц)*</w:t>
      </w:r>
    </w:p>
    <w:bookmarkEnd w:id="110"/>
    <w:bookmarkStart w:name="z1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112"/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(при наличии)                                   (Подпись заявителя или его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представителя, в случае подачи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представителем, прикладывается надлежаще </w:t>
      </w:r>
    </w:p>
    <w:bookmarkEnd w:id="113"/>
    <w:bookmarkStart w:name="z1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заполнения:                                оформленный документ, удостоверяющий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20___ года                                                            полномочия)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1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продлении лицензии на использование пространства недр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1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продлить срок лицензии на использование пространства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срок продления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 от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2017 года "О недрах и недропользовании")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1785"/>
        <w:gridCol w:w="258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лиц – наименование заявителя, место нахождения 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вид, номер, дату выдачи лицензии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основания или причину продления срока лицензии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117"/>
    <w:bookmarkStart w:name="z1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4)_____________________________________________________________________________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(наименование документов и количество страниц)*</w:t>
      </w:r>
    </w:p>
    <w:bookmarkEnd w:id="118"/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120"/>
    <w:bookmarkStart w:name="z1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                                  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(при наличии)                                   (Подпись заявителя или его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представителя, в случае подачи заявления  представителем,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прикладывается надлежаще  оформленный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удостоверяющий полномочия)  (если оно указано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документе, удостоверяющем личность)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