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ffa39" w14:textId="8dffa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опасных грузов, предназначенных для перевозки судами</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27 февраля 2018 года № 147. Зарегистрирован в Министерстве юстиции Республики Казахстан 8 июня 2018 года № 17025.</w:t>
      </w:r>
    </w:p>
    <w:p>
      <w:pPr>
        <w:spacing w:after="0"/>
        <w:ind w:left="0"/>
        <w:jc w:val="both"/>
      </w:pPr>
      <w:bookmarkStart w:name="z4" w:id="0"/>
      <w:r>
        <w:rPr>
          <w:rFonts w:ascii="Times New Roman"/>
          <w:b w:val="false"/>
          <w:i w:val="false"/>
          <w:color w:val="000000"/>
          <w:sz w:val="28"/>
        </w:rPr>
        <w:t xml:space="preserve">
      В соответствии с подпунктом 55-4) </w:t>
      </w:r>
      <w:r>
        <w:rPr>
          <w:rFonts w:ascii="Times New Roman"/>
          <w:b w:val="false"/>
          <w:i w:val="false"/>
          <w:color w:val="000000"/>
          <w:sz w:val="28"/>
        </w:rPr>
        <w:t>пункта 3</w:t>
      </w:r>
      <w:r>
        <w:rPr>
          <w:rFonts w:ascii="Times New Roman"/>
          <w:b w:val="false"/>
          <w:i w:val="false"/>
          <w:color w:val="000000"/>
          <w:sz w:val="28"/>
        </w:rPr>
        <w:t xml:space="preserve"> статьи 4 Закона Республики Казахстан от 17 января 2002 года "О торговом мореплавании"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опасных грузов, предназначенных для перевозки судами, согласно приложению к настоящему приказу.</w:t>
      </w:r>
    </w:p>
    <w:bookmarkEnd w:id="1"/>
    <w:bookmarkStart w:name="z6" w:id="2"/>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10" w:id="6"/>
    <w:p>
      <w:pPr>
        <w:spacing w:after="0"/>
        <w:ind w:left="0"/>
        <w:jc w:val="both"/>
      </w:pPr>
      <w:r>
        <w:rPr>
          <w:rFonts w:ascii="Times New Roman"/>
          <w:b w:val="false"/>
          <w:i w:val="false"/>
          <w:color w:val="000000"/>
          <w:sz w:val="28"/>
        </w:rPr>
        <w:t>
      4) размещение настоящего приказа на интернет-ресурсе Министерства по инвестициям и развитию Республики Казахстан;</w:t>
      </w:r>
    </w:p>
    <w:bookmarkEnd w:id="6"/>
    <w:bookmarkStart w:name="z11" w:id="7"/>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согласно подпунктам 1), 2), 3) и 4) настоящего пункта.</w:t>
      </w:r>
    </w:p>
    <w:bookmarkEnd w:id="7"/>
    <w:bookmarkStart w:name="z12"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8"/>
    <w:bookmarkStart w:name="z13"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инвестициям и развитию</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Министр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 К. Касымов</w:t>
      </w:r>
    </w:p>
    <w:p>
      <w:pPr>
        <w:spacing w:after="0"/>
        <w:ind w:left="0"/>
        <w:jc w:val="both"/>
      </w:pPr>
      <w:r>
        <w:rPr>
          <w:rFonts w:ascii="Times New Roman"/>
          <w:b w:val="false"/>
          <w:i w:val="false"/>
          <w:color w:val="000000"/>
          <w:sz w:val="28"/>
        </w:rPr>
        <w:t>21 мая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Министр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 С. Жасузаков</w:t>
      </w:r>
    </w:p>
    <w:p>
      <w:pPr>
        <w:spacing w:after="0"/>
        <w:ind w:left="0"/>
        <w:jc w:val="both"/>
      </w:pPr>
      <w:r>
        <w:rPr>
          <w:rFonts w:ascii="Times New Roman"/>
          <w:b w:val="false"/>
          <w:i w:val="false"/>
          <w:color w:val="000000"/>
          <w:sz w:val="28"/>
        </w:rPr>
        <w:t>27 апреля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Министр энергетики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 К. Бозымбаев</w:t>
      </w:r>
    </w:p>
    <w:p>
      <w:pPr>
        <w:spacing w:after="0"/>
        <w:ind w:left="0"/>
        <w:jc w:val="both"/>
      </w:pPr>
      <w:r>
        <w:rPr>
          <w:rFonts w:ascii="Times New Roman"/>
          <w:b w:val="false"/>
          <w:i w:val="false"/>
          <w:color w:val="000000"/>
          <w:sz w:val="28"/>
        </w:rPr>
        <w:t>28 марта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февраля 2018 года № 147</w:t>
            </w:r>
            <w:r>
              <w:br/>
            </w:r>
          </w:p>
        </w:tc>
      </w:tr>
    </w:tbl>
    <w:bookmarkStart w:name="z19" w:id="13"/>
    <w:p>
      <w:pPr>
        <w:spacing w:after="0"/>
        <w:ind w:left="0"/>
        <w:jc w:val="left"/>
      </w:pPr>
      <w:r>
        <w:rPr>
          <w:rFonts w:ascii="Times New Roman"/>
          <w:b/>
          <w:i w:val="false"/>
          <w:color w:val="000000"/>
        </w:rPr>
        <w:t xml:space="preserve"> Перечень опасных грузов, предназначенных для перевозки судами</w:t>
      </w:r>
    </w:p>
    <w:bookmarkEnd w:id="13"/>
    <w:p>
      <w:pPr>
        <w:spacing w:after="0"/>
        <w:ind w:left="0"/>
        <w:jc w:val="both"/>
      </w:pPr>
      <w:r>
        <w:rPr>
          <w:rFonts w:ascii="Times New Roman"/>
          <w:b w:val="false"/>
          <w:i w:val="false"/>
          <w:color w:val="ff0000"/>
          <w:sz w:val="28"/>
        </w:rPr>
        <w:t xml:space="preserve">
      Сноска. Перечень с изменениями, внесенными приказами Министра индустрии и инфраструктурного развития РК от 28.10.2019 </w:t>
      </w:r>
      <w:r>
        <w:rPr>
          <w:rFonts w:ascii="Times New Roman"/>
          <w:b w:val="false"/>
          <w:i w:val="false"/>
          <w:color w:val="ff0000"/>
          <w:sz w:val="28"/>
        </w:rPr>
        <w:t>№ 806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04.03.2025 </w:t>
      </w:r>
      <w:r>
        <w:rPr>
          <w:rFonts w:ascii="Times New Roman"/>
          <w:b w:val="false"/>
          <w:i w:val="false"/>
          <w:color w:val="ff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или подкласс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Аммония пикрат сухой или увлажненный, с массовой долей воды менее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для оружия с разрывным зарядом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1.1F</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для оружия с разрывным зарядом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для оружия с разрывным зарядом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1.2F</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Боеприпасы зажигательные снаряженные или не снаряженные разрывным, вышибным или метательным зарядом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Боеприпасы зажигательные снаряженные или не снаряженные разрывным, вышибным или метательным зарядом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для оружия с инертным снарядом или патроны для стрелкового оружия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для оружия холостые или патроны для стрелкового оружия холостые или патроны для инструментов холостые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Боеприпасы дымовые снаряженные или не снаряженные разрывным, вышибным или метательным зарядом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Боеприпасы дымовые снаряженные или не снаряженные разрывным, вышибным или метательным зарядом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Боеприпасы слезоточивые снаряженные разрывным, вышибным или метательным зарядом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Боеприпасы слезоточивые снаряженные разрывным, вышибным или метательным зарядом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Боеприпасы токсичные снаряженные разрывным, вышибным или метательным зарядом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Боеприпасы токсичные снаряженные разрывным, вышибным или метательным зарядом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Порох черный (порох) гранулированный или измельченный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Порох черный (порох) прессованный или порох черный (порох) в виде шариков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Детонаторы неэлектрические для взрывных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Детонаторы электрические для взрывных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Бомбы с разрывным зарядом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1.1F</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Бомбы с разрывным зарядом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Бомбы с разрывным зарядом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Бомбы авиационные с фотовспышкой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1.1F</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Бомбы авиационные с фотовспышкой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Бомбы авиационные с фотовспышкой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Усилители детонаторов без детонатора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Заряды разрывные взрывчатые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Капсюли колпачкового типа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Заряды для разрушения (сноса)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осветительные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осветительные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сигнальные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Гильзы патронные пустые с капсюлем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Бомбы глубинные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Заряды кумулятивные без детонатора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Заряды дополнительные взрывчатые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Шнур детонирующий гибкий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Шнур воспламенительный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Резаки кабельные взрывные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Циклотриметилентринитрамин</w:t>
            </w:r>
          </w:p>
          <w:p>
            <w:pPr>
              <w:spacing w:after="20"/>
              <w:ind w:left="20"/>
              <w:jc w:val="both"/>
            </w:pPr>
            <w:r>
              <w:rPr>
                <w:rFonts w:ascii="Times New Roman"/>
                <w:b w:val="false"/>
                <w:i w:val="false"/>
                <w:color w:val="000000"/>
                <w:sz w:val="20"/>
              </w:rPr>
              <w:t>
(циклонит), (rdx), (гексоген), увлажненный с массовой долей воды не менее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Детонаторы для боеприпасов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Диазодинитрофенол увлажненный с массовой долей воды или смеси спирта и воды не менее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Диэтиленгликольдинитрат десенсибилизированный с массовой долей нелетучего и нерастворимого в воде флегматизатора не менее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Динитрофенол сухой или увлажненный с массовой долей воды менее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Динитрофеноляты щелочных металлов, сухие или увлажненные с массовой долей воды менее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Динитрорезорцин сухой или увлажненный с массовой долей менее 15%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Гексанитродифениламин (дипикриламин), (гексил)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Взрывчатое вещество бризантное, тип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Взрывчатое вещество бризантное, тип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Взрывчатое вещество бризантное, тип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Взрывчатое вещество бризантное, тип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Ракеты, запускаемые с поверхности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Ракеты, авиационные воздушные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Порох для вспышки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для разрыва пласта, взрывные для нефтескважин, без детонатора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Шнур недетонирующий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Шнур детонирующий в металлической оболочке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Шнур воспламенитель трубчатый, в металлической оболочке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Шнур детонирующий с умеренным эффектом в металлической оболочке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Шнур огнепроводный безопасный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Взрыватели, запалы детонационные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Взрыватели, запалы детонационные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Гранаты практические ручные или ружейные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Гуанилнитрозоаминогуанилиденгидразин увлажненный с массовой долей воды не менее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Гуанилнитрозоаминогуанилтетразен (тетразен) увлажненный с массовой долей воды или смеси спирта и воды не менее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Гексолит (гексотол) сухой или увлажненный с массовой долей воды менее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Воспламенители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для стрельбы перфорирующими снарядами, заряженные для нефтескважин, без детонатора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Свинца азид, увлажненный с массовой долей воды или смеси спирта и воды не менее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Свинца стифнат (свинца тринитрорезорцинат), увлажненный с массовой долей воды или смеси спирта и воды не менее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Воспламенители огнепроводного шнура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 сгорающие соли металлов, нитропроизводных ароматического ряда,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Маннитгексанитрат (нитроманнит) увлажненный с массовой долей воды или смеси спирта и воды не менее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 гремучая, увлажненная с массовой долей воды или смеси спирта и воды не менее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Мины с разрывным зарядом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1.1F</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Мины с разрывным зарядом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Мины с разрывным зарядом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 десенсибилизированный с массовой долей нелетучего, нерастворимого в воде флегматизатора не менее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 – раствор в спирте, содержащий более 1%, но не более 10% нитроглицерина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Нитрокрахмал сухой или увлажненный, с массовой долей воды менее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Нитромочевина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Пентаэритриттетранитрат (пентаэритрол тетранитрат; пэтн) увлажненный с массовой долей воды не менее 25% или пентаэритриттетранитрат (пентаэритрол тетранитрат; пэтн) десенсибилизированный с массовой долей флегматизатора не менее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Пентолит сухой или увлажненный с массовой долей воды менее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Тринитроанилин (пикрамид)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Тринитрофенол (кислота пикриновая) сухой или увлажненный с массовой долей воды менее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Тринитрохлорбензол (пикрилхлорид)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Порох в брикетах (паста пороховая) увлажненный с массовой долей воды не менее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Порох бездымный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Порох бездымный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Снаряды с разрывным зарядом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1.1F</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Снаряды с разрывным зарядом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Снаряды с разрывным зарядом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Боеприпасы осветительные, снаряженные или не снаряженные разрывным, вышибным или метательным зарядом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расцепления взрывные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Заклепки взрывчатые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Ракеты с разрывным зарядом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1.1F</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Ракеты с разрывным зарядом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Ракеты с разрывным зарядом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Ракеты с инертной головкой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ракетные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Образцы взрывчатых веществ, за исключением инициирующих взрывчатых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сигнальные ручные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Петарды железнодорожные взрывные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Петарды железнодорожные взрывные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Сигналы бедствия судовые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Сигналы бедствия судовые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Сигналы дымовые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Сигналы дымовые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зондирующие, взрывные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1.2F</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Тетранитроанилин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Тринитрофенилметилнитрамин (тетрил)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Тринитротолуол (тнт) сухой или увлажненный с массовой долей воды менее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Трассеры для боеприпасов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Тринитроанизол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Тринитробензол сухой или увлажненный с массовой долей воды менее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тринитробензойная сухая или увлажненная с массовой долей воды менее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Тринитро-м-крезол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Тринитронафталин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Тринитрофенетол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Тринитрорезорцин (кислота стифниновая) сухой или увлажненный с массовой долей воды или смеси спирта и воды менее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Мочевины нитрат сухой или увлажненный с массовой долей воды менее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Боеголовки торпед с разрывным зарядом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Аммония нитрат с долей горючих веществ более 0,2%, включая любое органическое вещество, рассчитанное по углероду, за исключением примеси любого другого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Бария азид сухой или увлажненный с массовой долей воды менее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Усилители детонаторов с детонатором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Циклотетраметилентетрнитрамин (нмх; октоген) увлажненный с массовой долей воды не менее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динитро-о-крезолят сухой или увлажненный с массовой долей воды менее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пикрамат сухой или увлажненный с массовой долей воды менее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Циркония пикрамат сухой или увлажненный с массовой долей воды менее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Заряды кумулятивные гибкие удлиненные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Ракеты линеметательные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Ракеты линеметательные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Взрывчатое вещество бризантное, тип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Заряды метательные для орудий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Боеприпасы зажигательные с белым фосфором с разрывным, вышибным или метательным зарядом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Боеприпасы зажигательные с белым фосфором с разрывным, вышибным или метательным зарядом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Боеприпасы дымовые с белым фосфором с разрывным, вышибным или метательным зарядом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Боеприпасы дымовые с белым фосфором с разрывным, вышибным или метательным зарядом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Боеприпасы зажигательные жидкие или гелеобразные, с разрывным, вышибным или метательным зарядом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1.3J</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водоактивируемые, с разрывным, вышибным или метательным зарядом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водоактивируемые, с разрывным, вышибным или метательным зарядом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ракетные с гиперголическими жидкостями снаряженные или не снаряженные вышибным зарядом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Боеприпасы осветительные снаряженные или не снаряженные разрывным, вышибным или метательным зарядом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Детонаторы электрические для взрывных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Запалы детонационные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Октолит (октол) сухой или увлажненный с массовой долей воды менее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Детонаторы неэлектрические для взрывных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Усилители детонаторов с детонатором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Заряды метательные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Заряды метательные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для запуска механизмов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для запуска механизмов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для нефтескважин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для нефтескважин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Заряды метательные для орудий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ракетные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ракетные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Нитрогуанидин (пикрит) сухой или увлажненный с массовой долей воды менее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Усилители детонаторов без детонаторов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Гранаты ручные или ружейные, с разрывным зарядом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Гранаты ручные или ружейные, с разрывным зарядом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Боеголовки ракет, с разрывным зарядом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Боеголовки ракет, с разрывным зарядом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Заряды кумулятивные гибкие удлиненные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Шнур детонирующий гибкий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Шнур детонирующий в металлической оболочке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Бомбы, с разрывным зарядом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1.2F</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Гранаты ручные или ружейные, с разрывным зарядом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1.1F</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Гранаты ручные или ружейные, с разрывным зарядом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1.2F</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Мины с разрывным зарядом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1.2F</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Ракеты с разрывным зарядом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1.2F</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зондирующие, взрывные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1.1F</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Боеприпасы осветительные снаряженные или не снаряженные разрывным, вышибным или метательным зарядом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Бомбы авиационные с фотовспышкой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Боеприпасы зажигательные снаряженные или не снаряженные разрывным, вышибным или метательным зарядом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Боеприпасы слезоточивые снаряженные разрывным, вышибным или метательным зарядом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Боеприпасы дымовые снаряженные или не снаряженные разрывным, вышибным или метательным зарядом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Порох для вспышки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Трассеры для боеприпасов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сигнальные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Сигналы дымовые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Воспламенители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Воспламенители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Запалы зажигательные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Запалы зажигательные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Гранаты практические ручные или ружейные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Капсюли трубчатые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Капсюли трубчатые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для оружия с разрывным зарядом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ракетные с гиперголическими жидкостями снаряженные или не снаряженные вышибным зарядом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для запуска механизмов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Снаряды с разрывным зарядом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1.2F</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Воспламенители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для оружия холостые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для оружия холостые, или патроны для стрелкового оружия, холостые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для оружия с инертным снарядом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Торпеды с разрывным зарядом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Торпеды с разрывным зарядом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1.1F</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Взрывчатое вещество бризантное, тип В</w:t>
            </w:r>
          </w:p>
          <w:p>
            <w:pPr>
              <w:spacing w:after="20"/>
              <w:ind w:left="20"/>
              <w:jc w:val="both"/>
            </w:pPr>
            <w:r>
              <w:rPr>
                <w:rFonts w:ascii="Times New Roman"/>
                <w:b w:val="false"/>
                <w:i w:val="false"/>
                <w:color w:val="000000"/>
                <w:sz w:val="20"/>
              </w:rPr>
              <w:t>
(средство бризантное, тип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Взрывчатое вещество бризантное, тип Е</w:t>
            </w:r>
          </w:p>
          <w:p>
            <w:pPr>
              <w:spacing w:after="20"/>
              <w:ind w:left="20"/>
              <w:jc w:val="both"/>
            </w:pPr>
            <w:r>
              <w:rPr>
                <w:rFonts w:ascii="Times New Roman"/>
                <w:b w:val="false"/>
                <w:i w:val="false"/>
                <w:color w:val="000000"/>
                <w:sz w:val="20"/>
              </w:rPr>
              <w:t>
(средство бризантное, тип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Фейерверки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Фейерверки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Фейерверки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Фейерверки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Фейерверки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для оружия холостые, или патроны для стрелкового оружия, холостые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для оружия с инертным снарядом, или патроны для стрелкового оружия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Нитроцеллюлоза сухая или увлажненная с массовой долей воды (или спирта) менее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Нитроцеллюлоза немодифицированная или пластифицированная с массовой долей пластифицирующего вещества менее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Нитроцеллюлоза увлажненная с массовой долей спирта не менее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Нитроцеллюлоза пластифицированная с массовой долей пластифицирующего вещества не менее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Снаряды с разрывным зарядом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Снаряды инертные с трассером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Снаряды с разрывным или вышибным зарядом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Снаряды с разрывным или вышибным зарядом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для оружия с разрывным зарядом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1.4F</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Взрывчатые изделия,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Взрывчатые изделия,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Взрывчатые изделия,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Взрывчатые изделия,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Взрывчатые изделия,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Взрывчатые изделия,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Взрывчатые изделия,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Взрывчатые изделия,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Взрывчатые вещества,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Взрывчатые вещества,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Взрывчатые вещества,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Сборки детонаторов неэлектрические для взрывных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Сборки детонаторов неэлектрические для взрывных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Боеприпасы практические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Боеприпасы испытательные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Детонаторы для боеприпасов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Детонаторы для боеприпасов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Детонаторы для боеприпасов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Взрыватели, запалы детонирующие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Запалы зажигательные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Боеголовки ракет, с разрывным зарядом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1.1F</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Боеголовки ракет, с разрывным или вышибным зарядом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Боеголовки ракет, с разрывным или вышибным зарядом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1.4F</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Гранаты практические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сигнальные ручные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зондирующие, взрывные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зондирующие, взрывные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Капсюли трубчатые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Капсюли колпачкового типа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Капсюли колпачкового типа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Гильзы патронные пустые с капсюлями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пирофорные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для запуска механизмов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цепи взрывания,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цепи взрывания,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цепи взрывания,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5-нитробензотриазол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тринитробензолсульфоновая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Тринитрофторенон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Тринитротолуол (тнт) и тринитробензол - смесь или тринитротолуол (тнт) и гексанитростильбен - смесь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Тринитротолуол (тнт) - смесь, содержащая тринитробензол и гексанитростильбен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Циклотриметилентринитамин (циклонит), (rdx), (гексоген) и циклотетраметилентетранитрамин (нмх; октоген) – смесь, увлажненная с массовой долей воды не менее 15% или циклотриметилентринитрамин (циклонит), (rdx), (гексоген) и циклотетраметилентетранитрамин (нмх; октоген) – смесь, десенсибилизированная, с массовой долей флегматизатора не менее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Гексанитростильбен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Гексатонал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Тринитрорезорцин (кислота стифниновая) сухой или увлажненный с массовой долей воды или смеси спирта и воды не менее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ракетные, заправленные жидким топливом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1.2J</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ракетные, заправленные жидким топливом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1.3J</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Ракеты, заправленные жидким топливом с разрывным зарядом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1.1J</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Ракеты, заправленные жидким топливом с разрывным зарядом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1.2J</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Бомбы с воспламеняющейся жидкостью с разрывным зарядом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1.1J</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Бомбы с воспламеняющейся жидкостью с разрывным зарядом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1.2J</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Дипикрилсульфид сухой или увлажненный с массовой долей воды менее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Аммония перхлорат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Ракеты сигнальные авиационные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Ракеты сигнальные авиационные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сигнальные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Динитрозобензол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тетразол-1-уксусная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Взрыватели детонирующие с защитными деталями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Взрыватели детонирующие с защитными деталями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Взрыватели детонирующие с защитными деталями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Пентаэритриттетранитрат (пентаэритрол тетранитрат; пэтн) с массовой долей воска не менее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для оружия с разрывным зарядом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для оружия холостые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Заряды метательные для орудий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Заряды метательные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для оружия с инертным снарядом или патроны для стрелкового оружия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Ракеты осветительные, запускаемые с поверхности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Ракеты осветительные, запускаемые с поверхности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Ракеты осветительные авиационные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Ракеты осветительные авиационные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Снаряды, пули инертные, с трассером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Снаряды, пули инертные, с трассером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Снаряды, с разрывным или вышибным зарядом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1.2F</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Снаряды, с разрывным или вышибным зарядом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1.4F</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пиротехнические для технических целей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пиротехнические для технических целей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пиротехнические для технических целей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пиротехнические для технических целей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пиротехнические для технических целей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Порох в брикетах (паста пороховая), увлажненный с массовой долей спирта не менее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Снаряды, с разрывным или вышибным зарядом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Снаряды, с разрывным или вышибным зарядом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Ракеты с вышибным зарядом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Ракеты с вышибным зарядом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Ракеты с вышибным зарядом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Заряды кумулятивные без детонатора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Заряды кумулятивные без детонатора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Заряды кумулятивные без детонатора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Заряды взрывчатые промышленные без детонатора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Заряды взрывчатые промышленные без детонатора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Заряды взрывчатые промышленные без детонатора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Заряды взрывчатые промышленные без детонатора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Гильзы сгораемые пустые без капсюля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Гильзы сгораемые пустые без капсюля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5-меркаптотетразол-1-уксусная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Торпеды с жидким топливом снаряженные или не снаряженные разрывным зарядом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1.1J</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Торпеды с жидким топливом с инертной головкой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1.3J</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Торпеды с разрывным зарядом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Гранаты практические, ручные или ружейные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Ракеты линеметательные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Воспламенители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Детонаторы неэлектрические для взрывных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Детонаторы электрические для взрывных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Заряды разрывные пластифицированные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Заряды разрывные пластифицированные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Заряды разрывные пластифицированные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Заряды разрывные пластифицированные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цепи взрывания,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Взрывчатые изделия,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Взрывчатые изделия,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Взрывчатые изделия,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Взрывчатые изделия,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1.1F</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Взрывчатые изделия,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Взрывчатые изделия,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Взрывчатые изделия,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Взрывчатые изделия,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1.2F</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Взрывчатые изделия,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Взрывчатые изделия,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Взрывчатые изделия,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1.4F</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Взрывчатые изделия,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Взрывчатые изделия,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Взрывчатые изделия,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Взрывчатые изделия,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Взрывчатые изделия,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Взрывчатые изделия,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Взрывчатые изделия,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Взрывчатые изделия,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Взрывчатые изделия,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Взрывчатые вещества очень низкой чувствительности (взрывчатые изделия онч),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Циклотриметилентринитрамин (циклонит, гексоген, rdx) десенсибилизированный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Циклотетраметилентетранитрамин (октоген, нмх) десенсибилизированный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Взрывчатые вещества,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Взрывчатые изделия, крайне нечувствительные (взрывчатые изделия кнч)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Сигналы дымовые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Боеприпасы практические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Динитрогликольурил (дингу)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Нитротриазолон (нто)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Заряды метательные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Петарды железнодорожные взрывные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Петарды железнодорожные взрывные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для стрельбы перфорирующими снарядами, заряженные для нефтескважин, без детонаторов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Реактивное топливо жидкое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Реактивное топливо жидкое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Реактивное топливо твердое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Реактивное топливо твердое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Сборки детонаторов неэлектрические для взрывных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Реактивное топливо твердое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Ракеты с инертной головкой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Нагнетатели надувных подушек или модули надувных подушек, или устройства предварительного натяжения ремней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1h-тетразол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Сигналы бедствия судовые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Сигналы бедствия судовые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Сигналы дымовые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1-гидроксибензотриазол безводный, сухой или увлажненный с массовой долей воды менее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Порох бездымный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Ацетилен растворенный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 сжатый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 охлажденный жидкий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безводный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 сжатый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 трифторид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Бромтрифторметан (газ рефрижераторный r 13b1)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Бутадиены стабилизированные или бутадиены и углеводороды – смесь стабилизированная, содержащая более 40% бутадиенов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Углерода диоксид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Углерода монооксид сжатый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Хлордифторметан (газ рефрижераторный r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Хлорпентафторэтан (газ рефрижераторный r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1-хлор-1,2,2,2-тетрафторэтан (газ рефрижераторный r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Хлортрифторметан (газ рефрижераторный r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каменноугольный, сжатый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Дихлордифторметан (газ рефрижераторный r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Дихлорфторметан (газ рефрижераторный r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1,1-дифторэтан (газ рефрижераторный r 152a)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 безводный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диметиловый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охлажденный жидкий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этилметиловый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Этилена оксид или этилена оксид с азотом при общем давлении до 1 МПа (10 бар) и температуре 50°С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Этилена оксида и углерода диоксида - смесь, содержащая более 9%, но не более 87% этилена оксида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насыщения удобрений аммиаком, содержащий свободный аммиак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Огнетушители, содержащие сжатый или сжиженный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 сжатый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Гелий сжатый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 бромистый безводный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 сжатый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 хлористый безводный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 цианистый стабилизированный, содержащий менее 3%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 фтористый безводный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Сероводород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Криптон сжатый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Зажигалки или баллончики для зажигалок, содержащие легковоспламеняющийся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сжиженные невоспламеняющиеся, содержащие азот, диоксид углерода или воздух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Метилацетилен и пропадиен - смесь стабилизированная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Метиламин безводный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Метилбромид содержащий не более 2,0% хлорпикрина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Метилхлорид (газ рефрижератopный r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Метилмеркаптан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 сжатый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сжатый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Диазота тетраоксид (азота диоксид)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Нитрозилхлорид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Азота гемиоксид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нефтяной сжатый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 сжатый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 охлажденный жидкий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сжиженные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рефрижераторный,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Серы диоксид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Серы гексафторид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Тетрафторэтилен стабилизированный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Трифторхлорэтилен стабилизированный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Триметиламин безводный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Винилбромид стабилизированный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 стабилизированный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винилметиловый стабилизированный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ацетоновые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Акролеин стабилизированный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 стабилизированный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аллиловый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Аллилбромид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Амилацетаты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Амиламины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1-пентен (н-амилен)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Амилформиаты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Н-амилметилкетон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Амилмеркаптан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Амилнитрат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Амилнитриты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Бутилацетаты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Н-бутиламин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1-бромбутан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Хлорбутаны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Н-бутилформиат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Бутиральдегид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камфорное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Сероуглерод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Клеи, содержащие воспламеняющиеся жидкости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Этиленхлоргидрин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Дистилляты каменноугольной смолы, воспламеняющиеся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нанесения покрытия в растворе (включая покрытия для обработки поверхностей, используемые для технических или других целей, таких, как грунтовка корпуса транспортного средства, внутреннее покрытие барабана или бочки)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Кротональдегид или кротональдегид стабилизированный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Кротонилен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Декагидронафталин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диацетоновый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Эфиры дибутиловые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1,2-дихлорэтилен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Дихлорпентаны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диэтиловый этиленгликоля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диэтиловый (эфир этиловый)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Диэтилкетон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Диизобутилкетон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Диизопропиламин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диизопропиловый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 водный раствор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Диметилкарбонат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Диметилдихлорсилан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Диметилгидразин несимметричный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Диоксолан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дивиниловый стабилизированный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ароматические жидкие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 (этиловый спирт) или этанол - раствор (спирт этиловый - раствор)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моноэтиловый этиленгликоля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Эфир моноэтиловый этиленгликоля и уксусной кислоты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Этилборат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2-этилбутилацетат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2-этилбутиральдегид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этилбутиловый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Этилбутират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Этилхлорацетат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Этилхлорформиат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Этилдихлорсилан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Этиленимин стабилизированный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монометиловый этиленгликоля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Эфир монометиловый этиленгликоля и уксусной кислоты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Этилформиат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Альдегиды октиловые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Этиллактат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Этилметилкетон (метилэтилкетон)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Этилнитрит - раствор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Этилпропионат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Этилтрихлорсилан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пищевых приправ, жидкие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 – раствор, воспламеняющийся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Фуральдегиды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сивушное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Газойль или топливо дизельное или топливо печное светлое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автомобильный или газолин или бензин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 – раствор в спирте, содержащий не более 1% нитроглицерина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Краска печатная воспламеняющаяся или материалы, связанные с печатными красками (включая растворители или разбавители печатных красок) воспламеняющиеся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Изобутанол (спирт изобутиловый)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Изооктены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Изопрен стабилизированный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Изопропанол (спирт изопропиловый)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Изопропилнитрат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Кетоны жидкие,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Меркаптаны жидкие, воспламеняющиеся, токсичные, н.у.к., или меркаптан - смесь жидкая, воспламеняющаяся, токсичная,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Мезитилоксид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Метиламилацетат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Метиламин - водный раствор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Метилбутират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Метилхлорформиат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метилхлорметиловый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Метилдихлорсилан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Метилформиат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Метилгидразин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Метилизобутилкетон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Метилизопропенилкетон стабилизированный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Метилметакрилат мономер, стабилизированный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Метилпропионат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Метилпропилкетон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Метилтрихлорсилан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Метилвинилкетон стабилизированный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Никеля карбонил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Краска (включая краску, лак, эмаль, краситель, шеллак, политуру, мастику, жидкий наполнитель и жидкую лаковую основу) или материал, относящийся к краске (включая растворители или разбавители краски)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Пентаны жидкие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Парфюмерные продукты с воспламеняющимися растворителями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сырая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Нефти дистилляты н.у.к. или нефтепродукты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хвойное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Н-пропанол (спирт пропиловый нормальный)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Пропиональдегид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Н-пропилацетат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1-хлорпропан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Пропилформиаты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смоляное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 раствор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сланцевое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метилат - раствор в спирте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Тетраэтилсиликат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Настойки медицинские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Трихлорсилан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Триэтиламин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Триметиламин, водный раствор, с массовой долей триметиламина не более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Триметилхлорсилан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Скипидар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Скипидара заменитель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Винилацетат стабилизированный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винилэтиловый стабилизированный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Винилиденхлорид стабилизированный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винилизобутиловый стабилизированный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Винилтрихлорсилан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Антисептики для древесины жидкие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 - суспензия в воспламеняющейся жидкости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 порошок покрытый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Аммония пикрат, увлажненный с массовой долей воды не менее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Борнеол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резинат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резинат расплавленный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Кобальта резинат осажденный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Динитрофенол, увлажненный с массовой долей воды не менее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Динитрофеноляты, увлажненные, с массовой долей воды не менее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Динитрорезорцин увлажненный с массовой долей воды не менее15%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Ферроцерий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Кино/фото пленки на нитроцеллюлозной основе, покрытые желатином, за исключением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Воспламеняющееся твердое вещество, органическое,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Гафний – порошок увлажненный, не менее 25% воды (должен быть видимый избыток воды) </w:t>
            </w:r>
          </w:p>
          <w:p>
            <w:pPr>
              <w:spacing w:after="20"/>
              <w:ind w:left="20"/>
              <w:jc w:val="both"/>
            </w:pPr>
            <w:r>
              <w:rPr>
                <w:rFonts w:ascii="Times New Roman"/>
                <w:b w:val="false"/>
                <w:i w:val="false"/>
                <w:color w:val="000000"/>
                <w:sz w:val="20"/>
              </w:rPr>
              <w:t>
а) полученный механически, размер частиц менее 53 микрон;</w:t>
            </w:r>
          </w:p>
          <w:p>
            <w:pPr>
              <w:spacing w:after="20"/>
              <w:ind w:left="20"/>
              <w:jc w:val="both"/>
            </w:pPr>
            <w:r>
              <w:rPr>
                <w:rFonts w:ascii="Times New Roman"/>
                <w:b w:val="false"/>
                <w:i w:val="false"/>
                <w:color w:val="000000"/>
                <w:sz w:val="20"/>
              </w:rPr>
              <w:t>
b) полученный с помощью химической технологии, размер частиц менее 840 микрон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 солома или мякина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Гексаметилентетрамин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Марганца резинат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Спички легко зажигаемые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Церий, слябы, слитки или прутки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 сырой или нафталин очищенный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Нитрогуанидин (пикрит) увлажненный с массовой долей воды не менее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Нитрокрахмал увлажненный с массовой долей воды не менее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аморфный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Фосфора гептасульфид, не содержащий желтого или белого фосфора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Фосфора пентасульфид, не содержащий желтого или белого фосфора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Фосфора сесквисульфид, не содержащий желтого или белого фосфора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Фосфора трисульфид, не содержащий желтого или белого фосфора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Тринитрофенол (пикриновая кислота) увлажненный, с массовой долей воды не менее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Резины отходы порошковые или гранулированные, размером не более 840 микрон и с содержанием резины более 45% или резина регенерированная порошковая или гранулированная, размером не более 840 микрон и с содержанием резины более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 порошок аморфный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Серебра пикрат, увлажненный с массовой долей воды не менее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динитро-о-крезолят увлажненный с массовой долей воды не менее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пикрамат увлажненный с массовой долей воды не менее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 порошок увлажненный содержащий не менее 25% воды (должен присутствовать видимый избыток воды)</w:t>
            </w:r>
          </w:p>
          <w:p>
            <w:pPr>
              <w:spacing w:after="20"/>
              <w:ind w:left="20"/>
              <w:jc w:val="both"/>
            </w:pPr>
            <w:r>
              <w:rPr>
                <w:rFonts w:ascii="Times New Roman"/>
                <w:b w:val="false"/>
                <w:i w:val="false"/>
                <w:color w:val="000000"/>
                <w:sz w:val="20"/>
              </w:rPr>
              <w:t xml:space="preserve">
а) полученный механически, размеры частиц менее 53 микрон; </w:t>
            </w:r>
          </w:p>
          <w:p>
            <w:pPr>
              <w:spacing w:after="20"/>
              <w:ind w:left="20"/>
              <w:jc w:val="both"/>
            </w:pPr>
            <w:r>
              <w:rPr>
                <w:rFonts w:ascii="Times New Roman"/>
                <w:b w:val="false"/>
                <w:i w:val="false"/>
                <w:color w:val="000000"/>
                <w:sz w:val="20"/>
              </w:rPr>
              <w:t>
b) полученный с помощью химической технологии, размеры частиц менее 840 микрон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или ткани, пропитанные слабонитратной нитроцеллюлозой,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Тринитробензол увлажненный с массовой долей воды не менее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тринитробензойная увлажненная с массовой долей воды не менее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Тринитротолуол (тнт) увлажненный с массовой долей воды не менее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Мочевины нитрат увлажненный с массовой долей воды не менее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Цирконий – порошок увлажненный, содержащий не менее 25% воды (должен присутствовать видимый избыток воды) </w:t>
            </w:r>
          </w:p>
          <w:p>
            <w:pPr>
              <w:spacing w:after="20"/>
              <w:ind w:left="20"/>
              <w:jc w:val="both"/>
            </w:pPr>
            <w:r>
              <w:rPr>
                <w:rFonts w:ascii="Times New Roman"/>
                <w:b w:val="false"/>
                <w:i w:val="false"/>
                <w:color w:val="000000"/>
                <w:sz w:val="20"/>
              </w:rPr>
              <w:t>
а) полученный механически, размеры частиц менее 53 микрон;</w:t>
            </w:r>
          </w:p>
          <w:p>
            <w:pPr>
              <w:spacing w:after="20"/>
              <w:ind w:left="20"/>
              <w:jc w:val="both"/>
            </w:pPr>
            <w:r>
              <w:rPr>
                <w:rFonts w:ascii="Times New Roman"/>
                <w:b w:val="false"/>
                <w:i w:val="false"/>
                <w:color w:val="000000"/>
                <w:sz w:val="20"/>
              </w:rPr>
              <w:t>
b) полученный с помощью химической технологии, размеры частиц менее 840 микрон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фосфид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животного или растительного происхождения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активированный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Хлопка отходы, загрязненные маслом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Хлопок мокрый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П-нитрозодиметиланилин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животного происхождения или волокна растительного происхождения, обгоревшие, мокрые или влажные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или ткани животного происхождения или растительного происхождения н.у.к. или синтетические н.у.к., содержащие масло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рыбная нестабилизированная или отходы рыбные нестабилизированные. Большая опасность при: неограниченном содержании влаги; неограниченном содержании жира с массовой долей, превышающей 12%; в случае рыбной муки или рыбных отходов, обработанных антиоксидантом, при неограниченном содержании жира с массовой долей, превышающей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Железа оксид, отходы или железо губчатое отходы, полученные при очистке каменноугольного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Катализатор металлический увлажненный с видимым избытком жидкости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обработанная ненасыщенным маслом, не полностью высушенная (включая копировальную бумагу)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Пентаборан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белый или желтый, сухой или под слоем воды или в растворе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сульфид безводный или калия сульфид, содержащий менее 30% кристаллизационной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пирофорный, н.у.к. или сплав пирофорный,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дитионит (натрия гидросульфит)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сульфид безводный или натрия сульфид содержащий менее 30% кристаллизационной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 содержащий растительное масло</w:t>
            </w:r>
          </w:p>
          <w:p>
            <w:pPr>
              <w:spacing w:after="20"/>
              <w:ind w:left="20"/>
              <w:jc w:val="both"/>
            </w:pPr>
            <w:r>
              <w:rPr>
                <w:rFonts w:ascii="Times New Roman"/>
                <w:b w:val="false"/>
                <w:i w:val="false"/>
                <w:color w:val="000000"/>
                <w:sz w:val="20"/>
              </w:rPr>
              <w:t>
а) механически выжатые семена, содержащие более чем 10% масла или более чем 20% масла и влаги совместно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Шерсти отходы влажные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Щелочных металлов амальгама, жидкая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Амиды щелочных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щелочной диспергированный или металл щелочноземельный диспергированный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Щелочноземельных металлов амальгама, жидкая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Щелочноземельных металлов сплав,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Алюминия карбид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 ферросилиций, порошок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 порошок непокрытый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Алюминия фосфид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кремнистый – порошок непокрытый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карбид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цианамид содержащий более 0,1% карбида кальция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гидрид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силицид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Ферросилиций, содержащий 30% или более, но не менее 90% кремния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Гидриды металлов, реагирующие с водой,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Лития алюмогидрид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Лития алюмогидрид эфирный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Лития борогидрид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Лития гидрид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Лития силицид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 порошок или магния сплавы – порошок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Магния – алюминия фосфид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металлические сплавы жидкие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 щелочных металлов жидкий,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 натрия сплавы жидкие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Рубидий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борогидрид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гидрид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метилат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фосфид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Олова фосфид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Цинковый шлак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 порошок или цинк – пыль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Циркония гидрид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Алюминия нитрат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Аммония бихромат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Аммония перхлорат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Аммония персульфат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Бария хлорат твердый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Бария нитрат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Бария перхлорат твердый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Бария перманганат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Бария пероксид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Броматы неорганические,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Цезия нитрат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хлорат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хлорит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нитрат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перхлорат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перманганат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пероксид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Хлорат и борат - смесь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Хлорат и магния хлорид - смесь твердая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Хлораты неорганические,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Хлориты неорганические,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 триоксид безводный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Дидима нитрат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Железа нитрат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Гуанидина нитрат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Свинца нитрат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Свинца перхлорат твердый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Лития гипохлорит сухой или лития гипохлорит - смесь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Лития пероксид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Магния бромат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Магния нитрат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Магния перхлорат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Магния пероксид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Нитраты неорганические,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Окисляющее твердое вещество,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Перхлораты неорганические,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Перманганаты неорганические,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Пероксиды неорганические,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бромат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хлорат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нитрат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нитрат и натрия нитрит - смесь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нитрит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перхлорат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перманганат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пероксид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персульфат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Серебра нитрат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бромат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нитрат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нитрат и калия нитрат - смесь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нитрит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перхлорат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перманганат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пероксид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персульфат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Стронция хлорат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Стронция нитрат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Стронция перхлорат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Стронция пероксид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Тетранитрометан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Карбамид - водорода пероксид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Цинка-аммония нитрит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Цинка хлорат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Цинка нитрат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Цинка перманганат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Цинка пероксид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Циркония пикрамат увлажненный с массовой долей воды не менее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Ацетонциангидрин стабилизированный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Алкалоиды твердые, н.у.к. или алкалоидов соли твердые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Аллилизотиоцианат стабилизированный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Аммония арсенат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Анилина гидрохлорид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Сурьмы соединение неорганическое твердое,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Сурьмы лактат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Сурьмы-калия тартрат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мышьяковая жидкая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мышьяковая твердая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Мышьяка бромид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Мышьяка соединение жидкое, н.у.к., неорганическое, включая: арсенаты, н.у.к., арсениты, н.у.к., и мышьяка сульфиды,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Мышьяка соединение твердое, н.у.к., неорганическое, включая: арсенаты, н.у.к., арсениты, н.у.к.,и мышьяка сульфиды,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Мышьяка пентаоксид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Мышьяка трихлорид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Мышьяка триоксид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Мышьяковая пыль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Бария соединение,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Бария цианид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Бериллия соединение,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 порошок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Бромацетон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Бария азид, увлажненный с массовой долей воды не менее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какодиловая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арсенат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арсенат и кальция арсенит - смесь твердая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цианид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Хлординитробензолы жидкие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Хлорнитробензолы твердые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4-4-хлор-о-толуидингидрохлорид твердый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Хлорпикрин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Хлорпикрин и метилбромид – смесь, содержащая более 2%хлорпикрина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Хлорпикрин и метилхлорид - смесь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Хлорпикрин - смесь,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 ацетоарсенит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 арсенит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 цианид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Цианиды неорганические твердые,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Хлорциан стабилизированный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Дихлоранилины жидкие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Орто-о-дихлорбензол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Диэтилсульфат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Динитроанилины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Динитробензолы жидкие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Динитро-о-крезол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Динитрофенол - раствор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Динитротолуолы расплавленные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Дезинфицирующее средство твердое токсичное,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Краситель жидкий токсичный, н.у.к., или полупродукт красителя жидкий токсичный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Этилбромацетат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Этилендибромид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Железа арсенат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Железа арсенит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Железа арсенат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Гексаэтилтетрафосфат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Гексаэтилтетрафосфат и газ сжатый - смесь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цианистоводородная, водный раствор (водород цианистый, водный раствор), содержащий не более 20% цианистого водорода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 цианистый стабилизированный содержащий менее 3% воды и абсорбированный пористым инертным материалом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Свинца 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Свинца арсенаты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Свинца арсениты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Свинца цианид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Пурпур лондонский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Магния арсенат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Ртути арсенат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Ртути 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Ртути нитрат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Ртути (II) - калия цианид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Ртути нитрат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Ртути 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Ртути – аммония 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Ртути бензоат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Ртути бромиды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Ртути цианид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Ртути глюконат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Ртути йодид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Ртути нуклеат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Ртути олеат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Ртути 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Ртути оксицианид десенсибилизированный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Ртути-калия йодид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Ртути салицилат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Ртути сульфат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Ртути тиоцианат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Метилбромида и этилендибромида - смесь жидкая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Ацетонитрил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Присадка к моторному топливу антидетонационная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Бета-нафтиламин твердый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Нафтилтиомочевина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Нафтилмочевина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Никеля цианид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Никотина соединение, твердое, н.у.к. или никотина препарат твердый,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Никотина гидрохлорид жидкий или раствор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Никотина салицилат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Никотина сульфат - раствор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Никотина тартрат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Азота оксид сжатый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Нитроанилины (о-,м-,п-)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Нитрофенолы (о-,м-,п-)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Нитротолуолы жидкие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Нитроксилолы жидкие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Пентахлорэтан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Перхлорметилмеркаптан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твердый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Фенилкарбиламинохлорид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Фенилендиамины (о-, м-,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Фенилртутьацетат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арсенат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арсенит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купроцианид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цианид твердый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Серебра арсенит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Серебра цианид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арсенат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арсенит - водный раствор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азид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какодилат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цианид твердый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фторид твердый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Стронция арсенит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Стрихнин или стрихнина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Слезоточивое вещество жидкое,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Бромбензилцианиды жидкие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Хлорацетон стабилизированный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Хлорацетофенон твердый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Дифениламинхлорарсин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Дифенилхлорарсин жидкий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Свечи со слезоточивым газом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Ксилилбромид жидкий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1,1,2,2-тетрахлорэтан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Тетраэтилдитиопирофосфат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Таллия соединение,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Толуидины жидкие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2,4-толуилендиамин твердый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Трихлорэтилен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Ксилидины жидкие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Цинка арсенат или цинка арсенит или цинка арсенат и цинка арсенит - смесь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Цинка цианид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Цинка фосфид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Уксусный ангидрид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Ацетилбромид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Бутилдигидрофосфат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Едкая щелочная жидкость,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Аллилхлорформиат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Аллилиодид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Аллилтрихлорсилан стабилизированный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Алюминия бромид безводный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Алюминия хлорид безводный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Аммония гидродифторид твердый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Амилтрихлорсилан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Анизоилхлорид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Сурьмы пентахлорид жидкий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Сурьмы пентахлорид - раствор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Сурьмы пентафторид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Сурьмы трихлорид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Бензилбромид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Бензилхлорформиат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Гидродифториды твердые,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 трихлорид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 трифторид и кислота уксусная – комплекс жидкий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 трифторид и кислота пропионовая – комплекс жидкий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 или раствор брома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Брома пентафторид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Брома трифторид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Бутилтрихлорсилан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гипохлорит сухой или кальция гипохлорита – смесь сухая, содержащая более 39% активного хлора (8,8% активного кислорода)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 трифторид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хлоруксусная - раствор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хлоруксусная твердая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Хлорацетилхлорид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Хлорфенилтрихлорсилан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хлорсульфоновая (с серным ангидридом или без него)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хромовая - раствор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 фторид твердый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 фторид - раствор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 оксихлорид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Коррозионное/едкое твердое вещество,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Коррозионная/едкая жидкость,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Медьэтилендиамин - раствор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Циклогексенилтрихлорсилан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Циклогексилтрихлорсилан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дихлоруксусная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Дихлорацетилхлорид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Дихлорфенилтрихлорсилан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Диэтилдихлорсилан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дифторфосфорная, безводная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Дифенилдихлорсилан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Дифенилметилбромид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Додецилтрихлорсилан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Железа (III) хлорид, безводный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для зарядки огнетушителей, коррозионная/едкая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борфтористоводородная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фторфосфорная безводная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фторсульфоновая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кремнефтористоводородная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Муравьиная кислота с массовой долей кислоты более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Фумарилхлорид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Гексадецилтрихлорсилан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гексафторфосфорная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Гексаметилендиамин - раствор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Гексилтрихлорсилан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фтористоводородная и кислота серная - смесь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йодистоводородная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бромистоводородная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хлористоводородная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Кислота фтористоводородная – раствор, содержащий более 60% фтористого водорода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Гипохлорит - раствор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Йода монохлорид твердый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изопропилфосфорная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Свинца сульфат, содержащий более 3% свободной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Кислота нитрующая – смесь, содержащая более 50% азотной кислоты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нитрующая – смесь, содержащая не более 50% азотной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азотная и кислота хлористоводородная - смесь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Нонилтрихлорсилан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Октадецилтрихлорсилан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Октилтрихлорсилан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хлорная с массовой долей кислоты не более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Фенолсульфокислота, жидкая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Фенилтрихлорсилан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фосфорная - раствор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Фосфора пентахлорид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Фосфора пентаоксид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Фосфора трибромид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Фосфора трихлорид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Фосфора оксихлорид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гидродифторид твердый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фторид твердый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гидроксид твердый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гидроксид - раствор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Пропионилхлорид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Пропилтрихлорсилан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Пиросульфурилхлорид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Кремния тетрахлорид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алюминат - раствор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гидроксид твердый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гидроксид - раствор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монооксид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нитрующая – смесь отработанная, содержащая более 50% азотной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нитрующая – смесь отработанная содержащая не более 50% азотной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Олова тетрахлорид, безводный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Серы хлориды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Серы триоксид стабилизированный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серная, содержащая более</w:t>
            </w:r>
          </w:p>
          <w:p>
            <w:pPr>
              <w:spacing w:after="20"/>
              <w:ind w:left="20"/>
              <w:jc w:val="both"/>
            </w:pPr>
            <w:r>
              <w:rPr>
                <w:rFonts w:ascii="Times New Roman"/>
                <w:b w:val="false"/>
                <w:i w:val="false"/>
                <w:color w:val="000000"/>
                <w:sz w:val="20"/>
              </w:rPr>
              <w:t>
51%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серная дымящая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серная отработанная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сернистая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Сульфурилхлорид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Тетраметиламмония гидроксид - раствор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Тионилхлорид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Тиофосфорилхлорид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Титана тетрахлорид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трихлоруксусная твердая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Цинка хлорид - раствор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Ацетальдегидаммиак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Аммония динитро-о-крезолят твердый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Углерода диоксид твердый (лед сухой)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Углерода тетрахлорид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сульфид кристаллогидрат, содержащий не менее 30% кристаллизационной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пропионовая, с массовой долей кислоты не менее 10%, но не более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сульфид кристаллогидрат, содержащий не менее 30%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препарат, жидкий, токсичный,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Бария сплавы пирофорные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пирофорный или кальция сплавы пирофорные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Ветошь промасленная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текстиля увлажненные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Гексафторпропилен (газ рефрижераторный r1216)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Кремния тетрафторид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Винилфторид стабилизированный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Этилкротонат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авиационное для турбинных двигателей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Н-пропилнитрат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Смола – раствор воспламеняющийся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Декаборан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или магния сплавы, содержащие более 50% магния, в гранулах, стружке или лентах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боргидрид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Титана гидрид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Свинца диоксид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хлорная с массовой долей кислоты более 50%, но не более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Бария 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Бензилиденхлорид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Бромхлорметан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 бромистый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Этилбромид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Этилдихлорарсин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Фенилртути гидрооксид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Фенилртути нитрат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Тетрахлорэтилен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Ацетилиодид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Диизооктилгидрофосфат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Дезинфицирующее средство жидкое коррозионное,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селеновая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серная, регенерированная из кислого гудрона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Известь натронная, содержащая более 4% натрия гидроксида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Хлорит - раствор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Диборан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Метилхлорид и метиленхлорид - смесь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 охлажденный жидкий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Бутилпропионаты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2,2' – дихлордиэтиловый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Этилакрилат, стабилизированный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Метилакрилат стабилизированный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Пропиленимин стабилизированный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Пирролидин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дитионит (кальция гидросульфит)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Метилмагнийбромид в этиловом эфире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дитионит (калия гидросульфит)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Цинка дитионит (цинка гидросульфит)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 - отходы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 раствор,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бромуксусная - раствор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Фосфора оксибромид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тиогликолевая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Дибромдифторметан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Аммония нитрат, содержащий не более 0,2% всех горючих веществ, включая любое органическое вещество, рассчитанное по углероду, исключая примеси любого другого вещества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Спички безопасные (в книжечках, карточках, коробках)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Спички восковые "веста"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 охлажденный жидкий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Этилена оксид и углерода диоксид - смесь, содержащая не более 9% оксида этилена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сжатый, токсичный, воспламеняющийся,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сжатый, воспламеняющийся,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сжатый, токсичный,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сжатый,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Дейтерий сжатый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1,2-дихлор-1,1,2,2-тетрафтор-этан (газ рефрижераторный r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1,1-дифторэтилен (газ рефрижераторный r 1132a)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 охлажденный жидкий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Гелий, охлажденный жидкий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углеводородные - смесь сжатая,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углеводородные - смесь сжиженная,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 охлажденный жидкий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инсектицидный, токсичный,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инсектицидный,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Криптон, охлажденный жидкий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 сжатый или газ природный, сжатый с высоким содержанием метана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 охлажденный жидкий или газ природный, охлажденный жидкий с высоким содержанием метана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Хлордифторметан и хлорпентафторэтан – смесь с постоянной температурой кипения, содержащая около 49% хлордифторметана (газ рефрижераторный r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Хлордифторбромметан (газ рефрижераторный r 12b1)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Азота оксид и диазота тетраоксид - смесь (азота оксид и азота диоксид - смесь)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Октафторциклобутан (газ рефрижераторный rc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охлажденный жидкий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Тетрафторметан сжатый (газ рефрижераторный r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1-хлор-2,2,2-трифторэтан (газ рефрижераторный r 133a)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Трифторметан (газ рефрижераторный r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Спирты, легковоспламеняющиеcя, токсичные,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Спирты,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Альдегиды, воспламеняющиеcя, токсичные,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Альдегиды,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Хлоропрен, стабилизированный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Воспламеняющаяся жидкость, токсичная,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Легковоспламеняющаяся жидкость,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Железа пентакарбонил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Гудроны, жидкие, включая дорожный битум и разбавленные битумы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Целлулоид в виде блоков, брусков, рулонов, листов, трубок и т. д., исключая отходы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Кобальта нафтенаты, порошок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Целлулоид, отходы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Магнийдиамид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на нитроцеллюлозной основе самонагревающаяся,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 - порошок сухой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 сухой, обработанные листы, полосы или проволока в катушках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Магния гидрид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Магния фосфид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фосфид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Стронция фосфид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Водорода пероксид – водный раствор, содержащий не менее 20%, но не более 60% перекиси водорода (стабилизированный, если необходимо)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Водорода пероксид, стабилизированный или водорода пероксид - водный раствор стабилизированный, содержащий более 60% пероксида водорода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Боеприпасы токсичные невзрывоопасные без разрывного или вышибного заряда и Взрывателя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Боеприпасы слезоточивые невзрывоопасные без разрывного или вышибного заряда и без взрывателя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Хлоранилины, твердые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Хлоранилины, жидкие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Хлорфенолы, твердые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Хлорфенолы, жидкие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крезиловая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Эпихлоргидрин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Ртути соединение, жидкое,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Ртути соединение, твердое,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Фенилртути соединение,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арсенит, твердый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Бомбы, дымовые, невзрывоопасные с едкой жидкостью, без инициирующего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 безводный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Гидразина водный раствор с массовой долей гидразина более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азотная, за исключением красной дымящей, с содержанием азотной кислоты более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азотная, за исключением красной дымящей, с содержанием азотной кислоты не менее 65%, но не более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азотная, за исключением красной дымящей, с содержанием азотной кислоты не более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азотная, красная дымящая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монооксид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 и метан, смесь, сжатая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1,1,1-трифторэтан (газ рефрижераторный r 143a)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малые, содержащие газ (газовые баллончики), без выпускного устройства, однократного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Динитротолуолы, жидкие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2,2-диметилпропан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Изобутиральдегид (альдегид изомасляный)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Цимолы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Дихлорпропены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Дициклопентадиен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Диизобутилены, изомерные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2-диметиламиноэтанол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Дипентен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Метилизобутилкарбинол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 мономер, стабилизированный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Тетрагидрофуран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Трипропилен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Валеральдегид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Нитроцеллюлоза – раствор, воспламеняющийся, содержащий не более 12,6% азота, в сухой массе, и не более 55% нитроцеллюлозы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Удобрение на основе аммония нитрата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Удобрение на основе аммония нитрата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Аммиак - раствор с относительной плотностью менее 0,880 при 15°с в воде, с содержанием аммиака более 35%, но не более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Акриламид, твердый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Хлораль, безводный, стабилизированный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Крезолы, жидкие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Альфа-нафтиламин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Толуолдиизоцианат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Диэтилентриамин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 хлористый, охлажденный жидкий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Углерода диоксид, охлажденный жидкий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Дихлорсилан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Кислорода дифторид, сжатый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Сульфурилфторид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Гексафторэтан (газ рефрижераторный r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Селена гексафторид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Теллура гексафторид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Вольфрама гексафторид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 иодистый, безводный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Фосфора пентафторид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Пропадиен, стабилизированный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Азота гемиоксид, охлажденный жидкий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Водорода селенид, безводный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Карбонилсульфид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Адипонитрил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Изоцианаты, токсичные, н.у.к., или изоцианат, раствор, токсичный,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гипохлорита – смесь, сухая, содержащая более 10%, но не более 39% активного хлора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Формальдегида раствор содержащий не менее 25% формальдегида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Манеб или манеба препарат содержащий не менее 60% манеба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Полимерные шарики вспениваемые, выделяющие воспламеняющиеся 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голубой (кроцидолит) или асбест коричневый (амозит, мизорит)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Ангидрид фталевый, содержащий более 0,05% малеинового ангидрида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Ангидрид малеиновый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Ангидрид малеиновый, расплавленный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рыбная (рыбные отходы) стабилизированная, обработанная антиоксидантом. Содержание влаги выше 5%, но не выше 12% по массе. Содержание жира не более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Жмых (шрот) с не более 1,5% масла и не более 11% влаги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акриловая, стабилизированная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аллилглицидиловый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Бензонитрил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Бензолсульфонилхлорид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Бензотрихлорид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Н-бутилметакрилат, стабилизированный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2-хлорэтаналь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Хлоранизидины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Хлорбензотрифториды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Хлорбензилхлориды, жидкие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3-хлор-4-метилфенилизоцианат, жидкий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Хлорнитроанилины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Хлортолуолы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Хлортолуидины, твердые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хромсерная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Циклогептан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Циклогептен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Циклопентанол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Циклопентанон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Н-декан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Ди-н-бутиламин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дихлордиметиловый, симметричный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Дихлорфенилизоцианаты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Дицикло[2.2.1]гепта-2,5-диен, стабилизированный (2,5-норборнадиен, стабилизированный)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1,2-диметоксиэтан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N,n-диметиланилин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Спички, запальные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1,2-пропилендиамин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Триэтилентетрамин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Трипропиламин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Ксиленолы, твердые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Диметилкарбамилхлорид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Диметилциклогексаны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N,n-диметилциклогексиламин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N,n-диметилформамид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Диметил-n-пропиламин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Диметилтиофосфорилхлорид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3,3'-иминодипропиламин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Этиламин - водный раствор содержащий не менее 50%, но не более 70% этиламина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Этиламилкетон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N-этиланилин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2-этиланилин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N-этил-n-бензиланилин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2-этилбутанол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Этилметакрилат, стабилизированный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Н-гептен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Гексахлорбутадиен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Гексаметилендиамин, расплавленный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Гексаметилендиамин, твердый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Гексаметилендиизоцианат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Изобутилметакрилат, стабилизированный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Изобутиронитрил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Изоцианатобензотрифториды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Пентаметилгептан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Изогептены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Изогексены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Изофорондиамин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Изофорондиизоцианат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Свинца соединение, растворимое,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4-метокси-4-метилпентанон-2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N-метиланилин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Метилхлорацетат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Метилциклогексан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Метилциклогексанон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Метилциклопентан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Метилдихлорацетат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2-метил-5-этилпиридин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2-метилфуран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5-метилгексанон-2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Изопропенилбензол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 расплавленный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нитробензолсульфоновая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Нитробензотрифториды, жидкие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3-нитро-4-хлорбензотрифторид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нитрозилсерная, жидкая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Октадиен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Пентандион-2,4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Фенетидины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расплавленный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Полихлордифенилы, жидкие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купроцианид, твердый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купроцианид - раствор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гидросульфид, с содержанием кристаллизационной воды менее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терпеновые,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Тетраэтиленпентамин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Трихлорбензолы, жидкие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Трихлорбутен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Триэтилфосфит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Триизобутилен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1,3,5-триметилбензол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Триметилциклогексиламин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Триметилгексаметилендиамины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Триметилгексаметилендиизоцианат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Триметилфосфит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Ундекан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Цинка хлорид безводный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Ацетальдоксим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аллилэтиловый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Аллилформиат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Фенилмеркаптан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Бензотрифторид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2-бромбутан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2-бромэтилэтиловый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1-бром-3-метилбутан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Бромметилпропаны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2-бромпентан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Бромпропаны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3-бромпропин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Бутандион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Бутилмеркаптан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Бутилакрилаты, стабилизированные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бутилметиловый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Бутилнитриты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бутилвиниловый, стабилизированный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Бутирилхлорид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хлорметилэтиловый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Циклооктатетраен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Диаллиламин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диаллиловый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Диизобутиламин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1,1-дихлорэтан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Этилмеркаптан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Н-пропилбензол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Диэтилкарбонат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Альфа-метилвалеральдегид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Альфа-пинен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Гексен-1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Изопентены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1,2-ди-(диметиламино)-этан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Диэтоксиметан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3,3-диэтоксипропен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Диэтилсульфид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2,3-дигидропиран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1,1-диметоксиэтан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2-диметиламиноацетонитрил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1,3-диметилбутиламин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Диметилдиэтоксисилан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Диметилдисульфид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Диметилгидразин, симметричный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Дипропиламин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ди-н-пропиловый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Этилизобутират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1-этилпиперидин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Фтортолуолы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2-иодбутан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Йодметилпропаны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Йодпропаны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Изобутилформиат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Изобутилпропионат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Изобутирилхлорид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Метакрил альдегид, стабилизированный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3-метилбутанон-2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метил-трет-бутиловый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1-метилпиперидин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Метилизовалерат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Пропантиолы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Изопропенилацетат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Пропионитрил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Изопропилбутират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Изопропилизобутират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Изопропилхлорформиат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Изопропилпропионат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1,2,3,6-тетрагидропиридин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Бутиронитрил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Тетрагидротиофен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Тетрапропилортотитанат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Тиофен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Триметилборат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Карбонилфторид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Серы тетрафторид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Бромтрифторэтилен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Гексафторацетон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Азота триоксид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Октафторбутен-2 (газ рефрижераторный r 1318)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Октафторпропан (газ рефрижераторный r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Аммония нитрат жидкий (горячий концентрированный раствор)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хлорат - водный раствор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хлорат - водный раствор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хлорат - водный раствор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Алкилфенолы твердые, н.у.к. (включая гомологи с2-с12)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Орто-анизидины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N,n-диэтиланилин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Хлорнитротолуолы, жидкие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Дибензилдихлорсилан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Этилфенилдихлорсилан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тиоуксусная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Метилфенилдихлорсилан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Триметилацетилхлорид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гидродифторид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Олова тетрахлорида пентагидрат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Титана трихлорид, пирофорный или титана трихлорида - смесь пирофорная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Трихлорацетилхлорид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Ванадия окситрихлорид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Ванадия тетрахлорид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Нитрокрезолы, твердые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белый, расплавленный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 расплавленная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Азота трифторид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Этилацетилен, стабилизированный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Этилфторид (газ рефрижераторный r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Метилфторид (газ рефрижераторный r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Метилнитрит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2-хлорпропен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2,3-диметилбутан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Гексадиены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2-метилбутен-1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2-метилбутен-2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Метилпентадиены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Алюминия гидрид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Бериллия нитрат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дихлоризоциануровая, сухая или кислоты дихлоризоциануровой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супероксид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трихлоризоциануровая, сухая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Цинка бромат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Фенилацетонитрил, жидкий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Осмия тетраоксид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арсанилат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Тиофосген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Ванадия трихлорид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Метилизотиоцианат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Изоцианаты, воспламеняющиеся, токсичные, н.у.к., или изоцианата - раствор воспламеняющийся, токсичный,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Метилизоцианат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Этилизоцианат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Н-пропилизоцианат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Изопропилизоцианат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Трет-бутилизоцианат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Н-бутилизоцианат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Изобутилизоцианат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Фенилизоцианат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Циклогексилизоцианат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дихлордиизопропиловый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Этаноламин или этаноламина - раствор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Гексаметиленимин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Йода пентафторид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Ангидрид пропионовый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1,2,3,6-тетрагидробензальдегид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Трис-(1-азиридинил) фосфиноксид раствор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Валерилхлорид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Циркония тетрахлорид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Тетрабромэтан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Аммония фторид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Аммония гидросульфат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хлорплатиновая твердая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Молибдена пентахлорид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гидросульфат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2-хлорпропионовая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Аминофенолы (о-, м-,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Бромацетилбромид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Углерода тетрабромид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1-хлор-1,1-дифторэтан (газ рефрижераторный r142b)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1,5,9-циклододекатриен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Циклооктадиены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Дикетен, стабилизированный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2-диметиламиноэтилметакрилат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Этилортоформиат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Этилоксалат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Фурфуриламин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Изобутилакрилат, стабилизированный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Изобутилизобутират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изомасляная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метакриловая стабилизированная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Метилтрихлорацетат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Метилхлорсилан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4-метилморфолин (n-метилморфолин)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Метилтетрагидрофуран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Нитронафталин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Терпинолен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Трибутиламин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Гафний – порошок сухой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 порошок сухой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супероксид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 пентафторид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Гексафторацетонгидрат, жидкий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Метилаллилхлорид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Нитроцеллюлоза, с водой (с массовой долей воды не менее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Нитроцеллюлоза, со спиртом (с массовой долей спирта не менее 25% и не более 12,6% азота, в сухой массе)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Нитроцеллюлоза с массовой долей азота не более 12,6%, в сухой массе – смесь с пластификатором или без пласификатора, с пигментом или без пигмента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Эпибромгидрин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2-метилпентанол-2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3-метилбутен-1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трихлоруксусная - раствор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Дициклогексиламин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пентахлорфенолят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Кадмия соединение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алкилсерные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Фенилгидразин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Таллия (I) хлорат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Трикрезилфосфат, содержащий более 3% ортоизомера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Фосфора оксибромид расплавленный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Фенилацетилхлорид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Фосфора триоксид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Пиперазин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Алюминия бромида – раствор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Алюминия хлорида – раствор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Железа (III) хлорида – раствор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Алкилсульфокислоты твердые или арилсульфокислоты твердые, содержащие более 5% свободной серной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Алкилсульфокислоты жидкие или арилсульфокислоты жидкие, содержащие более 5% свободной серной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Алкилсульфокислоты твердые или арилсульфокислоты твердые, содержащие не более 5% свободной серной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Алкилсульфокислоты жидкие или арилсульфокислоты жидкие, содержащие не более 5% свободной серной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Бензохинон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 твердый, токсичный,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белый (хризотил, актинолит, антофиллит, тремолит)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Ксенон, охлажденный жидкий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Трифторхлорметана и фтороформа азеотропная смесь, с приблизительно 60% трифторхлорметана (газ рефрижераторный r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Циклобутан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Дихлордифторметана и дифторэтана азеотропная смесь, с приблизительно 74% дихлордифторметана (газ рефрижераторный r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Циклогептатриен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бортрифтордиэтиловый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Метоксиметилизоцианат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Метилортосиликат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Акролеина димер, стабилизированный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Нитропропаны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Триаллилборат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Триаллиламин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Пропиленхлоргидрин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метилпропиловый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металлиловый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этилпропиловый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Триизопропилборат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Метилциклогексанолы, воспламеняющиеся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Винилтолуолы, стабилизированныe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Диметилбензиламин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Амилбутираты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Ацетилметилкарбинол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Глицидальдегид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Зажигательные приспособления, твердые, содержащие легковоспламеняющуюся жидкость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Магния силицид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Кислота хлорноватая - водный раствор, содержащий не более 10% хлорноватой кислоты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Нитриты, неорганические,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фторацетат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фторацетат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Селенаты или селениты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фторуксусная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Метилбромацетат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Метилиодид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Фенацилбромид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Гексахлорциклопентадиен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Малононитрил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1,2-дибромбутанон-3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1,3-дихлорацетон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1,1-дихлор-1-нитроэтан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4,4'-диаминодифенилметан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Бензилиодид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фторсиликат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Селена дисульфид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Нитротолуидины (моно)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Гексахлорацетон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Дибромметан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Бутилтолуолы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Хлорацетонитрил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Хлоркрезолов - раствор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Цианурхлорид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Аминопиридины (о-, м-,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Аммиака - раствор с относительной плотностью от 0,880 до 0,957 при 15°C в воде, с долей аммиака более 10%, но не более 35%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2-амино-4-хлорфенол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фторсиликат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Рубидия гидроксида – раствор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Рубидия гидроксид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Лития гидроксида – раствор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Лития гидроксид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Цезия гидроксида - раствор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Цезия гидроксид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Аммония сульфида – раствор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3-диэтиламинопропиламин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N,n-диэтилэтилендиамин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2-диэтилэтаноламин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Дициклогексиламмония нитрит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1-бром-3-хлорпропан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Глицерина альфа-хлоргидрин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N,n-бутилимидазол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Фосфора пентабромид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 трибромид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Бисульфиты, водный раствор,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Ангидриды тетрагидрофталевые, содержащие более 0,05% малеинового ангидрида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трифторуксусная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Пентол-1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Диметилдиоксаны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Бутилбензолы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Дипропилкетон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Цинка резинат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Алюминия резинат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Бутиндиол-1,4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Камфара, синтетическая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Бария бромат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 (III) нитрат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 хлорат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Лития нитрат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Магния хлорат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Марганца (II) нитрат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Никеля нитрат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Никеля (II) нитрит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Таллия нитрат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Циркония нитрат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Нитроанизолы, жидкие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Нитробромбензолы, жидкие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Амины, воспламеняющиеся, коррозионные/ едкие, н.у.к., или полиамины, воспламеняющиеся, коррозионные/едкие,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Амины воспламеняющиеся коррозионные/ едкие, н.у.к., или полиамины воспламеняющиеся коррозионные/едкие,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Амины жидкие коррозионные/ едкие воспламеняющиеся, н.у.к. или полиамины жидкие коррозионные/едкие воспламеняющиеся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N-бутиланилин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Ангидрид масляный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Н-пропилхлорформиат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Бария гипохлорит с содержанием активного хлора более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Хлорформиаты токсичные коррозионные/едкие воспламеняющиеся,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Н-бутилхлорформиат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Циклобутилхлорформиат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Хлорметилхлорформиат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Фенилхлорформиат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Трет-бутилциклогексилхлорформиат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2-этилгексилхлорформиат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Тетраметилсилан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1,3-дихлорпропанол-2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Диэтилтиофосфорилхлорид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1,2-эпокси-3-этоксипропан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N-этилбензилтолуидины, жидкие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N-этилтолуидины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 на основе карбаматов, твердый, токсичный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 на основе карбаматов, жидкий, легковоспламеняющийся, токсичный, с температурой вспышки менее 23°С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 мышьяксодержащий, твердый, токсичный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 мышьяксодержащий, жидкий, легковоспламеняющийся, токсичный, с температурой вспышки менее 23°С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 хлорорганический, твердый, токсичный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 хлорорганический, жидкий, легковоспламеняющийся, токсичный, с температурой вспышки менее 23°С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 на основе триазинов, твердый, токсичный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 на основе триазинов, жидкий, легковоспламеняющийся, токсичный, с температурой вспышки менее 23°С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 на основе тиокарбаматов, твердый, токсичный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 на основе тиокарбаматов, жидкий, легковоспламеняющийся, токсичный, с температурой вспышки менее 23°С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 медьсодержащий твердый, токсичный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 медьсодержащий, жидкий, легковоспламеняющийся, токсичный, с температурой вспышки менее 23°С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 ртутьсодержащий, твердый, токсичный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 ртутьсодержащий жидкий, легковоспламеняющийся токсичный, с температурой вспышки менее 23°С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 – производный нитрофенола, твердый, токсичный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 – производный нитрофенола, жидкий, легковоспламеняющийся, токсичный, с температурой вспышки менее 23°С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 – производный дипиридила, твердый, токсичный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 – производный дипиридила, жидкий, легковоспламеняющийся, токсичный, с температурой вспышки менее 23°С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 фосфорорганический, твердый, токсичный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 фосфорорганический, жидкий, легковоспламеняющийся, токсичный, с температурой вспышки менее 23°С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4-тиапентаналь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 оловоорганический, твердый, токсичный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 оловоорганический, жидкий, легковоспламеняющийся, токсичный, с температурой вспышки менее 23°С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Оловоорганическое соединение, жидкое,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уксусная ледяная или кислоты уксусной – раствор с массовой долей кислоты более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уксусной – раствор с более 50%, и менее 80% кислоты, по массе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уксусной – раствор с массовой долей кислоты не менее 10%, но не более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Стружки сверильные и токарные, опилки или обрезки черных металлов, в форме, подверженной самонагреванию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Батареи жидкостные, наполненные кислотой, электрические аккумуляторные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Батареи жидкостные, наполненные щелочью, электрические аккумуляторные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серная, содержащая не более 51% кислоты, или электролит кислотный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 щелочной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Фенилфосфордихлорид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Фенилфосфортиодихлорид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Батареи, жидкостные, непроливающиеся, аккумуляторные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Краситель, жидкий, коррозионный, н.у.к., или промежуточный краситель, жидкий, коррозионный,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 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Лития гидрид, плавленный твердый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Лития нитрид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намагниченный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Токсичная жидкость, органическая,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Токсичное твердое вещество, органическое,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алюминат, твердый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Реагирующее с водой твердое вещество,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Инфекционное вещество, опасное для людей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N-аминоэтилпиперазин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Аммония гидрофторида – раствор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Аммония полисульфида раствор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Амилфосфат кислый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масляная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Фенола раствор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2-хлорпиридин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кротоновая твердая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Этилхлортиоформиат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капроновая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Литий-ферросилиций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1,1,1-трихлорэтан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фосфористая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алюмогидрид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Бисульфаты - водный раствор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Винилбутират, стабилизированный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Бутиральдоксим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Кальция-марганца силикат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Пирофорная жидкость, органическая,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Пирофорное твердое вещество, органическое,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3-хлорпропанол-1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Пропилена тетрамер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 трифторида дигидрат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Дипикрилсульфид, увлажненный с массовой долей воды не менее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Магния фторосиликат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Аммония фторосиликат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Цинка фторосиликат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Фторосиликаты,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Рефрижераторные установки, содержащие невоспламеняющиеся нетоксичные газы или растворы аммиака (№ ООН 2672)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 сухой, бухты проволоки, обработанные металлические листы, полосы (тоньше 254 микрон, но не тоньше 18 микрон)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Аммония метаванадат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Аммония поливанадат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Ванадия пентаоксид, неплавленный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Натрия-аммония ванадат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метаванадат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Гидроксиламина сульфат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Титана трихлорида - смесь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Алюминия боргидрид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Алюминия боргидрид в устройствах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Сурьма – порошок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Дибромхлорпропаны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Дибутиламиноэтанол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фурфуриловый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Гексахлорофен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Резорцин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губчатый гранулированный или титан, губчатый порошкообразный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Селеноксихлорид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гипохлорит, гидратированный или кальция гипохлорита – гидратированная смесь с содержанием воды не менее 5,5%, но не более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Катализатор металлический, сухой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Инфекционное вещество, опасное только для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Брома 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 жидкий токсичный,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 жидкий, токсичный, легковоспламеняющийся, н.у.к., с температурой вспышки не менее 23°С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Хлорфеноляты, жидкие или феноляты, жидкие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Хлорфеноляты, твердые или феноляты, твердые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Изосорбиддинитрата - смесь, содержащая не менее 60% лактозы, маннозы, крахмала или гидрофосфата кальция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освобожденная упаковка, порожний упаковочный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освобожденная упаковка, изделия, изготовленные из природного урана или обедненного урана или природного 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освобожденная упаковка – ограниченное количество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освобожденная упаковка – приборы или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низкая удельная активность (НУА-I), неделящийся или делящийся - освобожденный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объекты с поверхностным радиоактивным загрязнением (ОПРЗ-I или ОПРЗ-II), неделящийся, или делящийся освобожденный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упаковка типа А, не относящийся к особому виду, неделящийся или делящийся освобожденный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упаковка типа B(U), неделящийся или делящийся освобожденный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упаковка типа B(M), неделящийся или делящийся освобожденный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перевозимый в специальных условиях, неделящийся или делящийся освобожденный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Коррозионная/едкая жидкость легковоспламеняющаяся,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Коррозионное/едкое твердое вещество воспламеняющееся,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Коррозионная/едкая жидкость, токсичная,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Коррозионное/едкое твердое вещество, токсичное,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Легковоспламеняющаяся жидкость, коррозионная/едкая,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Воспламеняющееся твердое вещество, коррозионное/едкое, органическое,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Воспламеняющееся твердое вещество, токсичное, органическое,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Токсичная жидкость, коррозионная/едкая, органическая,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Токсичное твердое вещество, коррозионное/едкое, органическое,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Токсичная жидкость, легковоспламеняющаяся, органическая,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Токсичное твердое вещество, воспламеняющееся, органическое,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Ванадилсульфат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Метил-2-хлорпропионат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Изопропил-2-хлорпропионат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Этил-2-хлорпропионат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тиомолочная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альфа-метилбензиловый, жидкий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9-фосфабициклононаны (циклооктадиенфосфины)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Фторанилины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2-трифторметиланилин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Тетрагидрофурфуриламин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N-метилбутиламин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2-амино-5-диэтиламино-пентан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Изопропилхлорацетат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3-трифторметиланилин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гидросульфид гидратированный, содержащий не менее 25% кристаллизационной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Магниевые гранулы, покрытые, размер частиц не менее 149 микрон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5-трет-бутил-2,4,6-тринитро-м-ксилол (ксилол мускусный)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бортрифтордиметиловый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Тиогликоль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сульфаминовая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Манеб, стабилизированный или манеба препарат, стабилизированный против самонагревания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Касторовые бобы, или касторовая мука, или касторовый жмых, или касторовые хлопья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урана гексафторид, делящийся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урана гексафторид, неделящийся или делящийся освобожденный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Этилена оксида и пропилена оксида – смесь, содержащая не более 30% этилена оксида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Водорода перекись - водный раствор, содержащий не менее 8%, но менее 20% перокиси водорода (стабилизированный, если необходимо)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Хлорсиланы воспламеняющиеся коррозионные/едкие,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Хлорсиланы коррозионные/едкие воспламеняющиеся,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Хлорсиланы коррозионные/едкие,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Хлорсиланы, реагирующие с водой, воспламеняющиеся коррозионные/едкие,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Свинца фосфит двузамещенный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спасательные, самонадувные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 на основе карбаматов, жидкий, токсичный, воспламеняющийся с температурой вспышки не менее 23°С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 на основе карбаматов, жидкий, токсичный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 мышьяксодержащий, жидкий, токсичный, легковоспламеняющийся, с температурой вспышки не менее 23°С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 мышьяксодержащий, жидкий, токсичный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 хлорорганический, жидкий, токсичный, легковоспламеняющийся, с температурой вспышки не менее 23°С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 хлорорганический, жидкий, токсичный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 на основе триазинов жидкий токсичный легковоспламеняющийся с температурой вспышки не менее 23°С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 на основе триазинов, жидкий, токсичный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 на основе тиокарбаматов жидкий токсичный легковоспламеняющийся, с температурой вспышки не менее 23°С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 на основе тиокарбаматов жидкий токсичный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 медьсодержащий жидкий токсичный легковоспламеняющийся с температурой вспышки не менее 23°С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 медьсодержащий жидкий токсичный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 ртутьсодержащий жидкий токсичный легковоспламеняющийся с температурой вспышки не менее 23°С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 ртутьсодержащий жидкий токсичный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 производный нитрофенола жидкий токсичный легковоспламеняющийся с температурой вспышки не менее 23°С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 производный нитрофенола жидкий токсичный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 - производный дипиридила жидкий токсичный легковоспламеняющийся с температурой вспышки не менее 23°С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 - производный дипиридила жидкий токсичный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 фосфорорганический жидкий токсичный легковоспламеняющийся с температурой вспышки не менее 23°С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 фосфорорганический жидкий токсичный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 оловоорганический жидкий токсичный легковоспламеняющийся с температурой вспышки не менее 23°С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 оловоорганический жидкий токсичный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 жидкий легковоспламеняющийся токсичный, н.у.к., с температурой вспышки менее 23°С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1,2-бутиленоксид стабилизированный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2-метил-2-гептантиол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 – производный кумарина жидкий легковоспламеняющийся с температурой вспышки менее 23°С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 – производный кумарина жидкий токсичный легковоспламеняющийся с температурой вспышки не менее 23°С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 – производный кумарина жидкий токсичный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 – производный кумарина твердый токсичный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Батареи сухие, содержащие тведрдый калия гидроксид, электрические аккумуляторные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 на основе фосфида алюминия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Циклогексилмеркаптан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2-(2-аминоэтокси)-этанол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Н-гептальдегид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Трифторацетилхлорид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Нитроглицерина раствор в спирте, содержащий более 1%, но не более 5% нитроглицерина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алкогольные с содержанием спирта более 24%, но не более 70% по объему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Краска (включая краску, лак, эмаль, краситель, шеллак, олифу, политуру, жидкий наполнитель и жидкую лаковую основу) или материал лакокрасочный (включая состав, разбавляющий или восстанавливающий краску)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Этилена оксида и дихлордифторметан - смесь, содержащая не более 12,5% этилена оксида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Меркаптаны жидкие токсичные легковоспламеняющиеся, н.у.к., или меркаптан - смесь жидкая токсичная легковоспламеняющаяся,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Средства спасательные несамонадувные, содержащие опасные грузы в составе оборудования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Винилпиридины стабилизированные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Вещество, опасное для окружающей среды, твердое,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Церий стружка или грубый порошок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Метакрилонитрил стабилизированный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Изоцианаты токсичные воспламеняющиеся, н.у.к., или изоцианат - раствор токсичный легковоспламеняющийся,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Вещество, опасное для окружающей среды, жидкое,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Перхлорилфторид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Коррозионное/едкое твердое вещество окисляющее,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Окисляющее твердое вещество коррозионное/едкое,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Токсичное твердое вещество окисляющее,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Окисляющее твердое вещество токсичное,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Самонагревающееся твердое вещество органическое,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Металлический порошок воспламеняющийся,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Батареи литий-металлические (включая батареи на основе литиевых сплавов)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Батареи литий-металлические, содержащиеся в оборудовании, или батареи литий-металлические, упакованные с оборудованием (включая батареи на основе литиевых сплавов)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1-метокси-2-пропанол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Коррозионная/едкая жидкость окисляющая,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Коррозионная/едкая жидкость, реагирующая с водой,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Коррозионное/едкое твердое вещество самонагревающееся,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Коррозионное/едкое твердое вещество, реагирующее с водой,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Воспламеняющееся твердое вещество окисляющее,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Окисляющая жидкость коррозионная/едкая,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Окисляющая жидкость токсичная,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Окисляющее твердое вещество самонагревающееся,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Органический пероксид типа B жидкий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Органический пероксид типа B твердый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Органический пероксид типа C жидкий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Органический пероксид типа C твердый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Органический пероксид типа D жидкий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Органический пероксид типа D твердый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Органический пероксид типа E жидкий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Органический пероксид типа E твердый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Органический пероксид типа F жидкий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Органический пероксид типа F твердый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Органический пероксид типа B жидкий терморегулируемый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Органический пероксид типа B твердый терморегулируемый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Органический пероксид типа C жидкий терморегулируемый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Органический пероксид типа C твердый терморегулируемый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Органический пероксид типа D жидкий терморегулируемый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Органический пероксид типа D твердый терморегулируемый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Органический пероксид типа E жидкий терморегулируемый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Органический пероксид типа E твердый терморегулируемый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Органический пероксид типа F жидкий терморегулируемый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Органический пероксид типа F твердый терморегулируемый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Окисляющее твердое вещество, реагирующее с водой,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Токсичная жидкость окисляющая,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Токсичная жидкость, реагирующая с водой,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Токсичное твердое вещество самонагревающееся,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Токсичное твердое вещество, реагирующее с водой,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Самонагревающееся твердое вещество коррозионное/едкое органическое,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Самонагревающееся твердое вещество окисляющее,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Самонагревающееся твердое вещество токсичное, органическое,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с водой жидкость коррозионная/едкая,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с водой жидкость токсичная,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Реагирующее с водой твердое вещество коррозионное/едкое,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Реагирующее с водой твердое вещество воспламеняющееся,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Реагирующее с водой твердое вещество окисляющее,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Реагирующее с водой твердое вещество токсичное,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Реагирующее с водой твердое вещество самонагревающееся,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Трифторметан охлажденный жидкий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Окисляющее твердое вещество воспламеняющееся,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ацетилен и пропилен - смесь охлажденная жидкая, содержащая не менее 71,5% этилена, не более 22,5% ацетилена и не более 6% пропилена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Окисляющая жидкость,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Алкалоиды жидкие, н.у.к., или алкалоидов соли жидкие,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Сурьмы соединение, неорганическое жидкое,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Дезинфицирующее средство жидкое токсичное,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Краситель твердый токсичный, н.у.к., или полупродукт красителя твердый токсичный,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Никотина соединение жидкое, н.у.к., или никотина препарат жидкий,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Алкилфенолы жидкие, н.у.к.(включая с2-с12 гомологи)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Оловоорганическое соединение твердое,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Краситель твердый коррозионный/едкий, н.у.к., или полупродукт красителя твердый коррозионный/едкий,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с водой жидкость,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Водорода пероксид и кислота надуксусная – смесь, содержащая кислоту(ы) и воду и не более 5% надуксусной кислоты, стабилизированная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малые, приводимые в действие углеводородным газом или баллоны с углеводородным газом для малых устройств с выпускным приспособлением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Полигалогенированные дифенилы жидкие или полигалогенированные терфенилы жидкие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Полигалогенированные дифенилы твердые или полигалогенированные терфенилы твердые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перфтор (метилвиниловый)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перфтор (этилвиниловый)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Пентахлорфенол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сжатый окисляющий,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сжиженный окисляющий,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охлажденный жидкий,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1,1,1,2-тетрафторэтан (газ рефрижераторный r 134a)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сжиженный токсичный воспламеняющийся,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сжиженный воспламеняющийся,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сжиженный токсичный,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сжиженный,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под пневматическим или гидравлическим давлением (содержащие невоспламеняющийся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Топливная цистерна гидроэнергетического блока летательного аппарата (содержащая смесь гидразина безводного и метилгидразина) (топливо м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внутреннего сгорания или транспортное средство, работающее на воспламеняющемся газе, или транспортное средство, работающее на легковоспламеняющейся жидкости, или двигатель, работающий на топливных элементах, содержащих воспламеняющийся газ, или двигатель, работающий на топливных элементах, содержащих легковоспламеняющуюся жидкость, или транспортное средство, работающее на топливных элементах, содержащих воспламеняющийся газ, или транспортное средство, работающее на топливных элементах, содержащих легковоспламеняющуюся жидкость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 образец не под давлением, воспламеняющийся, н.у.к., не охлажденный жидкий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 образец не под давлением, токсичный, воспламеняющийся, н.у.к., не охлажденный жидкий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 образец не под давлением, токсичный, н.у.к., не охлажденный жидкий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Алюминия побочные продукты плавки или алюминия побочные продукты переплавки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средство, работающее на аккумуляторных батареях, или оборудование, работающее на аккумуляторных батареях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Токсины, извлеченные из живых организмов, жидкие,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Титана дисульфид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вещества, содержащие легковоспламеняющуюся жидкость,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Воспламеняющееся твердое вещество органическое расплавленное,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Легковоспламеняющееся твердое вещество неограническое,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Воспламеняющееся твердое вещество токсичное неорганическое,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Воспламеняющееся твердое вещество коррозионное/едкое неорганическое,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металлов органических соединений воспламеняющиеся,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Гидриды металлов воспламеняющиеся,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Самонагревающаяся жидкость органическая,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Самонагревающаяся жидкость токсичная органическая,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Самонагревающаяся жидкость коррозионная органическая,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Самонагревающаяся жидкость неорганическая,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Самонагревающаяся жидкость токсичная неорганическая,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Самонагревающаяся жидкость коррозионная/едкая неорганическая,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Металлический порошок самонагревающийся,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Самонагревающееся твердое вещество неорганическое,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Самонагревающееся твердое вещество токсичное неорганическое,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Самонагревающееся твердое вещество коррозионное/едкое неорганическое,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Пирофорная жидкость неорганическая,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Пирофорное твердое вещество неорганическое,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Алкоголяты щелочноземельных металлов,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Алкоголяты щелочных металлов самонагревающиеся коррозионные/едкие,н.у.к.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Металлическое вещество, реагирующее с водой,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Металлическое вещество, реагирующее с водой, самонагревающееся,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Хлораты неорганические - водный раствор,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Перхлораты неорганические - водный раствор,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Гипохлориты неорганические,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Броматы неорганические - водный раствор,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Перманганаты неорганические - водный раствор,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Персульфаты неорганические,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Персульфаты неорганические - водный раствор,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Нитраты неорганические - водный раствор,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Нитриты неорганические - водный раствор,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Пентафторэтан (газ рефрижераторный r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Самореактивная жидкость типа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Самореактивное твердое вещество типа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Самореактивная жидкость типа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Самореактивное твердое вещество типа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Самореактивная жидкость типа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Самореактивное твердое вещество типа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Самореактивная жидкость типа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Самореактивное твердое вещество типа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Самореактивная жидкость типа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Самореактивное твердое вещество типа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Самореактивная жидкость типа B терморегулируемая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Самореактивное твердое вещество типа B терморегулируемое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Самореактивная жидкость типа С терморегулируемая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Самореактивное твердое вещество типа С терморегулируемое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Самореактивная жидкость типа D терморегулируемая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Самореактивное твердое вещество типа D терморегулируемое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Самореактивная жидкость типа E терморегулируемая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Самореактивное твердое вещество типа E терморегулируемое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Самореактивная жидкость типа F терморегулируемая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Самореактивное твердое вещество типа F терморегулируемое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2-бром-2-нитропропандиол-1,3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Азодикарбонамид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вещества, содержащие токсичную жидкость,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вещества, содержащие коррозионную/едкую жидкость,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Генетически модифицированные микроорганизмы или генетически измененные организмы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Метансульфонилхлорид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пероксоборат безводный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препарат жидкий легковоспламеняющийся токсичный,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препарат твердый токсичный,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хлоруксусная расплавленная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Изосорбид-5-мононитрат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Дифторметан (газ рефрижераторный r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триоксосиликат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Трибутилфосфан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Трет-бутилгипохлорит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с повышенной температурой легковоспламеняющаяся, н.у.к., с температурой вспышки более 60°С, имеющая температуру равную или выше ее температуры вспышки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с повышенной температурой, н.у.к., с температурой равной или выше 100°С, и ниже ее температуры вспышки (включая расплавленные металлы, расплавленные соли и т.п.)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Твердое вещество с повышенной температурой, н.у.к., с температурой равной или выше 240°С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Амины твердые коррозионные/едкие, н.у.к., или полиамины твердые коррозионные/едкие,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Коррозионное/едкое твердое вещество кислое неорганическое,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Коррозионное/едкое твердое вещество кислое органическое,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Коррозионное/едкое твердое вещество щелочное неорганическое,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Коррозионное/едкое вещество твердое щелочное органическое,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Коррозионная/едкая жидкость кислая неорганическая,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Коррозионная/едкая жидкость кислая органическая,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Коррозионная/едкая жидкость щелочная неорганическая,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Коррозионная/едкая жидкость щелочная органическая,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Нагнетатели надувных подушек или модули надувных подушек или устройства предварительного натяжения ремней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полиэфирной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Фильтры нитроцеллюлозные мембранные, содержащие не более 12,6% азота на сухую массу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Эфиры,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Эфиры сложные,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Нитрилы воспламеняющиеся токсичные,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Алкоголяты - раствор, н.у.к., в спирте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Нитрилы токсичные воспламеняющиеся,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Нитрилы токсичные жидкие,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Хлорформиаты токсичные коррозионные/едкие,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Фосфорорганическое соединение токсичное жидкое,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Фосфорорганическое соединение токсичное воспламеняющееся,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Мышьякорганическое соединение жидкое,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Карбонилы металлов жидкие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Металлоорганическое соединение токсичное жидкое,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Селена соединение твердое,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Теллура соединение,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Ванадия соединение,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Легковоспламеняющаяся жидкость токсичная коррозионная/едкая,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Токсичная жидкость неорганическая,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Токсичное твердое вещество неорганическое,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Токсичная жидкость коррозионная/едкая неорганическая,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Токсичное вещество твердое коррозионное/едкое неорганическое,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Клинические отходы разные, н.у.к., или (био) медицинские отходы, н.у.к. или медицинские отходы, на которые распространяются действия соответствующих предписаний,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Батареи, содержащие натрий или элементы, содержащие натрий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 - водный раствор с массовой долей гидразина не более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Водорода цианид - раствор в спирте, содержащий не более 45%цианистого водорода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жидкие,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Гептафторпропан (газ рефрижераторный r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Этилена оксид и хлортетрафторэтан - смесь, содержащая не более 8,8% этилена оксида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Этилена оксида и пентафторэтан - смесь, содержащая не более 7,9% этилена оксида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Этилена оксид и тетрафторэтан - смесь, содержащая не более 5,6% этилена оксида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Этилена оксида и углерода диоксида - смесь, содержащая более 87% этилена оксида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Коррозионная жидкость самонагревающаяся,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2-диметиламино-этилакрилат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Сжатый газ, токсичный, окисляющий,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Сжатый газ, токсичный, коррозионный/едкий,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Сжатый газ, токсичный, воспламеняющийся, коррозионный/едкий,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Сжатый газ, токсичный, окисляющий, коррозионный/едкий,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Сжиженный газ, токсичный, окисляющий,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Сжиженный газ, токсичный, коррозионный/едкий,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Сжиженный газ, токсичный, воспламеняющийся, коррозионный/едкий,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Сжиженный газ, токсичный, окисляющий, коррозионный/едкий,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охлажденный жидкий, окисляющий,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охлажденный жидкий, воспламеняющийся,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пигменты, самонагревающиеся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Пластичное формовочное соединение в виде тестообразной массы, листа или экструдированного жгута, выделяющее воспламеняющиеся 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 химический, токсичный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химических веществ или комплект первой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2-амино-4,6-динитрофенол, увлажненный с массовой долей воды не менее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Аммиака раствор с относительной плотностью менее 0,880 при 15°с в воде, с содержанием аммиака более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Нитроглицерина смесь, десенсибилизированная, твердая, н.у.к., с содержанием нитроглицерина более 2%, но не более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боргидрида и натрия гидроксида раствор с массовой долей боргидрида натрия не более 12% и гидроксида натрия не более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низкая удельная активность (НУА-II), неделящийся или делящийся освобожденный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низкая удельная активность (НУА-III), неделящийся или делящийся освобожденный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упаковка типа С, неделящийся или делящийся освобожденный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низкая удельная активность (НУА-II), делящийся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низкая удельная</w:t>
            </w:r>
          </w:p>
          <w:p>
            <w:pPr>
              <w:spacing w:after="20"/>
              <w:ind w:left="20"/>
              <w:jc w:val="both"/>
            </w:pPr>
            <w:r>
              <w:rPr>
                <w:rFonts w:ascii="Times New Roman"/>
                <w:b w:val="false"/>
                <w:i w:val="false"/>
                <w:color w:val="000000"/>
                <w:sz w:val="20"/>
              </w:rPr>
              <w:t>
активность (НУА-III), делящийся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объекты с поверхностным радиоактивным загрязнением (ОПРЗ-I или ОПРЗ-II), делящийся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упаковка типа А, делящийся, не относящийся к особому виду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упаковка типа B(U), делящийся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упаковка типа B(M), делящийся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упаковка типа C, делящийся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перевозимый на специальных условиях, делящийся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упаковка типа A, особого вида, неделящийся, или делящийся освобожденный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упаковка типа A, особого вида, делящийся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перевозка которой по воздуху регулируется авиационными правилами,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Твердое вещество, перевозка которого по воздуху регулируется авиационными правилами,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Меркаптаны, жидкие, легковоспламеняющиеся, н.у.к., или меркаптанов смесь, жидкая, легковоспламеняющаяся,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Рефрижираторный газ r 404a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Рефрижираторный газ r 407a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Рефрижираторный газ r 407b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Рефрижираторный газ r 407c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Тиомочевины диоксид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Ксантогенаты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Нитроглицерина – смесь, десенсибилизированная, жидкая, легковоспламеняющаяся, н.у.к., с массовой долей нитроглицерина не более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Пентаэритриттетранитрата (пентаэритритолтетранитрата; пэтн) - смесь десенсибилизированная, твердая, н.у.к., с массовой долей пэтн более 10%, но не более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 – производный феноксиуксусной кислоты, твердый, токсичный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 – производный феноксиуксусной кислоты, жидкий, легковоспламеняющийся, токсичный, с температурой вспышки менее 23°С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 – производный феноксиуксусной кислоты, жидкий, токсичный, легковоспламеняющийся, с температурой вспышки не менее 23°С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 – производный феноксиуксусной кислоты, жидкий, токсичный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 на основе пиретроидов, твердый, токсичный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 на основе пиретроидов, жидкий, легковоспламеняющийся, токсичный, с температурой вспышки менее 23°С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 на основе пиретроидов, жидкий, токсичный, легковоспламеняющийся, с температурой вспышки не менее 23°С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 на основе пиретроидов, жидкий, токсичный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инсектицидный, воспламеняющийся,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инсектицидный, токсичный, воспламеняющийся,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 кислорода, химический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Нитроглицерина – смесь, десенсибилизированная, жидкая, н.у.к., с массовой долей нитроглицерина не более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Рефрижераторные установки, содержащие воспламеняющийся, нетоксичный, сжиженный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Фумигированная грузовая транспортная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растительные, сухие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Хлорсиланы, токсичные, коррозионные/едкие,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Хлорсиланы токсичные коррозионные/едкие воспламеняющиеся,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Опасные грузы в оборудовании или опасные грузы в приборах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Тринитрофенол (пикриновая кислота), увлажненный, с массовой долей воды не менее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Тринитрохлорбензол (пикрилхлорид), увлажненный, с массовой долей воды не менее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Тринитротолуол (тнт), увлажненный, с массовой долей воды не менее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Тринитробензол, увлажненный, с массовой долей воды не менее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Тринитробензойная кислота, увлажненная, с массовой долей воды не менее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динитро-о-крезолат, увлажненный, с массовой долей воды не менее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Мочевины нитрат, увлажненный, с массовой долей воды не менее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2-метилбутанал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Биологическое вещество, категория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Ацетилен, не содержащий растворителя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Аммония нитрата - эмульсия или суспензия или гель, полупродукт для производства бризантных взрывчатых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4-нитрофенилгидразин, с массовой долей воды не менее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пербората моногидрат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карбоната пероксигидрат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Десенсибилизированное взрывчатое вещество, жидкое,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Десенсибилизированное взрывчатое вещество, твердое,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Токсичная при вдыхании жидкость, н.у.к., с лк50 не более 200 мл/м3 и концентрацией насыщенных паров не менее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Токсичная при вдыхании жидкость, н.у.к., с лк50 не более 1 000 мл/м3 и концентрацией насыщенных паров не менее 10 лк50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Токсичная при вдыхании жидкость легковоспламеняющаяся, н.у.к., с лк50 не более 200 мл/м3 и концентрацией насыщенных паров не менее 500 лк50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Токсичная при вдыхании жидкость легковоспламеняющаяся, н.у.к., с лк50 не более 1000 мл/м3 и концентрацией насыщенных паров не менее 10 лк50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Токсичная при вдыхании жидкость, реагирующая с водой, н.у.к., с лк50 не более 200 мл/м3 и концентрацией насыщенных паров не менее 500 лк50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Токсичная при вдыхании жидкость, реагирующая с водой, н.у.к., с лк50 не более 1000 мл/м3 и концентрацией насыщенных паров не менее 10 лк50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Токсичная при вдыхании жидкость, окисляющая, н.у.к., с лк50 не более 200 мл/м3 и концентрацией насыщенных паров не менее 500 лк50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Токсичная при вдыхании жидкость, окисляющая, н.у.к., с лк50 не более 1000 мл/м3 и концентрацией насыщенных паров не менее 10 лк50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Токсичная при вдыхании жидкость, едкая, н.у.к., с лк50 более 200 мл/м3 и концентрацией насыщенных паров не менее 500 лк50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Токсичная при вдыхании жидкость, едкая, н.у.к., с лк50 не более 1000 мл/м3 и концентрацией насыщенных паров не менее 10 лк50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Металлоорганическое вещество, твердое, пирофорное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Металлоорганическое вещество, жидкое, пирофорное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Металлоорганическое вещество, твердое, пирофорное, реагирующее с водой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Металлоорганическое вещество жидкое пирофорное, реагирующее с водой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Металлоорганическое вещество, твердое, реагирующее с водой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Металлоорганическое вещество, твердое, реагирующее с водой, воспламеняющееся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Металлоорганическое вещество, твердое, реагирующее с водой, самонагревающееся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Металлоорганическое вещество, жидкое, реагирующее с водой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Металлоорганическое вещество, жидкое, реагирующее с водой, легковоспламеняющееся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Металлоорганическое вещество, твердое, самонагревающееся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Амальгама щелочных металлов, твердая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Амальгама щелочноземельных металлов, твердая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металлические сплавы, твердые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Калия-натрия сплавы, твердые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Бария хлората - раствор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Бария перхлората - раствор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Хлората и магния хлорида - смесь в растворе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Свинца перхлорат - раствор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Хлорнитробензолы, жидкие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4-хлор-о-толуидин-гидрохлорида раствор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Бета-нафтиламина - раствор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муравьиная с массовой долей кислоты не менее 10%, но не более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муравьиная с массовой долей кислоты не менее 5%, но не менее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цианида - раствор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цианида - раствор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фторида - раствор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Хлорацетофенон, жидкий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Ксилилбромид, твердый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2,4-толуилен-диамина - раствор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 трифторид и кислота уксусная – комплекс, твердый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 трифторид и кислота пропионовая – комплекс твердый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гидродифторида - раствор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фторида - раствор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Тетраметил-аммония гидроксид твердый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Аммония динитро-о-крезолята раствор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бромуксусная, твердая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Акриламида - раствор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Хлорбензила хлориды, твердые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3-хлор-4-метилфенилизоцианат, твердый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Хлортолуидины, жидкие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Ксиленолы, жидкие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Нитробензотрифториды, твердые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Полихлордифенилы, твердые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Нитрокрезолы, жидкие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Гексафторацетонгидрат, твердый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Хлоркрезолы, твердые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альфа-метил-бензиловый, твердый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Нитрилы, твердые, токсичные.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Селена соединение, жидкое,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Хлординитробензолы, твердые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Дихлоранилины, твердые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Динитробензолы, твердые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Никотина гидрохлорид, твердый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Никотина сульфат, твердый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Нитротолуолы, твердые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Нитроксилолы, твердые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Вещество слезоточивое, твердое.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Бромбензилцианиды, твердые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Дифенилхлорарсин, твердый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Толуидины, твердые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Ксилидины, твердые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фосфорная, твердая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Динитротолуолы, твердые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Крезолы, твердые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нитрозилсерная, твердая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Хлорнитротолуолы, твердые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Нитроанизолы, твердые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Нитробромбензолы, твердые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N-этилбензилтолуидины, твердые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Токсины, извлеченные из живых организмов, твердые,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пропионовая с массовой долей кислоты не менее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Фосфорорганическое соединение, твердое, токсичное,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Мышьякоорганическое соединение, твердое,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Карбонилы металлов, твердые,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Металлоорганическое соединение, твердое, токсичное,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 в системе хранения на основе металлгидридов, или водород в системе хранения на основе металлгидридов, содержащейся в оборудовании, или водород в системе хранения на основе металлгидридов, упакованной с оборудованием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Краска, легковоспламеняющаяся, коррозионная/едкая (включая краску, лак, эмаль, краситель, шеллак, олифу, политуру, жидкий наполнитель и жидкую лаковую основу) или материал лакокрасочный, легковоспламеняющийся, коррозионный/едкий (включая растворитель или разбавитель краски)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Краска, коррозионная/едкая, легковоспламеняющаяся (включая краску, лак, эмель, краситель, шеллак, олифу, политуру, жидкий наполнитель и жидкую лаковую основу) или материал лакокрасочный коррозионный/едкий воспламеняющийся (включая растворитель или разбавитель краски)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Гидродифторидов раствор,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кротоновая, жидкая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Кассеты топливных элементов, или кассеты топливных элементов, содержащиеся в оборудовании, или кассеты топливных элементов, упакованные с оборудованием, содержащие легковоспламеняющиеся жидкости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1-гидроксибензотриазола моногидрат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Этанола и газолина смесь или этанола и бензина моторного смесь, или этанола и топлива моторного смесь с более 10% этанола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Кассеты топливных элементов, или кассеты топливных элементов, содержащиеся в оборудовании, или кассеты топливных элементов, упакованные с оборудованием, содержащие вещества, реагирующие с водой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Кассеты топливных элементов, или кассеты топливных элементов, содержащиеся в оборудовании, или кассеты топливных элементов, упакованные с оборудованием содержащие коррозионные/едкие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Кассеты топливных элементов, или кассеты топливных элементов, содержащиеся в оборудовании, или кассеты топливных элементов, упакованные с оборудованием содержащие сжиженный воспламеняющийся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Кассеты топливных элементов, или кассеты топливных элементов, содержащиеся в оборудовании, или кассеты топливных элементов, упакованные с оборудованием содержащие водород в металлгидриде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Батареи ионно-литиевые (включая ионно-литиевые полимерные батареи)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Батареи литиево-ионные, содержащиеся в оборудовании, или батареи литиево-ионные, упакованные с оборудованием (включая литиево-ионные полимерные батареи)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Металла щелочного дисперсия, воспламеняющаяся или металла щелочноземельного дисперсия, легковоспламеняющаяся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Присадка антидетонационная к моторному топливу – смесь воспламеняющаяся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Гидразина – водный раствор, легковоспламеняющийся с массовой долей гидразина более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гипохлорит, сухой, коррозионный/едкий или кальция гипохлорита – смесь сухая коррозионная/едкая с содержанием активного хлора более 39% (8,8% активного хлора)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гипохлорита – смесь сухая коррозионная/едкая с содержанием активного хлора более 10%, но не более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гипохлорит, гидратированный, коррозионный/едкий или кальция гипохлорит – гидратированная смесь коррозионная/едкая с содержанием воды не менее 5,5%, но не более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Токсичная при вдыхании жидкость, легковоспламеняющаяся, едкая, н.у.к., с лк50 не более 200мл/м3 и концентрацией насыщенных паров не менее 500 лк50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Токсичная при вдыхании жидкость, легковоспламеняющаяся, едкая, н.у.к., с лк50 не более 1000 мл/м3 и концентрацией насыщенных паров не менее 10 лк50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Токсичная при вдыхании жидкость, реагирующая с водой, легковоспламеняющаяся, едкая, н.у.к., с лк50 не более 200 мл/м3 и концентрацией насыщенных паров не менее 500 лк50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Токсичная при вдыхании жидкость, реагирующая с водой, легковоспламеняющаяся, едкая, н.у.к., с лк50 не более 1000 мл/м3 и концентрацией насыщенных паров не менее 10 лк50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Нефть сырая высокосернистая, легковоспламеняющая, токсичная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Батареи никель-металлгидридные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крилевая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Йода монохлорид, жидкий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 с двойным электрическим слоем (с энергоемкостью более 0,3 вт.ч.)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продукт под давлением,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продукт под давлением, воспламеняющийся,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продукт под давлением, токсичный,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продукт под давлением, коррозионный/едкий,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продукт под давлением, воспламеняющийся, токсичный,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продукт под давлением, воспламеняющийся, коррозионный/едкий,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 содержащаяся в промышленных изделиях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Урана гексафторид, радиоактивный материал, освобожденная упаковка, менее 0,1 килограмм на упаковку, неделящийся или делящийся освобожденный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Конденсатор асимметричный (с энергоемкостью более 0,3 вт.ч.)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 отбракованная, порожняя, неочищенная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Адсорбированный газ, воспламеняющийся,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Адсорбированный газ, н.у.к.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Адсорбированный газ, токсичный,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Адсорбированный газ, окисляющий,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Адсорбированный газ, токсичный, воспламеняющийся,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Адсорбированный газ, токсичный, окисляющий,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Адсорбированный газ, токсичный, коррозионный/едкий,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Адсорбированный газ, токсичный, воспламеняющийся, коррозионный/едкий,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Адсорбированный газ, токсичный, окисляющий, коррозионный/едкий,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 трифторид адсорбированный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адсорбированный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Кремния тетрафторид адсорбированный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Арсин адсорбированный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 адсорбированный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Фосфора пентафторид адсорбированный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Фосфин адсорбированный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Водорода селенид адсорбированный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Полиэфирных смол комплект, твердое основное вещество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 внутреннего сгорания, работающий на воспламеняющейся жидкости, или двигатель, работающий на топливных элементах, содержащих воспламеняющуюся жидкость, или механическое оборудование с двигателем внутреннего сгорания, работающим на воспламеняющейся жидкости, или механическое оборудование, работающее на топливных элементах, содержащих воспламеняющуюся жидкость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 внутреннего сгорания, работающий на воспламеняющемся газе, или двигатель, работающий на топливных элементах, содержащих воспламеняющийся газ, или механическое оборудование с двигателем внутреннего сгорания, работающим на воспламеняющемся газе, или механическое оборудование, работающее на топливных элементах, содержащих воспламеняющийся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 внутреннего сгорания или механическое оборудование с двигателем внутреннего сгорания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Полимеризующееся вещество, твердое, стабилизированное,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Полимеризующееся вещество, жидкое, стабилизированное,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Полимеризующееся вещество, твердое с регулируемой температурой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Полимеризующееся вещество, жидкое с регулируемой температурой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Токсичное твердое вещество, воспламеняющееся, неорганическое,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Литиевые батареи, установленные в грузовой транспортной единице, литиево-ионные или литий-металлические батареи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содержащие воспламеняющийся газ,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содержащие невоспламеняющийся нетоксичный газ,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содержащие токсичный газ,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содержащие воспламеняющуюся жидкость,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содержащие воспламеняющееся твердое вещество,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содержащие вещество, склонное к самопроизвольному воспламенению,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Изделия, содержащие вещество, выделяющее воспламеняющийся газ при контакте с водой, н.у.к.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содержащие окисляющее окисляющее вещество,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Изделия, содержащие органический пероксид, н.у.к.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содержащие токсичное вещество,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содержащие коррозионное/едкое вещество,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содержащие различные опасные грузы, 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Медицинские отходы, категория А, воздействующие на людей, твердые, </w:t>
            </w:r>
          </w:p>
          <w:p>
            <w:pPr>
              <w:spacing w:after="20"/>
              <w:ind w:left="20"/>
              <w:jc w:val="both"/>
            </w:pPr>
            <w:r>
              <w:rPr>
                <w:rFonts w:ascii="Times New Roman"/>
                <w:b w:val="false"/>
                <w:i w:val="false"/>
                <w:color w:val="000000"/>
                <w:sz w:val="20"/>
              </w:rPr>
              <w:t>
или медицинские отходы, воздействующие только на животных, твердые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Порошок дигидроксида кобальта, содержащий не менее чем 10 % вдыхаемых частиц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bl>
    <w:bookmarkStart w:name="z2319" w:id="14"/>
    <w:p>
      <w:pPr>
        <w:spacing w:after="0"/>
        <w:ind w:left="0"/>
        <w:jc w:val="both"/>
      </w:pPr>
      <w:r>
        <w:rPr>
          <w:rFonts w:ascii="Times New Roman"/>
          <w:b w:val="false"/>
          <w:i w:val="false"/>
          <w:color w:val="000000"/>
          <w:sz w:val="28"/>
        </w:rPr>
        <w:t xml:space="preserve">
      Примечание: </w:t>
      </w:r>
    </w:p>
    <w:bookmarkEnd w:id="14"/>
    <w:bookmarkStart w:name="z2320" w:id="15"/>
    <w:p>
      <w:pPr>
        <w:spacing w:after="0"/>
        <w:ind w:left="0"/>
        <w:jc w:val="both"/>
      </w:pPr>
      <w:r>
        <w:rPr>
          <w:rFonts w:ascii="Times New Roman"/>
          <w:b w:val="false"/>
          <w:i w:val="false"/>
          <w:color w:val="000000"/>
          <w:sz w:val="28"/>
        </w:rPr>
        <w:t>
      ООН – Организация Объединенных Наций;</w:t>
      </w:r>
    </w:p>
    <w:bookmarkEnd w:id="15"/>
    <w:bookmarkStart w:name="z2321" w:id="16"/>
    <w:p>
      <w:pPr>
        <w:spacing w:after="0"/>
        <w:ind w:left="0"/>
        <w:jc w:val="both"/>
      </w:pPr>
      <w:r>
        <w:rPr>
          <w:rFonts w:ascii="Times New Roman"/>
          <w:b w:val="false"/>
          <w:i w:val="false"/>
          <w:color w:val="000000"/>
          <w:sz w:val="28"/>
        </w:rPr>
        <w:t>
      н.у.к – не указанные конкретно;</w:t>
      </w:r>
    </w:p>
    <w:bookmarkEnd w:id="16"/>
    <w:bookmarkStart w:name="z2322" w:id="17"/>
    <w:p>
      <w:pPr>
        <w:spacing w:after="0"/>
        <w:ind w:left="0"/>
        <w:jc w:val="both"/>
      </w:pPr>
      <w:r>
        <w:rPr>
          <w:rFonts w:ascii="Times New Roman"/>
          <w:b w:val="false"/>
          <w:i w:val="false"/>
          <w:color w:val="000000"/>
          <w:sz w:val="28"/>
        </w:rPr>
        <w:t>
      ЛК – летальная концентрация;</w:t>
      </w:r>
    </w:p>
    <w:bookmarkEnd w:id="17"/>
    <w:bookmarkStart w:name="z2323" w:id="18"/>
    <w:p>
      <w:pPr>
        <w:spacing w:after="0"/>
        <w:ind w:left="0"/>
        <w:jc w:val="both"/>
      </w:pPr>
      <w:r>
        <w:rPr>
          <w:rFonts w:ascii="Times New Roman"/>
          <w:b w:val="false"/>
          <w:i w:val="false"/>
          <w:color w:val="000000"/>
          <w:sz w:val="28"/>
        </w:rPr>
        <w:t>
      мл – миллилитры;</w:t>
      </w:r>
    </w:p>
    <w:bookmarkEnd w:id="18"/>
    <w:bookmarkStart w:name="z2324" w:id="19"/>
    <w:p>
      <w:pPr>
        <w:spacing w:after="0"/>
        <w:ind w:left="0"/>
        <w:jc w:val="both"/>
      </w:pPr>
      <w:r>
        <w:rPr>
          <w:rFonts w:ascii="Times New Roman"/>
          <w:b w:val="false"/>
          <w:i w:val="false"/>
          <w:color w:val="000000"/>
          <w:sz w:val="28"/>
        </w:rPr>
        <w:t>
      м – метры;</w:t>
      </w:r>
    </w:p>
    <w:bookmarkEnd w:id="19"/>
    <w:bookmarkStart w:name="z2325" w:id="20"/>
    <w:p>
      <w:pPr>
        <w:spacing w:after="0"/>
        <w:ind w:left="0"/>
        <w:jc w:val="both"/>
      </w:pPr>
      <w:r>
        <w:rPr>
          <w:rFonts w:ascii="Times New Roman"/>
          <w:b w:val="false"/>
          <w:i w:val="false"/>
          <w:color w:val="000000"/>
          <w:sz w:val="28"/>
        </w:rPr>
        <w:t>
      1.1 – вещества и изделия, характеризующие опасностью взрыва массой;</w:t>
      </w:r>
    </w:p>
    <w:bookmarkEnd w:id="20"/>
    <w:bookmarkStart w:name="z2326" w:id="21"/>
    <w:p>
      <w:pPr>
        <w:spacing w:after="0"/>
        <w:ind w:left="0"/>
        <w:jc w:val="both"/>
      </w:pPr>
      <w:r>
        <w:rPr>
          <w:rFonts w:ascii="Times New Roman"/>
          <w:b w:val="false"/>
          <w:i w:val="false"/>
          <w:color w:val="000000"/>
          <w:sz w:val="28"/>
        </w:rPr>
        <w:t>
      1.2 – вещества и изделия, характеризующиеся опасностью разбрасывания, но не создают опасности взрыва массой;</w:t>
      </w:r>
    </w:p>
    <w:bookmarkEnd w:id="21"/>
    <w:bookmarkStart w:name="z2327" w:id="22"/>
    <w:p>
      <w:pPr>
        <w:spacing w:after="0"/>
        <w:ind w:left="0"/>
        <w:jc w:val="both"/>
      </w:pPr>
      <w:r>
        <w:rPr>
          <w:rFonts w:ascii="Times New Roman"/>
          <w:b w:val="false"/>
          <w:i w:val="false"/>
          <w:color w:val="000000"/>
          <w:sz w:val="28"/>
        </w:rPr>
        <w:t>
      1.3 – вещества и изделия, характеризующиеся опасностью возгорания, а также либо незначительной опасностью взрыва, либо незначительной опасностью разбрасывания, либо тем и другим, но не характеризуются опасностью взрыва массой;</w:t>
      </w:r>
    </w:p>
    <w:bookmarkEnd w:id="22"/>
    <w:bookmarkStart w:name="z2328" w:id="23"/>
    <w:p>
      <w:pPr>
        <w:spacing w:after="0"/>
        <w:ind w:left="0"/>
        <w:jc w:val="both"/>
      </w:pPr>
      <w:r>
        <w:rPr>
          <w:rFonts w:ascii="Times New Roman"/>
          <w:b w:val="false"/>
          <w:i w:val="false"/>
          <w:color w:val="000000"/>
          <w:sz w:val="28"/>
        </w:rPr>
        <w:t>
      1.4 – вещества и изделия, которые не представляют значительной опасности;</w:t>
      </w:r>
    </w:p>
    <w:bookmarkEnd w:id="23"/>
    <w:bookmarkStart w:name="z2329" w:id="24"/>
    <w:p>
      <w:pPr>
        <w:spacing w:after="0"/>
        <w:ind w:left="0"/>
        <w:jc w:val="both"/>
      </w:pPr>
      <w:r>
        <w:rPr>
          <w:rFonts w:ascii="Times New Roman"/>
          <w:b w:val="false"/>
          <w:i w:val="false"/>
          <w:color w:val="000000"/>
          <w:sz w:val="28"/>
        </w:rPr>
        <w:t>
      1.5 – вещества очень низкой чувствительности, характеризующиеся опасностью взрыва массой;</w:t>
      </w:r>
    </w:p>
    <w:bookmarkEnd w:id="24"/>
    <w:bookmarkStart w:name="z2330" w:id="25"/>
    <w:p>
      <w:pPr>
        <w:spacing w:after="0"/>
        <w:ind w:left="0"/>
        <w:jc w:val="both"/>
      </w:pPr>
      <w:r>
        <w:rPr>
          <w:rFonts w:ascii="Times New Roman"/>
          <w:b w:val="false"/>
          <w:i w:val="false"/>
          <w:color w:val="000000"/>
          <w:sz w:val="28"/>
        </w:rPr>
        <w:t>
      1.6 – изделия чрезвычайно низкой чувствительности, которые не характеризуются опасностью взрыва массой;</w:t>
      </w:r>
    </w:p>
    <w:bookmarkEnd w:id="25"/>
    <w:bookmarkStart w:name="z2331" w:id="26"/>
    <w:p>
      <w:pPr>
        <w:spacing w:after="0"/>
        <w:ind w:left="0"/>
        <w:jc w:val="both"/>
      </w:pPr>
      <w:r>
        <w:rPr>
          <w:rFonts w:ascii="Times New Roman"/>
          <w:b w:val="false"/>
          <w:i w:val="false"/>
          <w:color w:val="000000"/>
          <w:sz w:val="28"/>
        </w:rPr>
        <w:t>
      1.1А – первичное взрывчатое вещество (далее – ВВ);</w:t>
      </w:r>
    </w:p>
    <w:bookmarkEnd w:id="26"/>
    <w:bookmarkStart w:name="z2332" w:id="27"/>
    <w:p>
      <w:pPr>
        <w:spacing w:after="0"/>
        <w:ind w:left="0"/>
        <w:jc w:val="both"/>
      </w:pPr>
      <w:r>
        <w:rPr>
          <w:rFonts w:ascii="Times New Roman"/>
          <w:b w:val="false"/>
          <w:i w:val="false"/>
          <w:color w:val="000000"/>
          <w:sz w:val="28"/>
        </w:rPr>
        <w:t>
      1.1А, 1.2В, 1.4 В – изделие, содержащее первичное ВВ и не имеющее двух или более эффективных предохранительных устройств. Включаются также такие изделия, как детонаторы для взрывов и капсюли колпачкового типа, даже если они не содержат первичного ВВ;</w:t>
      </w:r>
    </w:p>
    <w:bookmarkEnd w:id="27"/>
    <w:bookmarkStart w:name="z2333" w:id="28"/>
    <w:p>
      <w:pPr>
        <w:spacing w:after="0"/>
        <w:ind w:left="0"/>
        <w:jc w:val="both"/>
      </w:pPr>
      <w:r>
        <w:rPr>
          <w:rFonts w:ascii="Times New Roman"/>
          <w:b w:val="false"/>
          <w:i w:val="false"/>
          <w:color w:val="000000"/>
          <w:sz w:val="28"/>
        </w:rPr>
        <w:t>
      1.1С, 1.2С, 1.3С, 1.4С – метательное ВВ или другое способное к дефлаграции ВВ, или изделие, содержащее такое ВВ;</w:t>
      </w:r>
    </w:p>
    <w:bookmarkEnd w:id="28"/>
    <w:bookmarkStart w:name="z2334" w:id="29"/>
    <w:p>
      <w:pPr>
        <w:spacing w:after="0"/>
        <w:ind w:left="0"/>
        <w:jc w:val="both"/>
      </w:pPr>
      <w:r>
        <w:rPr>
          <w:rFonts w:ascii="Times New Roman"/>
          <w:b w:val="false"/>
          <w:i w:val="false"/>
          <w:color w:val="000000"/>
          <w:sz w:val="28"/>
        </w:rPr>
        <w:t>
      1.1D, 1.2D, 1.4D, 1.5D – вторичное детонирующее ВВ или дымный порох или изделие, содержащее вторичное детонирующее ВВ, в каждом случае без средств инициирования и без метательного заряда, или изделие, содержащее первичное ВВ и имеющее два или более эффективных предохранительных устройства;</w:t>
      </w:r>
    </w:p>
    <w:bookmarkEnd w:id="29"/>
    <w:bookmarkStart w:name="z2335" w:id="30"/>
    <w:p>
      <w:pPr>
        <w:spacing w:after="0"/>
        <w:ind w:left="0"/>
        <w:jc w:val="both"/>
      </w:pPr>
      <w:r>
        <w:rPr>
          <w:rFonts w:ascii="Times New Roman"/>
          <w:b w:val="false"/>
          <w:i w:val="false"/>
          <w:color w:val="000000"/>
          <w:sz w:val="28"/>
        </w:rPr>
        <w:t>
      1.1Е, 1.2Е, 1.4Е – изделие, содержащее вторичное детонирующее ВВ без средств инициирования, но с метательным зарядом (кроме изделия, содержащего легковоспламеняющуюся жидкость или гель или гиперголические жидкости);</w:t>
      </w:r>
    </w:p>
    <w:bookmarkEnd w:id="30"/>
    <w:bookmarkStart w:name="z2336" w:id="31"/>
    <w:p>
      <w:pPr>
        <w:spacing w:after="0"/>
        <w:ind w:left="0"/>
        <w:jc w:val="both"/>
      </w:pPr>
      <w:r>
        <w:rPr>
          <w:rFonts w:ascii="Times New Roman"/>
          <w:b w:val="false"/>
          <w:i w:val="false"/>
          <w:color w:val="000000"/>
          <w:sz w:val="28"/>
        </w:rPr>
        <w:t>
      1.1F, 1.2F, 1.3F, 1.4F – изделие, содержащее вторичное детонирующее ВВ, с собственными средствами инициирования, с метательным зарядом (кроме изделия, содержащего легковоспламеняющуюся жидкость или гель или гиперголические жидкости) или без метательного заряда;</w:t>
      </w:r>
    </w:p>
    <w:bookmarkEnd w:id="31"/>
    <w:bookmarkStart w:name="z2337" w:id="32"/>
    <w:p>
      <w:pPr>
        <w:spacing w:after="0"/>
        <w:ind w:left="0"/>
        <w:jc w:val="both"/>
      </w:pPr>
      <w:r>
        <w:rPr>
          <w:rFonts w:ascii="Times New Roman"/>
          <w:b w:val="false"/>
          <w:i w:val="false"/>
          <w:color w:val="000000"/>
          <w:sz w:val="28"/>
        </w:rPr>
        <w:t>
      1.1G, 1.2G, 1.3G, 1.4G – пиротехническое вещество или изделие, содержащее пиротехническое вещество, или изделие, содержащее как взрывчатое вещество, так и осветительное, зажигательное, слезоточивое или дымообразующее вещество (кроме водоактивируемого изделия или изделия, содержащего белый фосфор, фосфиды, пирофорное вещество, легковоспламеняющуюся жидкость или гель или гиперголические жидкости);</w:t>
      </w:r>
    </w:p>
    <w:bookmarkEnd w:id="32"/>
    <w:bookmarkStart w:name="z2338" w:id="33"/>
    <w:p>
      <w:pPr>
        <w:spacing w:after="0"/>
        <w:ind w:left="0"/>
        <w:jc w:val="both"/>
      </w:pPr>
      <w:r>
        <w:rPr>
          <w:rFonts w:ascii="Times New Roman"/>
          <w:b w:val="false"/>
          <w:i w:val="false"/>
          <w:color w:val="000000"/>
          <w:sz w:val="28"/>
        </w:rPr>
        <w:t>
      1.2H, 1.3H – изделие, содержащее как взрывчатое вещество, так и белый фосфор;</w:t>
      </w:r>
    </w:p>
    <w:bookmarkEnd w:id="33"/>
    <w:bookmarkStart w:name="z2339" w:id="34"/>
    <w:p>
      <w:pPr>
        <w:spacing w:after="0"/>
        <w:ind w:left="0"/>
        <w:jc w:val="both"/>
      </w:pPr>
      <w:r>
        <w:rPr>
          <w:rFonts w:ascii="Times New Roman"/>
          <w:b w:val="false"/>
          <w:i w:val="false"/>
          <w:color w:val="000000"/>
          <w:sz w:val="28"/>
        </w:rPr>
        <w:t>
      1.1J, 1.2J, 1.3J – изделие, содержащее как взрывчатое вещество, так и легковоспламеняющуюся жидкость или гель;</w:t>
      </w:r>
    </w:p>
    <w:bookmarkEnd w:id="34"/>
    <w:bookmarkStart w:name="z2340" w:id="35"/>
    <w:p>
      <w:pPr>
        <w:spacing w:after="0"/>
        <w:ind w:left="0"/>
        <w:jc w:val="both"/>
      </w:pPr>
      <w:r>
        <w:rPr>
          <w:rFonts w:ascii="Times New Roman"/>
          <w:b w:val="false"/>
          <w:i w:val="false"/>
          <w:color w:val="000000"/>
          <w:sz w:val="28"/>
        </w:rPr>
        <w:t>
      1.2K, 1.3K – изделие, содержащее как ВВ, так и токсичное химическое вещество;</w:t>
      </w:r>
    </w:p>
    <w:bookmarkEnd w:id="35"/>
    <w:bookmarkStart w:name="z2341" w:id="36"/>
    <w:p>
      <w:pPr>
        <w:spacing w:after="0"/>
        <w:ind w:left="0"/>
        <w:jc w:val="both"/>
      </w:pPr>
      <w:r>
        <w:rPr>
          <w:rFonts w:ascii="Times New Roman"/>
          <w:b w:val="false"/>
          <w:i w:val="false"/>
          <w:color w:val="000000"/>
          <w:sz w:val="28"/>
        </w:rPr>
        <w:t>
      1.1L, 1.2L, 1.3L – взрывчатое вещество или изделие, содержащее ВВ, представляющее особую опасность (например, в связи с водоактивируемостью или присутствием гиперголических жидкостей, фосфидов или пирофорного вещества) и требующее изоляции каждого типа;</w:t>
      </w:r>
    </w:p>
    <w:bookmarkEnd w:id="36"/>
    <w:bookmarkStart w:name="z2342" w:id="37"/>
    <w:p>
      <w:pPr>
        <w:spacing w:after="0"/>
        <w:ind w:left="0"/>
        <w:jc w:val="both"/>
      </w:pPr>
      <w:r>
        <w:rPr>
          <w:rFonts w:ascii="Times New Roman"/>
          <w:b w:val="false"/>
          <w:i w:val="false"/>
          <w:color w:val="000000"/>
          <w:sz w:val="28"/>
        </w:rPr>
        <w:t>
      1.6N – изделия, содержащие только вещества чрезвычайно низкой чувствительности;</w:t>
      </w:r>
    </w:p>
    <w:bookmarkEnd w:id="37"/>
    <w:bookmarkStart w:name="z2343" w:id="38"/>
    <w:p>
      <w:pPr>
        <w:spacing w:after="0"/>
        <w:ind w:left="0"/>
        <w:jc w:val="both"/>
      </w:pPr>
      <w:r>
        <w:rPr>
          <w:rFonts w:ascii="Times New Roman"/>
          <w:b w:val="false"/>
          <w:i w:val="false"/>
          <w:color w:val="000000"/>
          <w:sz w:val="28"/>
        </w:rPr>
        <w:t>
      1.4S – вещество или изделие, упакованное или сконструированное таким образом, что любые опасные последствия случайного срабатывания не выходят за пределы данной грузовой единицы, а при повреждении упаковки в результате пожара любые эффекты взрыва или разбрасывания ограничены такими масштабами, что они не препятствуют серьезным образом принятию противопожарных или других аварийных мер в непосредственной близости от грузовой единицы;</w:t>
      </w:r>
    </w:p>
    <w:bookmarkEnd w:id="38"/>
    <w:bookmarkStart w:name="z2344" w:id="39"/>
    <w:p>
      <w:pPr>
        <w:spacing w:after="0"/>
        <w:ind w:left="0"/>
        <w:jc w:val="both"/>
      </w:pPr>
      <w:r>
        <w:rPr>
          <w:rFonts w:ascii="Times New Roman"/>
          <w:b w:val="false"/>
          <w:i w:val="false"/>
          <w:color w:val="000000"/>
          <w:sz w:val="28"/>
        </w:rPr>
        <w:t>
      2.1 – воспламеняющиеся газы;</w:t>
      </w:r>
    </w:p>
    <w:bookmarkEnd w:id="39"/>
    <w:bookmarkStart w:name="z2345" w:id="40"/>
    <w:p>
      <w:pPr>
        <w:spacing w:after="0"/>
        <w:ind w:left="0"/>
        <w:jc w:val="both"/>
      </w:pPr>
      <w:r>
        <w:rPr>
          <w:rFonts w:ascii="Times New Roman"/>
          <w:b w:val="false"/>
          <w:i w:val="false"/>
          <w:color w:val="000000"/>
          <w:sz w:val="28"/>
        </w:rPr>
        <w:t>
      2.2 – невоспламеняющиеся нетоксичные газы;</w:t>
      </w:r>
    </w:p>
    <w:bookmarkEnd w:id="40"/>
    <w:bookmarkStart w:name="z2346" w:id="41"/>
    <w:p>
      <w:pPr>
        <w:spacing w:after="0"/>
        <w:ind w:left="0"/>
        <w:jc w:val="both"/>
      </w:pPr>
      <w:r>
        <w:rPr>
          <w:rFonts w:ascii="Times New Roman"/>
          <w:b w:val="false"/>
          <w:i w:val="false"/>
          <w:color w:val="000000"/>
          <w:sz w:val="28"/>
        </w:rPr>
        <w:t>
      2.3 – токсичные газы;</w:t>
      </w:r>
    </w:p>
    <w:bookmarkEnd w:id="41"/>
    <w:bookmarkStart w:name="z2347" w:id="42"/>
    <w:p>
      <w:pPr>
        <w:spacing w:after="0"/>
        <w:ind w:left="0"/>
        <w:jc w:val="both"/>
      </w:pPr>
      <w:r>
        <w:rPr>
          <w:rFonts w:ascii="Times New Roman"/>
          <w:b w:val="false"/>
          <w:i w:val="false"/>
          <w:color w:val="000000"/>
          <w:sz w:val="28"/>
        </w:rPr>
        <w:t>
      3 – легковоспламеняющиеся жидкости;</w:t>
      </w:r>
    </w:p>
    <w:bookmarkEnd w:id="42"/>
    <w:bookmarkStart w:name="z2348" w:id="43"/>
    <w:p>
      <w:pPr>
        <w:spacing w:after="0"/>
        <w:ind w:left="0"/>
        <w:jc w:val="both"/>
      </w:pPr>
      <w:r>
        <w:rPr>
          <w:rFonts w:ascii="Times New Roman"/>
          <w:b w:val="false"/>
          <w:i w:val="false"/>
          <w:color w:val="000000"/>
          <w:sz w:val="28"/>
        </w:rPr>
        <w:t>
      4.1 – воспламеняющиеся твердые вещества, самореактивные вещества и твердые десенсибилизированные взрывчатые вещества;</w:t>
      </w:r>
    </w:p>
    <w:bookmarkEnd w:id="43"/>
    <w:bookmarkStart w:name="z2349" w:id="44"/>
    <w:p>
      <w:pPr>
        <w:spacing w:after="0"/>
        <w:ind w:left="0"/>
        <w:jc w:val="both"/>
      </w:pPr>
      <w:r>
        <w:rPr>
          <w:rFonts w:ascii="Times New Roman"/>
          <w:b w:val="false"/>
          <w:i w:val="false"/>
          <w:color w:val="000000"/>
          <w:sz w:val="28"/>
        </w:rPr>
        <w:t>
      4.2 – вещества, способные к самовозгоранию;</w:t>
      </w:r>
    </w:p>
    <w:bookmarkEnd w:id="44"/>
    <w:bookmarkStart w:name="z2350" w:id="45"/>
    <w:p>
      <w:pPr>
        <w:spacing w:after="0"/>
        <w:ind w:left="0"/>
        <w:jc w:val="both"/>
      </w:pPr>
      <w:r>
        <w:rPr>
          <w:rFonts w:ascii="Times New Roman"/>
          <w:b w:val="false"/>
          <w:i w:val="false"/>
          <w:color w:val="000000"/>
          <w:sz w:val="28"/>
        </w:rPr>
        <w:t>
      4.3 – вещества, выделяющие воспламеняющиеся газы при контакте с водой;</w:t>
      </w:r>
    </w:p>
    <w:bookmarkEnd w:id="45"/>
    <w:bookmarkStart w:name="z2351" w:id="46"/>
    <w:p>
      <w:pPr>
        <w:spacing w:after="0"/>
        <w:ind w:left="0"/>
        <w:jc w:val="both"/>
      </w:pPr>
      <w:r>
        <w:rPr>
          <w:rFonts w:ascii="Times New Roman"/>
          <w:b w:val="false"/>
          <w:i w:val="false"/>
          <w:color w:val="000000"/>
          <w:sz w:val="28"/>
        </w:rPr>
        <w:t>
      5.1 – окисляющие вещества;</w:t>
      </w:r>
    </w:p>
    <w:bookmarkEnd w:id="46"/>
    <w:bookmarkStart w:name="z2352" w:id="47"/>
    <w:p>
      <w:pPr>
        <w:spacing w:after="0"/>
        <w:ind w:left="0"/>
        <w:jc w:val="both"/>
      </w:pPr>
      <w:r>
        <w:rPr>
          <w:rFonts w:ascii="Times New Roman"/>
          <w:b w:val="false"/>
          <w:i w:val="false"/>
          <w:color w:val="000000"/>
          <w:sz w:val="28"/>
        </w:rPr>
        <w:t>
      5.2 – органические пероксиды;</w:t>
      </w:r>
    </w:p>
    <w:bookmarkEnd w:id="47"/>
    <w:bookmarkStart w:name="z2353" w:id="48"/>
    <w:p>
      <w:pPr>
        <w:spacing w:after="0"/>
        <w:ind w:left="0"/>
        <w:jc w:val="both"/>
      </w:pPr>
      <w:r>
        <w:rPr>
          <w:rFonts w:ascii="Times New Roman"/>
          <w:b w:val="false"/>
          <w:i w:val="false"/>
          <w:color w:val="000000"/>
          <w:sz w:val="28"/>
        </w:rPr>
        <w:t>
      6.1 – токсичные вещества;</w:t>
      </w:r>
    </w:p>
    <w:bookmarkEnd w:id="48"/>
    <w:bookmarkStart w:name="z2354" w:id="49"/>
    <w:p>
      <w:pPr>
        <w:spacing w:after="0"/>
        <w:ind w:left="0"/>
        <w:jc w:val="both"/>
      </w:pPr>
      <w:r>
        <w:rPr>
          <w:rFonts w:ascii="Times New Roman"/>
          <w:b w:val="false"/>
          <w:i w:val="false"/>
          <w:color w:val="000000"/>
          <w:sz w:val="28"/>
        </w:rPr>
        <w:t>
      6.2 – инфекционные вещества;</w:t>
      </w:r>
    </w:p>
    <w:bookmarkEnd w:id="49"/>
    <w:bookmarkStart w:name="z2355" w:id="50"/>
    <w:p>
      <w:pPr>
        <w:spacing w:after="0"/>
        <w:ind w:left="0"/>
        <w:jc w:val="both"/>
      </w:pPr>
      <w:r>
        <w:rPr>
          <w:rFonts w:ascii="Times New Roman"/>
          <w:b w:val="false"/>
          <w:i w:val="false"/>
          <w:color w:val="000000"/>
          <w:sz w:val="28"/>
        </w:rPr>
        <w:t>
      7 – радиоактивные материалы;</w:t>
      </w:r>
    </w:p>
    <w:bookmarkEnd w:id="50"/>
    <w:bookmarkStart w:name="z2356" w:id="51"/>
    <w:p>
      <w:pPr>
        <w:spacing w:after="0"/>
        <w:ind w:left="0"/>
        <w:jc w:val="both"/>
      </w:pPr>
      <w:r>
        <w:rPr>
          <w:rFonts w:ascii="Times New Roman"/>
          <w:b w:val="false"/>
          <w:i w:val="false"/>
          <w:color w:val="000000"/>
          <w:sz w:val="28"/>
        </w:rPr>
        <w:t>
      8 – коррозионные/едкие вещества;</w:t>
      </w:r>
    </w:p>
    <w:bookmarkEnd w:id="51"/>
    <w:bookmarkStart w:name="z2357" w:id="52"/>
    <w:p>
      <w:pPr>
        <w:spacing w:after="0"/>
        <w:ind w:left="0"/>
        <w:jc w:val="both"/>
      </w:pPr>
      <w:r>
        <w:rPr>
          <w:rFonts w:ascii="Times New Roman"/>
          <w:b w:val="false"/>
          <w:i w:val="false"/>
          <w:color w:val="000000"/>
          <w:sz w:val="28"/>
        </w:rPr>
        <w:t>
      9 – прочие опасные вещества и изделия.</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