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2c0c" w14:textId="c25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родственных специальностей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мая 2018 года № 242. Зарегистрирован в Министерстве юстиции Республики Казахстан 11 июня 2018 года № 17027. Утратил силу приказом Министра образования и науки Республики Казахстан от 12 января 2021 года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12.01.2021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(Исмагулова С.С.) совместно с Департаментом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"/>
        <w:gridCol w:w="1830"/>
        <w:gridCol w:w="1428"/>
        <w:gridCol w:w="2853"/>
        <w:gridCol w:w="5"/>
        <w:gridCol w:w="30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высшего образования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  <w:bookmarkEnd w:id="1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Шифры специальностей 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 и квалификаций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5B010100</w:t>
            </w:r>
          </w:p>
          <w:bookmarkEnd w:id="1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5B010200</w:t>
            </w:r>
          </w:p>
          <w:bookmarkEnd w:id="2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информатики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5B010300</w:t>
            </w:r>
          </w:p>
          <w:bookmarkEnd w:id="3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5B010400</w:t>
            </w:r>
          </w:p>
          <w:bookmarkEnd w:id="5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5B010500</w:t>
            </w:r>
          </w:p>
          <w:bookmarkEnd w:id="6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5B010600</w:t>
            </w:r>
          </w:p>
          <w:bookmarkEnd w:id="6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5B010700</w:t>
            </w:r>
          </w:p>
          <w:bookmarkEnd w:id="7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 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5B010800</w:t>
            </w:r>
          </w:p>
          <w:bookmarkEnd w:id="8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5B010900</w:t>
            </w:r>
          </w:p>
          <w:bookmarkEnd w:id="8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5B011000</w:t>
            </w:r>
          </w:p>
          <w:bookmarkEnd w:id="9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5B011100</w:t>
            </w:r>
          </w:p>
          <w:bookmarkEnd w:id="9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5B011200</w:t>
            </w:r>
          </w:p>
          <w:bookmarkEnd w:id="11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5B011300</w:t>
            </w:r>
          </w:p>
          <w:bookmarkEnd w:id="11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5B011400</w:t>
            </w:r>
          </w:p>
          <w:bookmarkEnd w:id="11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5B011500</w:t>
            </w:r>
          </w:p>
          <w:bookmarkEnd w:id="12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5B011600</w:t>
            </w:r>
          </w:p>
          <w:bookmarkEnd w:id="12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5B011700</w:t>
            </w:r>
          </w:p>
          <w:bookmarkEnd w:id="13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5B011800</w:t>
            </w:r>
          </w:p>
          <w:bookmarkEnd w:id="13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5B011900</w:t>
            </w:r>
          </w:p>
          <w:bookmarkEnd w:id="14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5B012000</w:t>
            </w:r>
          </w:p>
          <w:bookmarkEnd w:id="14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 оформительских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бурению и обслуживанию буровой и подъемной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бурению и обслуживанию буровой и подъемной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энергетики и электроэнергетического инжиниринга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энергосистем и энергопроектирования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электрического инжиниринга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электрического и электронного проектирования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воды, топлива и смазочных материалов на электрических станциях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Электротехнология (по видам)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гидроэнергетического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механика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летательных аппаратов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сварочного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Холодильно-компрессорные машины и установки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Модельер-конструктор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железобетонных и металлических изделий (по видам)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механика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вентиляция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Пчеловодство и шелководство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5B012100</w:t>
            </w:r>
          </w:p>
          <w:bookmarkEnd w:id="18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5B012200</w:t>
            </w:r>
          </w:p>
          <w:bookmarkEnd w:id="18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5B012300</w:t>
            </w:r>
          </w:p>
          <w:bookmarkEnd w:id="18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информатики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  <w:bookmarkEnd w:id="18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по защите растений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  <w:bookmarkEnd w:id="18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  <w:bookmarkEnd w:id="19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  <w:bookmarkEnd w:id="19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  <w:bookmarkEnd w:id="19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  <w:bookmarkEnd w:id="19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</w:t>
            </w:r>
          </w:p>
          <w:bookmarkEnd w:id="1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5B020100</w:t>
            </w:r>
          </w:p>
          <w:bookmarkEnd w:id="20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5B020200</w:t>
            </w:r>
          </w:p>
          <w:bookmarkEnd w:id="20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5B020300</w:t>
            </w:r>
          </w:p>
          <w:bookmarkEnd w:id="20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5B020400</w:t>
            </w:r>
          </w:p>
          <w:bookmarkEnd w:id="21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5B020500</w:t>
            </w:r>
          </w:p>
          <w:bookmarkEnd w:id="22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5B020600</w:t>
            </w:r>
          </w:p>
          <w:bookmarkEnd w:id="23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5B020700</w:t>
            </w:r>
          </w:p>
          <w:bookmarkEnd w:id="24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5B020800</w:t>
            </w:r>
          </w:p>
          <w:bookmarkEnd w:id="24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5B020900</w:t>
            </w:r>
          </w:p>
          <w:bookmarkEnd w:id="24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5B021000</w:t>
            </w:r>
          </w:p>
          <w:bookmarkEnd w:id="24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5B021100</w:t>
            </w:r>
          </w:p>
          <w:bookmarkEnd w:id="25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5B021200</w:t>
            </w:r>
          </w:p>
          <w:bookmarkEnd w:id="25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5B021500</w:t>
            </w:r>
          </w:p>
          <w:bookmarkEnd w:id="25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5B030100</w:t>
            </w:r>
          </w:p>
          <w:bookmarkEnd w:id="26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5B030200</w:t>
            </w:r>
          </w:p>
          <w:bookmarkEnd w:id="26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5B030300</w:t>
            </w:r>
          </w:p>
          <w:bookmarkEnd w:id="27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5B030400</w:t>
            </w:r>
          </w:p>
          <w:bookmarkEnd w:id="27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5B040100</w:t>
            </w:r>
          </w:p>
          <w:bookmarkEnd w:id="28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 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5B040200</w:t>
            </w:r>
          </w:p>
          <w:bookmarkEnd w:id="29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5B040300</w:t>
            </w:r>
          </w:p>
          <w:bookmarkEnd w:id="29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5B040400</w:t>
            </w:r>
          </w:p>
          <w:bookmarkEnd w:id="29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 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5B040500</w:t>
            </w:r>
          </w:p>
          <w:bookmarkEnd w:id="29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5B040600</w:t>
            </w:r>
          </w:p>
          <w:bookmarkEnd w:id="29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5B040700</w:t>
            </w:r>
          </w:p>
          <w:bookmarkEnd w:id="30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5B040800</w:t>
            </w:r>
          </w:p>
          <w:bookmarkEnd w:id="30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5B040900</w:t>
            </w:r>
          </w:p>
          <w:bookmarkEnd w:id="30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5B041000</w:t>
            </w:r>
          </w:p>
          <w:bookmarkEnd w:id="30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5B041100</w:t>
            </w:r>
          </w:p>
          <w:bookmarkEnd w:id="31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5B041200</w:t>
            </w:r>
          </w:p>
          <w:bookmarkEnd w:id="31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5B041300</w:t>
            </w:r>
          </w:p>
          <w:bookmarkEnd w:id="31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5B041400</w:t>
            </w:r>
          </w:p>
          <w:bookmarkEnd w:id="31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5B041500</w:t>
            </w:r>
          </w:p>
          <w:bookmarkEnd w:id="31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5B041600</w:t>
            </w:r>
          </w:p>
          <w:bookmarkEnd w:id="32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световой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по костюмам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5B041700</w:t>
            </w:r>
          </w:p>
          <w:bookmarkEnd w:id="32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5B041900</w:t>
            </w:r>
          </w:p>
          <w:bookmarkEnd w:id="32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5B042000</w:t>
            </w:r>
          </w:p>
          <w:bookmarkEnd w:id="32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санитарно-тех​нических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5B042100</w:t>
            </w:r>
          </w:p>
          <w:bookmarkEnd w:id="33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5B042200</w:t>
            </w:r>
          </w:p>
          <w:bookmarkEnd w:id="33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5B042300</w:t>
            </w:r>
          </w:p>
          <w:bookmarkEnd w:id="33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Художник-скульптор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 и бизнес</w:t>
            </w:r>
          </w:p>
          <w:bookmarkEnd w:id="3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5B050100</w:t>
            </w:r>
          </w:p>
          <w:bookmarkEnd w:id="34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информатики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5B050200</w:t>
            </w:r>
          </w:p>
          <w:bookmarkEnd w:id="34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и литературы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самопознания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математики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Юрисконсульт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5B050300</w:t>
            </w:r>
          </w:p>
          <w:bookmarkEnd w:id="34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5B050400</w:t>
            </w:r>
          </w:p>
          <w:bookmarkEnd w:id="36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5B050500</w:t>
            </w:r>
          </w:p>
          <w:bookmarkEnd w:id="36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5B050600</w:t>
            </w:r>
          </w:p>
          <w:bookmarkEnd w:id="36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-оценщик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5B050700</w:t>
            </w:r>
          </w:p>
          <w:bookmarkEnd w:id="36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рестораном/отелем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5B050800</w:t>
            </w:r>
          </w:p>
          <w:bookmarkEnd w:id="37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-оценщик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5B050900</w:t>
            </w:r>
          </w:p>
          <w:bookmarkEnd w:id="37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-оценщик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5B051000</w:t>
            </w:r>
          </w:p>
          <w:bookmarkEnd w:id="38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5B051100</w:t>
            </w:r>
          </w:p>
          <w:bookmarkEnd w:id="39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5B051200</w:t>
            </w:r>
          </w:p>
          <w:bookmarkEnd w:id="39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5B051300</w:t>
            </w:r>
          </w:p>
          <w:bookmarkEnd w:id="40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5B051400</w:t>
            </w:r>
          </w:p>
          <w:bookmarkEnd w:id="40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011107 3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языка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социальной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5B051500</w:t>
            </w:r>
          </w:p>
          <w:bookmarkEnd w:id="40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5B051900</w:t>
            </w:r>
          </w:p>
          <w:bookmarkEnd w:id="40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5В052100</w:t>
            </w:r>
          </w:p>
          <w:bookmarkEnd w:id="40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финансовой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5В052300</w:t>
            </w:r>
          </w:p>
          <w:bookmarkEnd w:id="41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  <w:bookmarkEnd w:id="412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5B060100</w:t>
            </w:r>
          </w:p>
          <w:bookmarkEnd w:id="4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5B060200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5B060300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ремонт оборудования нефтяных и газовых промыслов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5B060400</w:t>
            </w:r>
          </w:p>
          <w:bookmarkEnd w:id="4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5B060500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5B060600</w:t>
            </w:r>
          </w:p>
          <w:bookmarkEnd w:id="4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Техник-метролог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ремонт оборудования нефтяных и газовых промыслов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5B060700</w:t>
            </w:r>
          </w:p>
          <w:bookmarkEnd w:id="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рестораном/отелем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Техник-метролог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-лесопатолог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фельдшер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5B060800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5B060900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4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5B061000</w:t>
            </w:r>
          </w:p>
          <w:bookmarkEnd w:id="4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4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5B061100</w:t>
            </w:r>
          </w:p>
          <w:bookmarkEnd w:id="4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 и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4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5B061200</w:t>
            </w:r>
          </w:p>
          <w:bookmarkEnd w:id="4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  <w:bookmarkEnd w:id="440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5B070100</w:t>
            </w:r>
          </w:p>
          <w:bookmarkEnd w:id="4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Элеваторное, мукомольное, крупяное и комбикормовое производство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5B070200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ремонт оборудования нефтяных и газовых промыслов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тех​ническое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летательных аппаратов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сварочного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Холодильно-компрессорные машины и установки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5B070300</w:t>
            </w:r>
          </w:p>
          <w:bookmarkEnd w:id="4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5B070400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информатики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5B070500</w:t>
            </w:r>
          </w:p>
          <w:bookmarkEnd w:id="4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5B070600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– 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5B070700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– 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5B070800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ремонт оборудования нефтяных и газовых промыслов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и газовых месторождений (по профилю)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бурению и обслуживанию буровой и подъемной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КИП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5B070900</w:t>
            </w:r>
          </w:p>
          <w:bookmarkEnd w:id="4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– 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железобетонных и металлических изделий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5B071000</w:t>
            </w:r>
          </w:p>
          <w:bookmarkEnd w:id="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5B071100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5B071200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ремонт оборудования нефтяных и газовых промыслов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механика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обработка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станка числового программмного управления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автомобиля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сварочного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5B071300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транспортного радиоэлектронного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5B071400</w:t>
            </w:r>
          </w:p>
          <w:bookmarkEnd w:id="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летательных аппаратов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транспортного радиоэлектронного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  <w:bookmarkEnd w:id="4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5B071600</w:t>
            </w:r>
          </w:p>
          <w:bookmarkEnd w:id="4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5B071700</w:t>
            </w:r>
          </w:p>
          <w:bookmarkEnd w:id="5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воды, топлива и смазочных материалов на электрических станциях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гидроэнергетического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вентиляция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5B071800</w:t>
            </w:r>
          </w:p>
          <w:bookmarkEnd w:id="5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тех​ническое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воды, топлива и смазочных материалов на электрических станциях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Электротехнология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гидроэнергетического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вентиляция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5B071900</w:t>
            </w:r>
          </w:p>
          <w:bookmarkEnd w:id="5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5B072000</w:t>
            </w:r>
          </w:p>
          <w:bookmarkEnd w:id="5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5B072100</w:t>
            </w:r>
          </w:p>
          <w:bookmarkEnd w:id="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5B072200</w:t>
            </w:r>
          </w:p>
          <w:bookmarkEnd w:id="5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5B072300</w:t>
            </w:r>
          </w:p>
          <w:bookmarkEnd w:id="5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5B072400</w:t>
            </w:r>
          </w:p>
          <w:bookmarkEnd w:id="5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химического производства вяжущих и сыпучих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Холодильно-компрессорные машины и установки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эксплуатации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5B072500</w:t>
            </w:r>
          </w:p>
          <w:bookmarkEnd w:id="5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5B072600</w:t>
            </w:r>
          </w:p>
          <w:bookmarkEnd w:id="5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Модельер-конструктор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5B072700</w:t>
            </w:r>
          </w:p>
          <w:bookmarkEnd w:id="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5B072800</w:t>
            </w:r>
          </w:p>
          <w:bookmarkEnd w:id="5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5B072900</w:t>
            </w:r>
          </w:p>
          <w:bookmarkEnd w:id="5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(строительство)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санитарно-тех​нических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Чертежник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механика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5B073000</w:t>
            </w:r>
          </w:p>
          <w:bookmarkEnd w:id="5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Производстово стекловолокон и стелоизделий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железобетонных и металлических изделий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5B073100</w:t>
            </w:r>
          </w:p>
          <w:bookmarkEnd w:id="5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5B073200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Техник-метролог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5B073300</w:t>
            </w:r>
          </w:p>
          <w:bookmarkEnd w:id="5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Модельер-конструктор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5B073700</w:t>
            </w:r>
          </w:p>
          <w:bookmarkEnd w:id="5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071013 3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5B073800</w:t>
            </w:r>
          </w:p>
          <w:bookmarkEnd w:id="5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</w:t>
            </w:r>
          </w:p>
          <w:bookmarkEnd w:id="5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летательных аппаратов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5B074500</w:t>
            </w:r>
          </w:p>
          <w:bookmarkEnd w:id="5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летательных аппаратов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санитарно-тех​нических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5B074600</w:t>
            </w:r>
          </w:p>
          <w:bookmarkEnd w:id="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летательных аппаратов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5B074800</w:t>
            </w:r>
          </w:p>
          <w:bookmarkEnd w:id="5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5В075000</w:t>
            </w:r>
          </w:p>
          <w:bookmarkEnd w:id="5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Техник-метролог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  <w:bookmarkEnd w:id="5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тех​ническое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  <w:bookmarkEnd w:id="5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неметаллических и силикатных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</w:t>
            </w:r>
          </w:p>
          <w:bookmarkEnd w:id="584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5B080100</w:t>
            </w:r>
          </w:p>
          <w:bookmarkEnd w:id="5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-лесопатолог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5B080200</w:t>
            </w:r>
          </w:p>
          <w:bookmarkEnd w:id="5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Пчеловодство и шелководство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фельдшер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5B080300</w:t>
            </w:r>
          </w:p>
          <w:bookmarkEnd w:id="5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Пчеловодство и шелководство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фельдшер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5B080400</w:t>
            </w:r>
          </w:p>
          <w:bookmarkEnd w:id="5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5B080500</w:t>
            </w:r>
          </w:p>
          <w:bookmarkEnd w:id="5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151400 0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метролог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5B080600</w:t>
            </w:r>
          </w:p>
          <w:bookmarkEnd w:id="5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Пчеловодство и шелководство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5B080700</w:t>
            </w:r>
          </w:p>
          <w:bookmarkEnd w:id="5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5B080800</w:t>
            </w:r>
          </w:p>
          <w:bookmarkEnd w:id="6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5B080900</w:t>
            </w:r>
          </w:p>
          <w:bookmarkEnd w:id="6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5B081000</w:t>
            </w:r>
          </w:p>
          <w:bookmarkEnd w:id="6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5B081100</w:t>
            </w:r>
          </w:p>
          <w:bookmarkEnd w:id="6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  <w:bookmarkEnd w:id="6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</w:t>
            </w:r>
          </w:p>
          <w:bookmarkEnd w:id="614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5B090100</w:t>
            </w:r>
          </w:p>
          <w:bookmarkEnd w:id="6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5B090200</w:t>
            </w:r>
          </w:p>
          <w:bookmarkEnd w:id="6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рестораном/отелем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5B090300</w:t>
            </w:r>
          </w:p>
          <w:bookmarkEnd w:id="6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Техник-лаборант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5B090500</w:t>
            </w:r>
          </w:p>
          <w:bookmarkEnd w:id="6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5B090600</w:t>
            </w:r>
          </w:p>
          <w:bookmarkEnd w:id="6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воспитательной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уровням)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- организатор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5B090700</w:t>
            </w:r>
          </w:p>
          <w:bookmarkEnd w:id="6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5B090800</w:t>
            </w:r>
          </w:p>
          <w:bookmarkEnd w:id="6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5B090900</w:t>
            </w:r>
          </w:p>
          <w:bookmarkEnd w:id="6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движением и эксплуатация воздушного транспорта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5B091000</w:t>
            </w:r>
          </w:p>
          <w:bookmarkEnd w:id="6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5B091200</w:t>
            </w:r>
          </w:p>
          <w:bookmarkEnd w:id="6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Товаровед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рестораном/отелем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Военное дело и безопасность</w:t>
            </w:r>
          </w:p>
          <w:bookmarkEnd w:id="667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5B100100</w:t>
            </w:r>
          </w:p>
          <w:bookmarkEnd w:id="6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5B100200</w:t>
            </w:r>
          </w:p>
          <w:bookmarkEnd w:id="6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130500 0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Здравоохранение и социальное обеспечение (медицина)</w:t>
            </w:r>
          </w:p>
          <w:bookmarkEnd w:id="673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5B110100</w:t>
            </w:r>
          </w:p>
          <w:bookmarkEnd w:id="6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 эпидемиолог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5B110200</w:t>
            </w:r>
          </w:p>
          <w:bookmarkEnd w:id="6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5B110300</w:t>
            </w:r>
          </w:p>
          <w:bookmarkEnd w:id="6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"Гигиена и эпидемиология"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 эпидемиолог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</w:t>
            </w:r>
          </w:p>
          <w:bookmarkEnd w:id="688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  <w:bookmarkEnd w:id="6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  <w:bookmarkEnd w:id="6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Искусство</w:t>
            </w:r>
          </w:p>
          <w:bookmarkEnd w:id="696"/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5B140100</w:t>
            </w:r>
          </w:p>
          <w:bookmarkEnd w:id="6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драматического театра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театра кукол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5В140200</w:t>
            </w:r>
          </w:p>
          <w:bookmarkEnd w:id="7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5В140300</w:t>
            </w:r>
          </w:p>
          <w:bookmarkEnd w:id="7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пения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0108000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концертмейстер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народных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 эстрадных инструментов 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459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отсутствия специальностей технического и профессионального, послесреднего образования в Перечне родственных специальностей решение о приеме по сокращенным образовательным программам с ускоренным сроком обучения принимается с учетом дисциплин, предусмотренных в документе об образовании.</w:t>
      </w:r>
    </w:p>
    <w:bookmarkEnd w:id="7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