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1938" w14:textId="34119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размера обеспечения за один блок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24 мая 2018 года № 373. Зарегистрирован в Министерстве юстиции Республики Казахстан 11 июня 2018 года № 17033.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198 Кодекса Республики Казахстан от 27 декабря 2017 года "О недрах и недропользовании"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обеспечения за один блок.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по инвестициям и развитию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Юридической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29 июня 2018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Министр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 К. Бозумбаев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25 мая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2018 года № 373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размера обеспечения за один блок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размера обеспечения за один блок (далее – Методика) разработана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198 Кодекса Республики Казахстан от 27 декабря 2017 года "О недрах и недропользовании" (далее - Кодекс) и определяет размер обеспечения за один блок (далее - обеспечение).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Определение размера обеспечения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Размер обеспечения с первого по шестой год срока разведки твердых полезных ископаемых (далее – ТПИ) включительно определяется в размере 10% от суммы ежегодных минимальных расходов на операции по разведке ТПИ по одному блоку, установленных подпунктами 1) и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192 Кодекса, по следующей формуле: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О1=7200×МРП×10%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О1 – размер обеспечения с первого по шестой год срока разведки ТПИ включительно;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показатель, установленный на соответствующий финансовый год законом о республиканском бюджете.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Размер обеспечения с седьмого по одиннадцатый год срока разведки ТПИ включительно определяется в размере 10% от суммы ежегодных минимальных расходов на операции по разведке ТПИ по одному блоку, установленных подпунктами 3), 4) и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192 Кодекса, по следующей формуле: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О2=11700×МРП×10%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О2 – размер обеспечения с седьмого по одиннадцатый год срока разведки ТПИ включительно;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показатель, установленный на соответствующий финансовый год законом о республиканском бюджете.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