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2b52" w14:textId="9d52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образования и науки Республики Казахстан от 6 ноября 2015 года № 627 "Об утверждении стандартов государственных услуг, оказываемых в сфере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мая 2018 года № 205. Зарегистрирован в Министерстве юстиции Республики Казахстан 12 июня 2018 года № 17040. Утратил силу приказом Министра образования и науки Республики Казахстан от 22 мая 2020 года № 218.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6 ноября 2015 года № 627 "Об утверждении стандартов государственных услуг, оказываемых в сфере технического и профессионального, послесреднего образования", зарегистрирован в Реестре государственной регистрации нормативных правовых актов под № 12417, опубликован в Эталонном контрольном банке нормативных правовых актов от 2 марта 2016 года,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лицам, не завершившим техническое и профессиональное, послесреднее образование" утвержденный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Республики Казахстан порядке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30 мая 2018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2018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2015 года № 627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справки лицам, не завершившим техническое-профессиональное, послесреднее образование"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справки лицам, не завершившим техническое-профессиональное, послесреднее образование" (далее – государственная услуга).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Государственная услуга оказывается организациями технического и профессионального, послесреднего образования (далее – услугодатель).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через: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документов услугодателю, в Государственную корпорацию по месту нахождения услугодателя – 3 (три) рабочих дня, не по месту нахождения услугодателя – 8 (восемь) рабочих дней.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20 (двадцать) минут, в Государственной корпорацию – 15 (пятнадцать) минут;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услугодателю – 30 (тридцать) минут, в Государственной корпорации – 15 (пятнадцать) минут.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выдача справки лицам, не завершившим техническое и профессиональное, послесреднее образование,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июня 2009 года № 289 (зарегистрирован в Реестре государственной регистрации нормативных правовых актов под № 5717).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- услугополучатель).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услугополучателя, прием осуществляется в порядке "электронной" очереди, без ускоренного обслуживания, возможно бронирование электронной очереди посредством портала.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 к услугодателю: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услугополучателя (либо его законного представителя) о предоставлении справки лицам, не завершившим техническое и профессиональное, послесреднее образование на имя руководителя организации технического и профессионального, послесреднего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(оригинал требуется для идентификации).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услугополучателя (либо его законного представителя) о предоставлении справки лицам, не завершившим техническое и профессиональное, послесреднее образование на имя руководителя организации технического и профессионального, послесреднего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передает услугодателю.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расписки, при предъявлении документа удостоверяющего личность (либо его представителя по нотариально заверенной доверенности).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при установлении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согласно перечню, предусмотренному пунктом 9 настоящего стандарта государственной услуги: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выдает расписку об отказе в приеме документов в произвольной форме;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46"/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Государственной корпорации и (или) ее работников по вопросам оказания государственных услуг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Министерства, услугодателя и (или) его должностных лиц по вопросам оказания государственной услуги: жалоба подается в письменном виде: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Министерства либо лица его замещающего по адресу, указанному в пункте 14 настоящего стандарта государственной услуги;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услугодателя по адресу, указанному в пункте 14 настоящего стандарта государственной услуги.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канцелярии Министерства, услугодателя с указанием фамилии и инициалов лица, принявшего жалобу, срока и места получения ответа на поданную жалобу.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решения,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15 (пятнадцати) рабочих дней со дня ее регистрации.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58"/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в установленном законодательством Республики Казахстан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производиться работником Государственной корпорации с выездом по месту их жительства при обращении услугополучателя через Единый контакт-центр 1414, 8 800 080 7777.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корпорации: www.gov4c.kz;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Информацию о порядке и статусе оказания государственной услуги услугополучатель получает посредством Единого контакт-центра: 1414, 8 800 080 7777.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размещены на интернет-ресурсе Министерства: www.edu.gov.kz и Единого контакт-центра: www.egov.kz.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завершившим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обучения______________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поступления_____________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отчисления______________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(при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изменении фамилии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(имени, отчества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 услугополучателя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мне справку о не завершении технического и профессионального,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указать причину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использования сведений, составляющих охраняемую законом тайну, содержащихся в информационных системах.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"______"_______________20___года                                        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подпись</w:t>
      </w:r>
    </w:p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фамилия имя, отчество (при его наличии) услугополучателя заполняется печатными буквами, согласно документу, удостоверяющему личность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справки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завершившим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(двух)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_______________________________________________   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Ф. И. О. (при его наличии) (работника                                       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Государственной корпорации)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Исполнитель: Ф. И. О. (при его наличии)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Получил: Ф. И. О. (при его наличии)/подпись услугополучателя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